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41" w:rsidRPr="00C75B63" w:rsidRDefault="00156E41" w:rsidP="004A2DF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75B63">
        <w:rPr>
          <w:rFonts w:ascii="Times New Roman" w:hAnsi="Times New Roman"/>
          <w:b/>
          <w:sz w:val="24"/>
          <w:szCs w:val="24"/>
        </w:rPr>
        <w:t>ПЛАН</w:t>
      </w:r>
      <w:r w:rsidR="0076185E" w:rsidRPr="00C75B63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4A2DF7" w:rsidRPr="00C75B63" w:rsidRDefault="00156E41" w:rsidP="004A2DF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75B6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75B63">
        <w:rPr>
          <w:rFonts w:ascii="Times New Roman" w:hAnsi="Times New Roman"/>
          <w:b/>
          <w:sz w:val="24"/>
          <w:szCs w:val="24"/>
        </w:rPr>
        <w:t>досуговой</w:t>
      </w:r>
      <w:proofErr w:type="gramEnd"/>
      <w:r w:rsidRPr="00C75B63">
        <w:rPr>
          <w:rFonts w:ascii="Times New Roman" w:hAnsi="Times New Roman"/>
          <w:b/>
          <w:sz w:val="24"/>
          <w:szCs w:val="24"/>
        </w:rPr>
        <w:t xml:space="preserve"> площадки</w:t>
      </w:r>
    </w:p>
    <w:p w:rsidR="00156E41" w:rsidRPr="006F6151" w:rsidRDefault="004A2DF7" w:rsidP="00703D76">
      <w:pPr>
        <w:pStyle w:val="a3"/>
        <w:spacing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F6151">
        <w:rPr>
          <w:rFonts w:ascii="Times New Roman" w:hAnsi="Times New Roman"/>
          <w:b/>
          <w:i/>
          <w:sz w:val="32"/>
          <w:szCs w:val="32"/>
        </w:rPr>
        <w:t>«Вместе весело шагать!»</w:t>
      </w:r>
    </w:p>
    <w:p w:rsidR="006F6151" w:rsidRPr="00C75B63" w:rsidRDefault="006F6151" w:rsidP="00703D76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2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135"/>
        <w:gridCol w:w="8788"/>
      </w:tblGrid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4A2DF7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4A2DF7" w:rsidP="004A2DF7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B6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03.08.15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4A2DF7" w:rsidP="004A2DF7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Открытие сезона: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1.Линейка открытия. Праздник «Все вместе!»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 xml:space="preserve">2. Инструктаж по технике безопасности (поведение на площадке, безопасность, режим дня, санитарные и гигиенические требования, питьевой режим) 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3.Анкетирование «Что ты ждешь от пребывания на площадке?»,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4. Игры на сплочение: «Снежный ком», «Кого не хватает?»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5.Конкурс рисунков на асфальте «Дети за мир на планете!»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04.08.15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 Игра «Казино»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2.Инструктаж на тему: «Правила пожарной безопасности», просмотр видеоролик.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</w:t>
            </w:r>
            <w:r w:rsidR="0095777E" w:rsidRPr="00C75B63">
              <w:rPr>
                <w:rFonts w:ascii="Times New Roman" w:hAnsi="Times New Roman"/>
                <w:sz w:val="24"/>
                <w:szCs w:val="24"/>
              </w:rPr>
              <w:t>П\и «Палочка-выручалочка»</w:t>
            </w:r>
          </w:p>
          <w:p w:rsidR="0095777E" w:rsidRPr="00C75B63" w:rsidRDefault="0095777E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4.Дискотека.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05.08.15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95777E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1.Игра «Форд бояр</w:t>
            </w:r>
            <w:r w:rsidR="004A2DF7" w:rsidRPr="00C75B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2DF7" w:rsidRPr="00C75B63" w:rsidRDefault="0095777E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 Инструктаж «Путешествие в страну дорожных знаков».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</w:t>
            </w:r>
            <w:r w:rsidRPr="00C75B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77E" w:rsidRPr="00C75B63">
              <w:rPr>
                <w:rFonts w:ascii="Times New Roman" w:hAnsi="Times New Roman"/>
                <w:sz w:val="24"/>
                <w:szCs w:val="24"/>
              </w:rPr>
              <w:t>Карнавал литературных героев</w:t>
            </w:r>
            <w:r w:rsidRPr="00C75B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4. Подвижные игры на свежем воздухе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06.08.15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7E" w:rsidRPr="00C75B63" w:rsidRDefault="0095777E" w:rsidP="00873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 Игра «Угадай мелодию!»</w:t>
            </w:r>
          </w:p>
          <w:p w:rsidR="004A2DF7" w:rsidRPr="00C75B63" w:rsidRDefault="0095777E" w:rsidP="00873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2.Масткр класс «Волшебные ленты»</w:t>
            </w:r>
          </w:p>
          <w:p w:rsidR="004A2DF7" w:rsidRPr="00C75B63" w:rsidRDefault="0095777E" w:rsidP="009577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3.Встреча с медработником «Расти здоровыми!»</w:t>
            </w:r>
          </w:p>
          <w:p w:rsidR="004A2DF7" w:rsidRPr="00C75B63" w:rsidRDefault="0095777E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4.П\и «</w:t>
            </w:r>
            <w:proofErr w:type="spellStart"/>
            <w:r w:rsidRPr="00C75B63">
              <w:rPr>
                <w:rFonts w:ascii="Times New Roman" w:hAnsi="Times New Roman"/>
                <w:sz w:val="24"/>
                <w:szCs w:val="24"/>
              </w:rPr>
              <w:t>Резиночки</w:t>
            </w:r>
            <w:proofErr w:type="spellEnd"/>
            <w:r w:rsidRPr="00C75B63">
              <w:rPr>
                <w:rFonts w:ascii="Times New Roman" w:hAnsi="Times New Roman"/>
                <w:sz w:val="24"/>
                <w:szCs w:val="24"/>
              </w:rPr>
              <w:t>», «Чижик»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07.08.15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95777E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 xml:space="preserve">1.Игра </w:t>
            </w:r>
            <w:r w:rsidR="001F4774" w:rsidRPr="00C75B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1F4774" w:rsidRPr="00C75B63">
              <w:rPr>
                <w:rFonts w:ascii="Times New Roman" w:hAnsi="Times New Roman"/>
                <w:sz w:val="24"/>
                <w:szCs w:val="24"/>
              </w:rPr>
              <w:t>Загадки  с</w:t>
            </w:r>
            <w:proofErr w:type="gramEnd"/>
            <w:r w:rsidR="001F4774" w:rsidRPr="00C75B63">
              <w:rPr>
                <w:rFonts w:ascii="Times New Roman" w:hAnsi="Times New Roman"/>
                <w:sz w:val="24"/>
                <w:szCs w:val="24"/>
              </w:rPr>
              <w:t xml:space="preserve"> сюрпризом»</w:t>
            </w:r>
          </w:p>
          <w:p w:rsidR="001F4774" w:rsidRPr="00C75B63" w:rsidRDefault="0095777E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 xml:space="preserve">2.Трудовой десант «Здоровье и труд </w:t>
            </w:r>
            <w:r w:rsidR="001F4774" w:rsidRPr="00C75B63">
              <w:rPr>
                <w:rFonts w:ascii="Times New Roman" w:hAnsi="Times New Roman"/>
                <w:sz w:val="24"/>
                <w:szCs w:val="24"/>
              </w:rPr>
              <w:t>рядом идут»</w:t>
            </w:r>
          </w:p>
          <w:p w:rsidR="004A2DF7" w:rsidRPr="00C75B63" w:rsidRDefault="001F4774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 Фотоконкурс «Мой портрет с любимой книгой»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4. П</w:t>
            </w:r>
            <w:r w:rsidR="001F4774" w:rsidRPr="00C75B63">
              <w:rPr>
                <w:rFonts w:ascii="Times New Roman" w:hAnsi="Times New Roman"/>
                <w:sz w:val="24"/>
                <w:szCs w:val="24"/>
              </w:rPr>
              <w:t>одвижные игры на свежем воздухе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10.08.15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1F4774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1.Игры с бумагой: «Крестики-нолики», «</w:t>
            </w:r>
            <w:proofErr w:type="spellStart"/>
            <w:r w:rsidRPr="00C75B63">
              <w:rPr>
                <w:rFonts w:ascii="Times New Roman" w:hAnsi="Times New Roman"/>
                <w:sz w:val="24"/>
                <w:szCs w:val="24"/>
              </w:rPr>
              <w:t>Танчики</w:t>
            </w:r>
            <w:proofErr w:type="spellEnd"/>
            <w:r w:rsidRPr="00C75B63">
              <w:rPr>
                <w:rFonts w:ascii="Times New Roman" w:hAnsi="Times New Roman"/>
                <w:sz w:val="24"/>
                <w:szCs w:val="24"/>
              </w:rPr>
              <w:t>», «Ладошки»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 Мероприятие с уча</w:t>
            </w:r>
            <w:r w:rsidR="001F4774" w:rsidRPr="00C75B63">
              <w:rPr>
                <w:rFonts w:ascii="Times New Roman" w:hAnsi="Times New Roman"/>
                <w:sz w:val="24"/>
                <w:szCs w:val="24"/>
              </w:rPr>
              <w:t>стием летних досуговых площадок (ДК)</w:t>
            </w:r>
            <w:r w:rsidRPr="00C75B63">
              <w:rPr>
                <w:rFonts w:ascii="Times New Roman" w:hAnsi="Times New Roman"/>
                <w:sz w:val="24"/>
                <w:szCs w:val="24"/>
              </w:rPr>
              <w:t xml:space="preserve"> «Там на неведомых дорожках».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3.Спортив</w:t>
            </w:r>
            <w:r w:rsidR="001F4774" w:rsidRPr="00C75B63">
              <w:rPr>
                <w:rFonts w:ascii="Times New Roman" w:hAnsi="Times New Roman"/>
                <w:sz w:val="24"/>
                <w:szCs w:val="24"/>
              </w:rPr>
              <w:t>но-сказочные соревнования.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4.Конкурс рисунков на асфальте «Герои моей любимой сказки»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11.08.15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74" w:rsidRPr="00C75B63" w:rsidRDefault="001F4774" w:rsidP="001F4774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 Игры для детей в скучном дворе: «Три-пятнадцать», «Тише едешь, дальше будешь»</w:t>
            </w:r>
          </w:p>
          <w:p w:rsidR="001F4774" w:rsidRPr="00C75B63" w:rsidRDefault="001F4774" w:rsidP="001F4774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 xml:space="preserve"> 2.Конкурс «Утренняя звезда»</w:t>
            </w:r>
          </w:p>
          <w:p w:rsidR="001F4774" w:rsidRPr="00C75B63" w:rsidRDefault="001F4774" w:rsidP="001F4774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3.Мастер класс «</w:t>
            </w:r>
            <w:proofErr w:type="spellStart"/>
            <w:r w:rsidRPr="00C75B63">
              <w:rPr>
                <w:rFonts w:ascii="Times New Roman" w:hAnsi="Times New Roman"/>
                <w:sz w:val="24"/>
                <w:szCs w:val="24"/>
              </w:rPr>
              <w:t>Нетрадиционнное</w:t>
            </w:r>
            <w:proofErr w:type="spellEnd"/>
            <w:r w:rsidRPr="00C75B63">
              <w:rPr>
                <w:rFonts w:ascii="Times New Roman" w:hAnsi="Times New Roman"/>
                <w:sz w:val="24"/>
                <w:szCs w:val="24"/>
              </w:rPr>
              <w:t xml:space="preserve"> рисование»</w:t>
            </w:r>
          </w:p>
          <w:p w:rsidR="001F4774" w:rsidRPr="00C75B63" w:rsidRDefault="001F4774" w:rsidP="001F4774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4. Подвижные игры на свежем воздухе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12.08.15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703D76" w:rsidP="00703D7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 Игра «Что? Где? Когда?»</w:t>
            </w:r>
          </w:p>
          <w:p w:rsidR="00703D76" w:rsidRPr="00C75B63" w:rsidRDefault="00703D76" w:rsidP="00703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 Беседа «Как действует табак на организм человека»</w:t>
            </w:r>
          </w:p>
          <w:p w:rsidR="00703D76" w:rsidRPr="00C75B63" w:rsidRDefault="00703D76" w:rsidP="00703D7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 Подвижные игры разных стран</w:t>
            </w:r>
          </w:p>
          <w:p w:rsidR="00703D76" w:rsidRPr="00C75B63" w:rsidRDefault="00703D76" w:rsidP="00703D7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4.Акция «Маяки Победы!»</w:t>
            </w:r>
          </w:p>
        </w:tc>
      </w:tr>
      <w:tr w:rsidR="004A2DF7" w:rsidRPr="00C75B63" w:rsidTr="006F6151">
        <w:trPr>
          <w:trHeight w:val="10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13.08.15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703D76" w:rsidP="00703D7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</w:t>
            </w:r>
            <w:r w:rsidR="005D520A" w:rsidRPr="00C75B63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 w:rsidRPr="00C75B63">
              <w:rPr>
                <w:rFonts w:ascii="Times New Roman" w:hAnsi="Times New Roman"/>
                <w:sz w:val="24"/>
                <w:szCs w:val="24"/>
              </w:rPr>
              <w:t>День наоборот</w:t>
            </w:r>
            <w:r w:rsidR="005D520A" w:rsidRPr="00C75B63">
              <w:rPr>
                <w:rFonts w:ascii="Times New Roman" w:hAnsi="Times New Roman"/>
                <w:sz w:val="24"/>
                <w:szCs w:val="24"/>
              </w:rPr>
              <w:t>»</w:t>
            </w:r>
            <w:r w:rsidRPr="00C75B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D76" w:rsidRPr="00C75B63" w:rsidRDefault="00703D76" w:rsidP="00703D7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2.Прогула по селу «Где живут жители: Лучшее подворье»</w:t>
            </w:r>
          </w:p>
          <w:p w:rsidR="006F6151" w:rsidRPr="00C75B63" w:rsidRDefault="00703D76" w:rsidP="00703D7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3.Игры на бис.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1.И</w:t>
            </w:r>
            <w:r w:rsidR="00703D76" w:rsidRPr="00C75B63">
              <w:rPr>
                <w:rFonts w:ascii="Times New Roman" w:hAnsi="Times New Roman"/>
                <w:sz w:val="24"/>
                <w:szCs w:val="24"/>
              </w:rPr>
              <w:t>гра «Кто хочет стать миллионером</w:t>
            </w:r>
            <w:r w:rsidRPr="00C75B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2.Инструктаж на тему: «Безопасность детей при проведении спортивных соревнований</w:t>
            </w:r>
            <w:r w:rsidR="00703D76" w:rsidRPr="00C75B63">
              <w:rPr>
                <w:rFonts w:ascii="Times New Roman" w:hAnsi="Times New Roman"/>
                <w:sz w:val="24"/>
                <w:szCs w:val="24"/>
              </w:rPr>
              <w:t>»</w:t>
            </w:r>
            <w:r w:rsidRPr="00C75B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2DF7" w:rsidRPr="00C75B63" w:rsidRDefault="00703D76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B63">
              <w:rPr>
                <w:rFonts w:ascii="Times New Roman" w:hAnsi="Times New Roman"/>
                <w:sz w:val="24"/>
                <w:szCs w:val="24"/>
              </w:rPr>
              <w:t>3.Состязание  «</w:t>
            </w:r>
            <w:proofErr w:type="gramEnd"/>
            <w:r w:rsidRPr="00C75B63">
              <w:rPr>
                <w:rFonts w:ascii="Times New Roman" w:hAnsi="Times New Roman"/>
                <w:sz w:val="24"/>
                <w:szCs w:val="24"/>
              </w:rPr>
              <w:t>Зоологические забеги»</w:t>
            </w:r>
          </w:p>
          <w:p w:rsidR="004A2DF7" w:rsidRPr="00C75B63" w:rsidRDefault="00703D76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4. Конкурс рисунков «В здоровом теле – здоровый дух»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17.08.15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D801DF" w:rsidP="00703D7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1.Конкурс частушек «Эх, Семеновна!»</w:t>
            </w:r>
          </w:p>
          <w:p w:rsidR="00D801DF" w:rsidRPr="00C75B63" w:rsidRDefault="00D801DF" w:rsidP="00703D7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2.Творческая мастерская</w:t>
            </w:r>
          </w:p>
          <w:p w:rsidR="00D801DF" w:rsidRPr="00C75B63" w:rsidRDefault="00D801DF" w:rsidP="00703D7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3.Стульчиковые игры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18.08.15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</w:t>
            </w:r>
            <w:r w:rsidR="00D801DF" w:rsidRPr="00C75B63">
              <w:rPr>
                <w:rFonts w:ascii="Times New Roman" w:hAnsi="Times New Roman"/>
                <w:sz w:val="24"/>
                <w:szCs w:val="24"/>
              </w:rPr>
              <w:t xml:space="preserve"> Игра «</w:t>
            </w:r>
            <w:r w:rsidR="00415537" w:rsidRPr="00C75B63">
              <w:rPr>
                <w:rFonts w:ascii="Times New Roman" w:hAnsi="Times New Roman"/>
                <w:sz w:val="24"/>
                <w:szCs w:val="24"/>
              </w:rPr>
              <w:t>Знатоки радуги»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</w:t>
            </w:r>
            <w:r w:rsidR="00D801DF" w:rsidRPr="00C75B63">
              <w:rPr>
                <w:rFonts w:ascii="Times New Roman" w:hAnsi="Times New Roman"/>
                <w:sz w:val="24"/>
                <w:szCs w:val="24"/>
              </w:rPr>
              <w:t>.Посещение с\б.</w:t>
            </w:r>
          </w:p>
          <w:p w:rsidR="00D801DF" w:rsidRPr="00C75B63" w:rsidRDefault="00D801DF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3.Конкурс рисунков «Мы были в гостях у писателя»</w:t>
            </w:r>
          </w:p>
          <w:p w:rsidR="004A2DF7" w:rsidRPr="00C75B63" w:rsidRDefault="0041553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</w:t>
            </w:r>
            <w:r w:rsidR="004A2DF7" w:rsidRPr="00C75B63">
              <w:rPr>
                <w:rFonts w:ascii="Times New Roman" w:hAnsi="Times New Roman"/>
                <w:sz w:val="24"/>
                <w:szCs w:val="24"/>
              </w:rPr>
              <w:t>.Театр – миниатюр «Сказка – экспромт «Главн</w:t>
            </w:r>
            <w:r w:rsidR="00D801DF" w:rsidRPr="00C75B63">
              <w:rPr>
                <w:rFonts w:ascii="Times New Roman" w:hAnsi="Times New Roman"/>
                <w:sz w:val="24"/>
                <w:szCs w:val="24"/>
              </w:rPr>
              <w:t>ое не отрываться от коллектива»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19.08.15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85E" w:rsidRPr="00C75B63" w:rsidRDefault="00415537" w:rsidP="004155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6185E" w:rsidRPr="00C75B63">
              <w:rPr>
                <w:rFonts w:ascii="Times New Roman" w:hAnsi="Times New Roman"/>
                <w:sz w:val="24"/>
                <w:szCs w:val="24"/>
              </w:rPr>
              <w:t>Игра «Сто к одному»</w:t>
            </w:r>
          </w:p>
          <w:p w:rsidR="004A2DF7" w:rsidRPr="00C75B63" w:rsidRDefault="0041553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</w:t>
            </w:r>
            <w:r w:rsidR="0076185E" w:rsidRPr="00C75B63">
              <w:rPr>
                <w:rFonts w:ascii="Times New Roman" w:hAnsi="Times New Roman"/>
                <w:sz w:val="24"/>
                <w:szCs w:val="24"/>
              </w:rPr>
              <w:t xml:space="preserve"> Конкурс на лучшую открытку «С днем рождения!»</w:t>
            </w:r>
          </w:p>
          <w:p w:rsidR="004A2DF7" w:rsidRPr="00C75B63" w:rsidRDefault="0041553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</w:t>
            </w:r>
            <w:r w:rsidR="005D520A" w:rsidRPr="00C75B63">
              <w:rPr>
                <w:rFonts w:ascii="Times New Roman" w:hAnsi="Times New Roman"/>
                <w:sz w:val="24"/>
                <w:szCs w:val="24"/>
              </w:rPr>
              <w:t xml:space="preserve"> Чтение с обсуждение.</w:t>
            </w:r>
          </w:p>
          <w:p w:rsidR="004A2DF7" w:rsidRPr="00C75B63" w:rsidRDefault="0041553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4.</w:t>
            </w:r>
            <w:r w:rsidR="005D520A" w:rsidRPr="00C75B63">
              <w:rPr>
                <w:rFonts w:ascii="Times New Roman" w:hAnsi="Times New Roman"/>
                <w:sz w:val="24"/>
                <w:szCs w:val="24"/>
              </w:rPr>
              <w:t xml:space="preserve"> Игры на свежем воздухе «</w:t>
            </w:r>
            <w:proofErr w:type="spellStart"/>
            <w:r w:rsidR="005D520A" w:rsidRPr="00C75B63">
              <w:rPr>
                <w:rFonts w:ascii="Times New Roman" w:hAnsi="Times New Roman"/>
                <w:sz w:val="24"/>
                <w:szCs w:val="24"/>
              </w:rPr>
              <w:t>Резиночки</w:t>
            </w:r>
            <w:proofErr w:type="spellEnd"/>
            <w:r w:rsidR="005D520A" w:rsidRPr="00C75B63">
              <w:rPr>
                <w:rFonts w:ascii="Times New Roman" w:hAnsi="Times New Roman"/>
                <w:sz w:val="24"/>
                <w:szCs w:val="24"/>
              </w:rPr>
              <w:t>», «Чижик»</w:t>
            </w:r>
          </w:p>
        </w:tc>
      </w:tr>
      <w:tr w:rsidR="004A2DF7" w:rsidRPr="00C75B63" w:rsidTr="006F61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20.08.15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0A" w:rsidRPr="00C75B63" w:rsidRDefault="004A2DF7" w:rsidP="005D520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75B63" w:rsidRPr="00C75B63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5D520A" w:rsidRPr="00C75B63">
              <w:rPr>
                <w:rFonts w:ascii="Times New Roman" w:hAnsi="Times New Roman"/>
                <w:sz w:val="24"/>
                <w:szCs w:val="24"/>
              </w:rPr>
              <w:t>Кто мой друг»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</w:t>
            </w:r>
            <w:r w:rsidR="005D520A" w:rsidRPr="00C75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75B63" w:rsidRPr="00C75B63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C75B63">
              <w:rPr>
                <w:rFonts w:ascii="Times New Roman" w:hAnsi="Times New Roman"/>
                <w:sz w:val="24"/>
                <w:szCs w:val="24"/>
              </w:rPr>
              <w:t xml:space="preserve"> песен</w:t>
            </w:r>
            <w:proofErr w:type="gramEnd"/>
            <w:r w:rsidRPr="00C75B63">
              <w:rPr>
                <w:rFonts w:ascii="Times New Roman" w:hAnsi="Times New Roman"/>
                <w:sz w:val="24"/>
                <w:szCs w:val="24"/>
              </w:rPr>
              <w:t xml:space="preserve">  и стихотворений  о дружбе</w:t>
            </w:r>
          </w:p>
          <w:p w:rsidR="004A2DF7" w:rsidRPr="00C75B63" w:rsidRDefault="005D520A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</w:t>
            </w:r>
            <w:r w:rsidR="004A2DF7" w:rsidRPr="00C75B63">
              <w:rPr>
                <w:rFonts w:ascii="Times New Roman" w:hAnsi="Times New Roman"/>
                <w:sz w:val="24"/>
                <w:szCs w:val="24"/>
              </w:rPr>
              <w:t>.Инструктаж на тему: «Правила поведения детей на воде». Просмотр видеоролика</w:t>
            </w:r>
          </w:p>
          <w:p w:rsidR="004A2DF7" w:rsidRPr="00C75B63" w:rsidRDefault="005D520A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</w:t>
            </w:r>
            <w:r w:rsidR="004A2DF7" w:rsidRPr="00C75B63">
              <w:rPr>
                <w:rFonts w:ascii="Times New Roman" w:hAnsi="Times New Roman"/>
                <w:sz w:val="24"/>
                <w:szCs w:val="24"/>
              </w:rPr>
              <w:t>.Игры с друзьями на свежем воздухе</w:t>
            </w:r>
          </w:p>
        </w:tc>
      </w:tr>
      <w:tr w:rsidR="004A2DF7" w:rsidRPr="00C75B63" w:rsidTr="006F6151">
        <w:trPr>
          <w:trHeight w:val="10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21.08.15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0A" w:rsidRPr="00C75B63" w:rsidRDefault="004A2DF7" w:rsidP="005D520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 xml:space="preserve">1.Конкурсно-игровая программа </w:t>
            </w:r>
            <w:r w:rsidR="005D520A" w:rsidRPr="00C75B63">
              <w:rPr>
                <w:rFonts w:ascii="Times New Roman" w:hAnsi="Times New Roman"/>
                <w:sz w:val="24"/>
                <w:szCs w:val="24"/>
              </w:rPr>
              <w:t>«Передай добро по кругу»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</w:t>
            </w:r>
            <w:r w:rsidR="005D520A" w:rsidRPr="00C75B63">
              <w:rPr>
                <w:rFonts w:ascii="Times New Roman" w:hAnsi="Times New Roman"/>
                <w:sz w:val="24"/>
                <w:szCs w:val="24"/>
              </w:rPr>
              <w:t>Акция «Спортивная улица»</w:t>
            </w:r>
          </w:p>
          <w:p w:rsidR="00A131C7" w:rsidRPr="00C75B63" w:rsidRDefault="005D520A" w:rsidP="00A13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131C7" w:rsidRPr="00C75B63">
              <w:rPr>
                <w:rFonts w:ascii="Times New Roman" w:hAnsi="Times New Roman"/>
                <w:sz w:val="24"/>
                <w:szCs w:val="24"/>
              </w:rPr>
              <w:t>Парад мод</w:t>
            </w:r>
          </w:p>
          <w:p w:rsidR="00A131C7" w:rsidRPr="00C75B63" w:rsidRDefault="00A131C7" w:rsidP="005D52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75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B63">
              <w:rPr>
                <w:rFonts w:ascii="Times New Roman" w:hAnsi="Times New Roman"/>
                <w:sz w:val="24"/>
                <w:szCs w:val="24"/>
              </w:rPr>
              <w:t>Русские народные игры</w:t>
            </w:r>
          </w:p>
        </w:tc>
      </w:tr>
      <w:tr w:rsidR="004A2DF7" w:rsidRPr="00C75B63" w:rsidTr="006F6151">
        <w:trPr>
          <w:trHeight w:val="10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22.08.15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5D520A" w:rsidP="005D520A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 xml:space="preserve">1. Игра </w:t>
            </w:r>
            <w:r w:rsidR="00C75B63" w:rsidRPr="00C75B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75B63" w:rsidRPr="00C75B63">
              <w:rPr>
                <w:rFonts w:ascii="Times New Roman" w:hAnsi="Times New Roman"/>
                <w:sz w:val="24"/>
                <w:szCs w:val="24"/>
              </w:rPr>
              <w:t>Всёзнайка</w:t>
            </w:r>
            <w:proofErr w:type="spellEnd"/>
            <w:r w:rsidR="00C75B63" w:rsidRPr="00C75B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5B63" w:rsidRPr="00C75B63" w:rsidRDefault="00C75B63" w:rsidP="005D520A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2.Спортивная игра «Царь горы»</w:t>
            </w:r>
          </w:p>
          <w:p w:rsidR="00C75B63" w:rsidRPr="00C75B63" w:rsidRDefault="00C75B63" w:rsidP="005D520A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3.Мастер – класс «Газетные трубочки»</w:t>
            </w:r>
          </w:p>
          <w:p w:rsidR="00C75B63" w:rsidRPr="00C75B63" w:rsidRDefault="00C75B63" w:rsidP="005D520A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4.Подвижные игры</w:t>
            </w:r>
          </w:p>
        </w:tc>
      </w:tr>
      <w:tr w:rsidR="004A2DF7" w:rsidRPr="00C75B63" w:rsidTr="00A131C7">
        <w:trPr>
          <w:trHeight w:val="7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23.08.15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C75B63" w:rsidP="005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1.Шоу «Каракули»</w:t>
            </w:r>
          </w:p>
          <w:p w:rsidR="00C75B63" w:rsidRPr="00C75B63" w:rsidRDefault="00C75B63" w:rsidP="00A13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</w:t>
            </w:r>
            <w:r w:rsidR="00A131C7">
              <w:rPr>
                <w:rFonts w:ascii="Times New Roman" w:hAnsi="Times New Roman"/>
                <w:sz w:val="24"/>
                <w:szCs w:val="24"/>
              </w:rPr>
              <w:t xml:space="preserve">Дружеская встреча с ЛДП с. </w:t>
            </w:r>
            <w:proofErr w:type="spellStart"/>
            <w:r w:rsidR="00A131C7">
              <w:rPr>
                <w:rFonts w:ascii="Times New Roman" w:hAnsi="Times New Roman"/>
                <w:sz w:val="24"/>
                <w:szCs w:val="24"/>
              </w:rPr>
              <w:t>Зиново</w:t>
            </w:r>
            <w:proofErr w:type="spellEnd"/>
            <w:r w:rsidR="00A131C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131C7">
              <w:rPr>
                <w:rFonts w:ascii="Times New Roman" w:hAnsi="Times New Roman"/>
                <w:sz w:val="24"/>
                <w:szCs w:val="24"/>
              </w:rPr>
              <w:t>с.Киево</w:t>
            </w:r>
            <w:proofErr w:type="spellEnd"/>
            <w:r w:rsidR="00A131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A2DF7" w:rsidRPr="00C75B63" w:rsidTr="006F6151">
        <w:trPr>
          <w:trHeight w:val="10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24.08.15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 Экскурсия к мемориалу «Вечная слава героям Отечества»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 Викторина «Солдатские будни»</w:t>
            </w:r>
          </w:p>
          <w:p w:rsidR="004A2DF7" w:rsidRPr="00C75B63" w:rsidRDefault="00C75B63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</w:t>
            </w:r>
            <w:r w:rsidR="004A2DF7" w:rsidRPr="00C75B63">
              <w:rPr>
                <w:rFonts w:ascii="Times New Roman" w:hAnsi="Times New Roman"/>
                <w:sz w:val="24"/>
                <w:szCs w:val="24"/>
              </w:rPr>
              <w:t>. Воспитательное мероприятие «Никто не забыт и ничто не забыто»</w:t>
            </w:r>
          </w:p>
          <w:p w:rsidR="004A2DF7" w:rsidRPr="00C75B63" w:rsidRDefault="00C75B63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4</w:t>
            </w:r>
            <w:r w:rsidR="005D520A" w:rsidRPr="00C75B63">
              <w:rPr>
                <w:rFonts w:ascii="Times New Roman" w:hAnsi="Times New Roman"/>
                <w:sz w:val="24"/>
                <w:szCs w:val="24"/>
              </w:rPr>
              <w:t>.Игры на бис.</w:t>
            </w:r>
          </w:p>
        </w:tc>
      </w:tr>
      <w:tr w:rsidR="004A2DF7" w:rsidRPr="00C75B63" w:rsidTr="006F6151">
        <w:trPr>
          <w:trHeight w:val="10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25.08.15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</w:t>
            </w:r>
            <w:r w:rsidR="005D520A" w:rsidRPr="00C75B63">
              <w:rPr>
                <w:rFonts w:ascii="Times New Roman" w:hAnsi="Times New Roman"/>
                <w:sz w:val="24"/>
                <w:szCs w:val="24"/>
              </w:rPr>
              <w:t>Оформление альбома «Отдыхаем весело и дружно»</w:t>
            </w:r>
          </w:p>
          <w:p w:rsidR="004A2DF7" w:rsidRPr="00C75B63" w:rsidRDefault="004A2DF7" w:rsidP="004A2D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2.Конкурс на лучшую медаль.</w:t>
            </w:r>
          </w:p>
          <w:p w:rsidR="004A2DF7" w:rsidRPr="00C75B63" w:rsidRDefault="004A2DF7" w:rsidP="008730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3.Анкетирование «Что больше всего тебе понравилось на площадке?», «Появились ли у тебя новые друз</w:t>
            </w:r>
            <w:r w:rsidR="0076185E" w:rsidRPr="00C75B63">
              <w:rPr>
                <w:rFonts w:ascii="Times New Roman" w:hAnsi="Times New Roman"/>
                <w:sz w:val="24"/>
                <w:szCs w:val="24"/>
              </w:rPr>
              <w:t>ья?</w:t>
            </w:r>
          </w:p>
        </w:tc>
      </w:tr>
      <w:tr w:rsidR="004A2DF7" w:rsidRPr="00C75B63" w:rsidTr="006F6151">
        <w:trPr>
          <w:trHeight w:val="10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F7" w:rsidRPr="00C75B63" w:rsidRDefault="004A2DF7" w:rsidP="008730A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color w:val="000000"/>
                <w:sz w:val="24"/>
                <w:szCs w:val="24"/>
              </w:rPr>
              <w:t>26.08.15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F7" w:rsidRPr="00C75B63" w:rsidRDefault="005D520A" w:rsidP="005D520A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1.Мероприятие «</w:t>
            </w:r>
            <w:r w:rsidR="004A2DF7" w:rsidRPr="00C75B63">
              <w:rPr>
                <w:rFonts w:ascii="Times New Roman" w:hAnsi="Times New Roman"/>
                <w:sz w:val="24"/>
                <w:szCs w:val="24"/>
              </w:rPr>
              <w:t>Прощай, площадка!</w:t>
            </w:r>
            <w:r w:rsidRPr="00C75B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2DF7" w:rsidRPr="00C75B63" w:rsidRDefault="004A2DF7" w:rsidP="004A2D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2.Праздничная линейка.</w:t>
            </w:r>
            <w:r w:rsidR="005D520A" w:rsidRPr="00C75B63">
              <w:rPr>
                <w:rFonts w:ascii="Times New Roman" w:hAnsi="Times New Roman"/>
                <w:sz w:val="24"/>
                <w:szCs w:val="24"/>
              </w:rPr>
              <w:t xml:space="preserve"> Награждение.</w:t>
            </w:r>
          </w:p>
          <w:p w:rsidR="004A2DF7" w:rsidRPr="00C75B63" w:rsidRDefault="004A2DF7" w:rsidP="004A2D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B63">
              <w:rPr>
                <w:rFonts w:ascii="Times New Roman" w:hAnsi="Times New Roman"/>
                <w:sz w:val="24"/>
                <w:szCs w:val="24"/>
              </w:rPr>
              <w:t>3.Прощальная дискотека</w:t>
            </w:r>
          </w:p>
        </w:tc>
      </w:tr>
    </w:tbl>
    <w:p w:rsidR="004A2DF7" w:rsidRPr="00C75B63" w:rsidRDefault="004A2DF7" w:rsidP="00A131C7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A2DF7" w:rsidRPr="00C75B63" w:rsidRDefault="004A2DF7" w:rsidP="004A2DF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DF7" w:rsidRPr="00C75B63" w:rsidRDefault="004A2DF7" w:rsidP="004A2DF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22E" w:rsidRPr="00C75B63" w:rsidRDefault="0012222E">
      <w:pPr>
        <w:rPr>
          <w:sz w:val="24"/>
          <w:szCs w:val="24"/>
        </w:rPr>
      </w:pPr>
    </w:p>
    <w:sectPr w:rsidR="0012222E" w:rsidRPr="00C75B63" w:rsidSect="006F615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single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4"/>
    <w:multiLevelType w:val="single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6"/>
    <w:multiLevelType w:val="singleLevel"/>
    <w:tmpl w:val="00000016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18"/>
    <w:multiLevelType w:val="singleLevel"/>
    <w:tmpl w:val="00000018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C"/>
    <w:multiLevelType w:val="singleLevel"/>
    <w:tmpl w:val="0000001C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D"/>
    <w:multiLevelType w:val="singleLevel"/>
    <w:tmpl w:val="0000001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22"/>
    <w:multiLevelType w:val="singleLevel"/>
    <w:tmpl w:val="0000002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23"/>
    <w:multiLevelType w:val="singleLevel"/>
    <w:tmpl w:val="00000023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25"/>
    <w:multiLevelType w:val="singleLevel"/>
    <w:tmpl w:val="00000025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BF"/>
    <w:rsid w:val="0012222E"/>
    <w:rsid w:val="00156E41"/>
    <w:rsid w:val="001F4774"/>
    <w:rsid w:val="00415537"/>
    <w:rsid w:val="004A2DF7"/>
    <w:rsid w:val="005D520A"/>
    <w:rsid w:val="006F6151"/>
    <w:rsid w:val="00703D76"/>
    <w:rsid w:val="0076185E"/>
    <w:rsid w:val="0095777E"/>
    <w:rsid w:val="00A131C7"/>
    <w:rsid w:val="00BA1FBF"/>
    <w:rsid w:val="00C75B63"/>
    <w:rsid w:val="00D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9518F-91C0-49DF-B53C-73F90486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F7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DF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2015-07-28T04:16:00Z</dcterms:created>
  <dcterms:modified xsi:type="dcterms:W3CDTF">2015-07-28T06:25:00Z</dcterms:modified>
</cp:coreProperties>
</file>