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68" w:rsidRPr="00B356AD" w:rsidRDefault="00820F68" w:rsidP="00406A65">
      <w:pPr>
        <w:pStyle w:val="af4"/>
        <w:rPr>
          <w:sz w:val="24"/>
          <w:szCs w:val="24"/>
        </w:rPr>
      </w:pPr>
      <w:r w:rsidRPr="00B356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20F68" w:rsidRDefault="00820F68" w:rsidP="00406A65">
      <w:pPr>
        <w:pStyle w:val="a00"/>
        <w:tabs>
          <w:tab w:val="left" w:pos="5653"/>
        </w:tabs>
        <w:rPr>
          <w:sz w:val="28"/>
          <w:szCs w:val="28"/>
        </w:rPr>
      </w:pPr>
      <w:r>
        <w:rPr>
          <w:sz w:val="28"/>
          <w:szCs w:val="28"/>
        </w:rPr>
        <w:t>Согласована с</w:t>
      </w:r>
      <w:r>
        <w:rPr>
          <w:sz w:val="28"/>
          <w:szCs w:val="28"/>
        </w:rPr>
        <w:tab/>
        <w:t>Утверждена</w:t>
      </w:r>
    </w:p>
    <w:p w:rsidR="00820F68" w:rsidRDefault="00820F68" w:rsidP="00406A65">
      <w:pPr>
        <w:pStyle w:val="a00"/>
        <w:rPr>
          <w:sz w:val="28"/>
          <w:szCs w:val="28"/>
        </w:rPr>
      </w:pPr>
      <w:r>
        <w:rPr>
          <w:sz w:val="28"/>
          <w:szCs w:val="28"/>
        </w:rPr>
        <w:t>Управляющим советом</w:t>
      </w:r>
      <w:r w:rsidRPr="00B356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Директор МАОУ ОСОШ №2       </w:t>
      </w:r>
      <w:r w:rsidRPr="00B356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Протокол №____________</w:t>
      </w:r>
      <w:r>
        <w:rPr>
          <w:sz w:val="28"/>
          <w:szCs w:val="28"/>
        </w:rPr>
        <w:tab/>
        <w:t xml:space="preserve">                                _________Комарова А.Б.                </w:t>
      </w:r>
      <w:r w:rsidRPr="00B356A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</w:p>
    <w:p w:rsidR="005A01FD" w:rsidRDefault="00820F68" w:rsidP="00406A65">
      <w:pPr>
        <w:pStyle w:val="a00"/>
        <w:rPr>
          <w:sz w:val="28"/>
          <w:szCs w:val="28"/>
        </w:rPr>
      </w:pPr>
      <w:r>
        <w:rPr>
          <w:sz w:val="28"/>
          <w:szCs w:val="28"/>
        </w:rPr>
        <w:t>от «_____»______________2015г.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01FD">
        <w:rPr>
          <w:sz w:val="28"/>
          <w:szCs w:val="28"/>
        </w:rPr>
        <w:t>Приказ №  __________</w:t>
      </w:r>
    </w:p>
    <w:p w:rsidR="00820F68" w:rsidRDefault="005A01FD" w:rsidP="00406A65">
      <w:pPr>
        <w:pStyle w:val="a00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от «__» __________   </w:t>
      </w:r>
      <w:r w:rsidR="00820F68">
        <w:rPr>
          <w:sz w:val="28"/>
          <w:szCs w:val="28"/>
        </w:rPr>
        <w:t>2015г.</w:t>
      </w:r>
    </w:p>
    <w:p w:rsidR="00820F68" w:rsidRDefault="00820F68">
      <w:pPr>
        <w:spacing w:line="360" w:lineRule="auto"/>
        <w:jc w:val="center"/>
        <w:rPr>
          <w:b/>
          <w:bCs/>
          <w:sz w:val="36"/>
          <w:szCs w:val="36"/>
        </w:rPr>
      </w:pPr>
    </w:p>
    <w:p w:rsidR="00820F68" w:rsidRDefault="00820F68">
      <w:pPr>
        <w:spacing w:line="360" w:lineRule="auto"/>
        <w:jc w:val="center"/>
        <w:rPr>
          <w:b/>
          <w:bCs/>
          <w:sz w:val="36"/>
          <w:szCs w:val="36"/>
        </w:rPr>
      </w:pPr>
    </w:p>
    <w:p w:rsidR="00820F68" w:rsidRDefault="00820F68">
      <w:pPr>
        <w:spacing w:line="360" w:lineRule="auto"/>
        <w:jc w:val="center"/>
        <w:rPr>
          <w:b/>
          <w:bCs/>
          <w:sz w:val="36"/>
          <w:szCs w:val="36"/>
        </w:rPr>
      </w:pPr>
    </w:p>
    <w:p w:rsidR="00820F68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</w:p>
    <w:p w:rsidR="00820F68" w:rsidRPr="00B356AD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B356AD">
        <w:rPr>
          <w:b/>
          <w:bCs/>
          <w:sz w:val="36"/>
          <w:szCs w:val="36"/>
        </w:rPr>
        <w:t>рограмма</w:t>
      </w:r>
    </w:p>
    <w:p w:rsidR="00820F68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«Путешествие по Сказкограду»</w:t>
      </w:r>
    </w:p>
    <w:p w:rsidR="00820F68" w:rsidRPr="00B356AD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 w:rsidRPr="00B356AD">
        <w:rPr>
          <w:b/>
          <w:bCs/>
          <w:sz w:val="36"/>
          <w:szCs w:val="36"/>
        </w:rPr>
        <w:t>летнего оздоровительного лагеря</w:t>
      </w:r>
    </w:p>
    <w:p w:rsidR="00820F68" w:rsidRDefault="00820F68" w:rsidP="003679BF">
      <w:pPr>
        <w:spacing w:line="360" w:lineRule="auto"/>
        <w:jc w:val="center"/>
        <w:rPr>
          <w:b/>
          <w:bCs/>
          <w:sz w:val="36"/>
          <w:szCs w:val="36"/>
        </w:rPr>
      </w:pPr>
      <w:r w:rsidRPr="00B356AD">
        <w:rPr>
          <w:b/>
          <w:bCs/>
          <w:sz w:val="36"/>
          <w:szCs w:val="36"/>
        </w:rPr>
        <w:t>с дневным пребыванием детей</w:t>
      </w:r>
      <w:r>
        <w:rPr>
          <w:b/>
          <w:bCs/>
          <w:sz w:val="36"/>
          <w:szCs w:val="36"/>
        </w:rPr>
        <w:t xml:space="preserve"> </w:t>
      </w:r>
    </w:p>
    <w:p w:rsidR="00820F68" w:rsidRPr="00B356AD" w:rsidRDefault="00820F68" w:rsidP="003679BF">
      <w:pPr>
        <w:spacing w:line="360" w:lineRule="auto"/>
        <w:jc w:val="center"/>
        <w:rPr>
          <w:b/>
          <w:bCs/>
          <w:sz w:val="36"/>
          <w:szCs w:val="36"/>
        </w:rPr>
      </w:pPr>
      <w:r w:rsidRPr="00B356AD">
        <w:rPr>
          <w:b/>
          <w:bCs/>
          <w:sz w:val="36"/>
          <w:szCs w:val="36"/>
        </w:rPr>
        <w:t>«Страна Детства»</w:t>
      </w:r>
    </w:p>
    <w:p w:rsidR="00820F68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МАОУ Омутинская СОШ №2</w:t>
      </w:r>
    </w:p>
    <w:p w:rsidR="00820F68" w:rsidRPr="00B356AD" w:rsidRDefault="00820F68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(комплексная, краткосрочная)</w:t>
      </w:r>
    </w:p>
    <w:p w:rsidR="00820F68" w:rsidRPr="00B356AD" w:rsidRDefault="00820F68">
      <w:pPr>
        <w:spacing w:line="360" w:lineRule="auto"/>
        <w:rPr>
          <w:b/>
          <w:bCs/>
          <w:sz w:val="36"/>
          <w:szCs w:val="36"/>
        </w:rPr>
      </w:pPr>
    </w:p>
    <w:p w:rsidR="00820F68" w:rsidRPr="00B356AD" w:rsidRDefault="00820F68">
      <w:pPr>
        <w:spacing w:line="360" w:lineRule="auto"/>
        <w:jc w:val="center"/>
        <w:rPr>
          <w:b/>
          <w:bCs/>
          <w:sz w:val="36"/>
          <w:szCs w:val="36"/>
        </w:rPr>
      </w:pPr>
    </w:p>
    <w:p w:rsidR="00820F68" w:rsidRDefault="00820F68" w:rsidP="001877F5">
      <w:pPr>
        <w:rPr>
          <w:b/>
          <w:bCs/>
          <w:sz w:val="28"/>
          <w:szCs w:val="28"/>
        </w:rPr>
      </w:pPr>
      <w:r w:rsidRPr="00B356AD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820F68" w:rsidRDefault="00820F68" w:rsidP="001877F5">
      <w:pPr>
        <w:rPr>
          <w:b/>
          <w:bCs/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5A01FD">
      <w:pPr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Омутинское  2015 </w:t>
      </w:r>
    </w:p>
    <w:p w:rsidR="00820F68" w:rsidRDefault="00820F68" w:rsidP="001877F5">
      <w:pPr>
        <w:rPr>
          <w:sz w:val="28"/>
          <w:szCs w:val="28"/>
        </w:rPr>
      </w:pPr>
    </w:p>
    <w:p w:rsidR="00820F68" w:rsidRPr="00AE79F7" w:rsidRDefault="00820F68" w:rsidP="001877F5">
      <w:pPr>
        <w:jc w:val="center"/>
        <w:rPr>
          <w:b/>
          <w:bCs/>
          <w:color w:val="auto"/>
          <w:sz w:val="28"/>
          <w:szCs w:val="28"/>
        </w:rPr>
      </w:pPr>
      <w:r w:rsidRPr="00AE79F7">
        <w:rPr>
          <w:b/>
          <w:bCs/>
          <w:color w:val="auto"/>
          <w:sz w:val="28"/>
          <w:szCs w:val="28"/>
        </w:rPr>
        <w:t>ОГЛАВЛЕНИЕ</w:t>
      </w:r>
    </w:p>
    <w:p w:rsidR="00820F68" w:rsidRDefault="00820F68">
      <w:pPr>
        <w:jc w:val="center"/>
        <w:rPr>
          <w:b/>
          <w:bCs/>
          <w:sz w:val="28"/>
          <w:szCs w:val="28"/>
        </w:rPr>
      </w:pP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 программы……………………………………………………… 3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</w:t>
      </w:r>
      <w:r w:rsidR="005A01FD">
        <w:rPr>
          <w:sz w:val="28"/>
          <w:szCs w:val="28"/>
        </w:rPr>
        <w:t>записка …………………………………………….…….  6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программы……………………………………………… . 11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5A01FD">
        <w:rPr>
          <w:sz w:val="28"/>
          <w:szCs w:val="28"/>
        </w:rPr>
        <w:t>программы ……………………………………………………11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реализации </w:t>
      </w:r>
      <w:r w:rsidR="005A01FD">
        <w:rPr>
          <w:sz w:val="28"/>
          <w:szCs w:val="28"/>
        </w:rPr>
        <w:t>программы.,……..,,…….,…………………………...11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действия  программы………………………</w:t>
      </w:r>
      <w:r w:rsidR="005A01FD">
        <w:rPr>
          <w:sz w:val="28"/>
          <w:szCs w:val="28"/>
        </w:rPr>
        <w:t>…………………….. 14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………………………………………………..14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реализац</w:t>
      </w:r>
      <w:r w:rsidR="005A01FD">
        <w:rPr>
          <w:sz w:val="28"/>
          <w:szCs w:val="28"/>
        </w:rPr>
        <w:t>ии программы ……………………………..…….</w:t>
      </w:r>
      <w:r>
        <w:rPr>
          <w:sz w:val="28"/>
          <w:szCs w:val="28"/>
        </w:rPr>
        <w:t>.</w:t>
      </w:r>
      <w:r w:rsidR="005A01FD">
        <w:rPr>
          <w:sz w:val="28"/>
          <w:szCs w:val="28"/>
        </w:rPr>
        <w:t>15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</w:t>
      </w:r>
      <w:r w:rsidR="005A01FD">
        <w:rPr>
          <w:sz w:val="28"/>
          <w:szCs w:val="28"/>
        </w:rPr>
        <w:t>зации программы…………………………………………25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r w:rsidR="005A01FD">
        <w:rPr>
          <w:sz w:val="28"/>
          <w:szCs w:val="28"/>
        </w:rPr>
        <w:t>и критерии их оценки …………………………35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 …………</w:t>
      </w:r>
      <w:r w:rsidR="005A01FD">
        <w:rPr>
          <w:sz w:val="28"/>
          <w:szCs w:val="28"/>
        </w:rPr>
        <w:t>…………………………35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="005A01FD">
        <w:rPr>
          <w:sz w:val="28"/>
          <w:szCs w:val="28"/>
        </w:rPr>
        <w:t>ния  ……………………………………………………………… 38</w:t>
      </w:r>
      <w:r>
        <w:rPr>
          <w:sz w:val="28"/>
          <w:szCs w:val="28"/>
        </w:rPr>
        <w:t xml:space="preserve">     </w:t>
      </w: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 w:rsidP="00EA4BB1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Pr="00AE79F7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79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ПАСПОРТ ПРОГРАММЫ</w:t>
      </w:r>
    </w:p>
    <w:tbl>
      <w:tblPr>
        <w:tblW w:w="9640" w:type="dxa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3261"/>
        <w:gridCol w:w="6379"/>
      </w:tblGrid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037C2F" w:rsidRDefault="00820F68" w:rsidP="00037C2F">
            <w:pPr>
              <w:rPr>
                <w:sz w:val="28"/>
                <w:szCs w:val="28"/>
              </w:rPr>
            </w:pPr>
            <w:r w:rsidRPr="00037C2F">
              <w:rPr>
                <w:sz w:val="28"/>
                <w:szCs w:val="28"/>
              </w:rPr>
              <w:t xml:space="preserve">Комплексная краткосрочная программа «Путешествие по Сказкограду» летнего оздоровительного лагеря  с дневным пребыванием детей  «Страна Детства» на базе МАОУ Омутинской СОШ № 2 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Детский </w:t>
            </w:r>
            <w:r>
              <w:rPr>
                <w:sz w:val="28"/>
                <w:szCs w:val="28"/>
                <w:lang w:eastAsia="en-US"/>
              </w:rPr>
              <w:t>оздоровительный лагерь «Страна Д</w:t>
            </w:r>
            <w:r w:rsidRPr="00B356AD">
              <w:rPr>
                <w:sz w:val="28"/>
                <w:szCs w:val="28"/>
                <w:lang w:eastAsia="en-US"/>
              </w:rPr>
              <w:t>етства»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 w:rsidRPr="00B356AD">
              <w:rPr>
                <w:sz w:val="28"/>
                <w:szCs w:val="28"/>
                <w:lang w:eastAsia="en-US"/>
              </w:rPr>
              <w:t>ля детей с 6</w:t>
            </w:r>
            <w:r>
              <w:rPr>
                <w:sz w:val="28"/>
                <w:szCs w:val="28"/>
                <w:lang w:eastAsia="en-US"/>
              </w:rPr>
              <w:t xml:space="preserve"> до16 лет с. Омутинского</w:t>
            </w:r>
          </w:p>
          <w:p w:rsidR="00820F68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(МАОУ ОСОШ № 1 и МАОУ ОСОШ № 2). 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 с</w:t>
            </w:r>
            <w:r>
              <w:rPr>
                <w:sz w:val="28"/>
                <w:szCs w:val="28"/>
                <w:lang w:eastAsia="en-US"/>
              </w:rPr>
              <w:t>мена – 30</w:t>
            </w:r>
            <w:r w:rsidRPr="00B356AD">
              <w:rPr>
                <w:sz w:val="28"/>
                <w:szCs w:val="28"/>
                <w:lang w:eastAsia="en-US"/>
              </w:rPr>
              <w:t>0 человек</w:t>
            </w:r>
            <w:r>
              <w:rPr>
                <w:sz w:val="28"/>
                <w:szCs w:val="28"/>
                <w:lang w:eastAsia="en-US"/>
              </w:rPr>
              <w:t>, 2 смена – 89</w:t>
            </w:r>
            <w:r w:rsidRPr="00B356AD">
              <w:rPr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Июнь, июль  2015</w:t>
            </w:r>
            <w:r w:rsidRPr="00B356A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D3B87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B356AD" w:rsidRDefault="00820F68" w:rsidP="005A7BCF">
            <w:pPr>
              <w:pStyle w:val="af2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shd w:val="clear" w:color="auto" w:fill="FFFFFF"/>
                <w:lang w:eastAsia="en-US"/>
              </w:rPr>
              <w:t>Создание условий для полноценного отдыха, нравственного и физического воспитания, социального становления личности ребёнка, осознания себя как части общества и природы</w:t>
            </w:r>
            <w:r w:rsidRPr="00B356AD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6B7F56" w:rsidRDefault="00820F68" w:rsidP="006B7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7F56">
              <w:rPr>
                <w:sz w:val="28"/>
                <w:szCs w:val="28"/>
              </w:rPr>
              <w:t>создать благоприятные условия для разностороннего развития личности каждого ребенка</w:t>
            </w:r>
            <w:r w:rsidRPr="00534B57">
              <w:rPr>
                <w:sz w:val="28"/>
                <w:szCs w:val="28"/>
              </w:rPr>
              <w:t>, атмосферы творчества и сотрудничества через вовлечение воспитанников лагеря</w:t>
            </w:r>
            <w:r>
              <w:rPr>
                <w:sz w:val="28"/>
                <w:szCs w:val="28"/>
              </w:rPr>
              <w:t xml:space="preserve"> в творческие виды деятельности</w:t>
            </w:r>
            <w:r w:rsidRPr="006B7F56">
              <w:rPr>
                <w:sz w:val="28"/>
                <w:szCs w:val="28"/>
              </w:rPr>
              <w:t>;</w:t>
            </w:r>
          </w:p>
          <w:p w:rsidR="00820F68" w:rsidRDefault="00820F68" w:rsidP="003D3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сохранение и укрепление</w:t>
            </w:r>
            <w:r w:rsidRPr="003D3B87">
              <w:rPr>
                <w:sz w:val="28"/>
                <w:szCs w:val="28"/>
              </w:rPr>
              <w:t xml:space="preserve">  здоровья детей, прививать  навыки здорового образа жизни;</w:t>
            </w:r>
          </w:p>
          <w:p w:rsidR="00820F68" w:rsidRPr="003D3B87" w:rsidRDefault="00820F68" w:rsidP="003D3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4B57">
              <w:rPr>
                <w:sz w:val="28"/>
                <w:szCs w:val="28"/>
              </w:rPr>
              <w:t>развивать и укреплять  связи  школы, семьи, учреждений дополнител</w:t>
            </w:r>
            <w:r>
              <w:rPr>
                <w:sz w:val="28"/>
                <w:szCs w:val="28"/>
              </w:rPr>
              <w:t>ьного образования, культуры;</w:t>
            </w:r>
          </w:p>
          <w:p w:rsidR="00820F68" w:rsidRDefault="00820F68" w:rsidP="006B7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3B87">
              <w:rPr>
                <w:sz w:val="28"/>
                <w:szCs w:val="28"/>
              </w:rPr>
              <w:t>формировать у детей  представление о социальной значимости разумного отношения человека к природе, ее изучения, рационального использования и сохранения по пр</w:t>
            </w:r>
            <w:r>
              <w:rPr>
                <w:sz w:val="28"/>
                <w:szCs w:val="28"/>
              </w:rPr>
              <w:t>инципам природной гармонии.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Default="00820F68" w:rsidP="00B94486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 </w:t>
            </w:r>
            <w:r w:rsidRPr="00856A35">
              <w:rPr>
                <w:sz w:val="28"/>
                <w:szCs w:val="28"/>
              </w:rPr>
              <w:t xml:space="preserve">Смены будут проходить в форме игры – путешествия по сказкам и мультфильмам. </w:t>
            </w:r>
            <w:r w:rsidRPr="00664BB4">
              <w:rPr>
                <w:sz w:val="28"/>
                <w:szCs w:val="28"/>
              </w:rPr>
              <w:t xml:space="preserve">В течение всей игры, участники и организаторы программы живут согласно законам и традициям лагеря, и действуют согласно своим ролям. </w:t>
            </w:r>
            <w:r w:rsidRPr="00A34090">
              <w:rPr>
                <w:sz w:val="28"/>
                <w:szCs w:val="28"/>
              </w:rPr>
              <w:t>Участники игры «Путешествие по Сказкограду» странствуют по волшебному миру сказок, знакомятся со сказочными персонажами и героями мультфильмов, познают секреты волшебства</w:t>
            </w:r>
            <w:r>
              <w:rPr>
                <w:sz w:val="28"/>
                <w:szCs w:val="28"/>
              </w:rPr>
              <w:t xml:space="preserve">. Старшие дети помогают младшим погрузиться в сказку, участвуя в постановке и организации мероприятий. Они будут одновременно и </w:t>
            </w:r>
            <w:r>
              <w:rPr>
                <w:sz w:val="28"/>
                <w:szCs w:val="28"/>
              </w:rPr>
              <w:lastRenderedPageBreak/>
              <w:t xml:space="preserve">помощниками и участниками сказочного действа. </w:t>
            </w:r>
            <w:r w:rsidRPr="00A34090">
              <w:rPr>
                <w:sz w:val="28"/>
                <w:szCs w:val="28"/>
              </w:rPr>
              <w:t xml:space="preserve">  Лагерь будет делиться на 2 сказочных квартала Солнечный и Цветочный.   </w:t>
            </w:r>
            <w:r w:rsidRPr="00A77ECD">
              <w:rPr>
                <w:sz w:val="28"/>
                <w:szCs w:val="28"/>
              </w:rPr>
              <w:t xml:space="preserve">Жители каждого квартала разрабатывают, девиз, законы и правила путешествия по улицам Сказкограда. Каждый </w:t>
            </w:r>
          </w:p>
          <w:p w:rsidR="00820F68" w:rsidRPr="00A34090" w:rsidRDefault="00820F68" w:rsidP="005A7BCF">
            <w:pPr>
              <w:snapToGrid w:val="0"/>
              <w:spacing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A77ECD">
              <w:rPr>
                <w:sz w:val="28"/>
                <w:szCs w:val="28"/>
              </w:rPr>
              <w:t>квартал имеет свою эмб</w:t>
            </w:r>
            <w:r w:rsidRPr="00856A35">
              <w:rPr>
                <w:sz w:val="28"/>
                <w:szCs w:val="28"/>
              </w:rPr>
              <w:t xml:space="preserve">лему и свой флаг. </w:t>
            </w:r>
            <w:r w:rsidRPr="00A34090">
              <w:rPr>
                <w:sz w:val="28"/>
                <w:szCs w:val="28"/>
              </w:rPr>
              <w:t>В течение дня дети могут проявить себя в ходе игр, конкурсов, викторин  и заработать от Городского Совета, Мэра Сказкограда молодильные яблоки: красные яблоки – за победы и достижения в обще</w:t>
            </w:r>
            <w:r>
              <w:rPr>
                <w:sz w:val="28"/>
                <w:szCs w:val="28"/>
              </w:rPr>
              <w:t>городски</w:t>
            </w:r>
            <w:r w:rsidRPr="00A34090">
              <w:rPr>
                <w:sz w:val="28"/>
                <w:szCs w:val="28"/>
              </w:rPr>
              <w:t>х мероприятиях, а зеленые</w:t>
            </w:r>
            <w:r>
              <w:rPr>
                <w:sz w:val="28"/>
                <w:szCs w:val="28"/>
              </w:rPr>
              <w:t xml:space="preserve"> </w:t>
            </w:r>
            <w:r w:rsidRPr="00A34090">
              <w:rPr>
                <w:sz w:val="28"/>
                <w:szCs w:val="28"/>
              </w:rPr>
              <w:t xml:space="preserve">– за активное участие в делах сказочного квартала, желтые- за личные достижения  </w:t>
            </w:r>
            <w:r>
              <w:rPr>
                <w:sz w:val="28"/>
                <w:szCs w:val="28"/>
              </w:rPr>
              <w:t>(у</w:t>
            </w:r>
            <w:r w:rsidRPr="00A34090">
              <w:rPr>
                <w:sz w:val="28"/>
                <w:szCs w:val="28"/>
              </w:rPr>
              <w:t xml:space="preserve">частие в кружках, выставках поделок и т.п.) </w:t>
            </w:r>
            <w:r w:rsidRPr="00FA7A87">
              <w:rPr>
                <w:sz w:val="28"/>
                <w:szCs w:val="28"/>
              </w:rPr>
              <w:t>Красные и зеленые  яблоки будут крепит</w:t>
            </w:r>
            <w:r>
              <w:rPr>
                <w:sz w:val="28"/>
                <w:szCs w:val="28"/>
              </w:rPr>
              <w:t>ься на сказочном дереве</w:t>
            </w:r>
            <w:r w:rsidRPr="00FA7A87">
              <w:rPr>
                <w:sz w:val="28"/>
                <w:szCs w:val="28"/>
              </w:rPr>
              <w:t xml:space="preserve"> в каждом квартале, а желтые – каждый житель складывает в собственную корзинку, которые будут размещаться под деревом. </w:t>
            </w:r>
            <w:r w:rsidRPr="00856A35">
              <w:rPr>
                <w:sz w:val="28"/>
                <w:szCs w:val="28"/>
              </w:rPr>
              <w:t xml:space="preserve">Таким образом, в конце смены и будут определены победители, собравшие в своей корзинке наибольшее количество яблок. </w:t>
            </w:r>
            <w:r w:rsidRPr="00FA7A87">
              <w:rPr>
                <w:sz w:val="28"/>
                <w:szCs w:val="28"/>
              </w:rPr>
              <w:t>Квартал, набравший большее количество яблок</w:t>
            </w:r>
            <w:r>
              <w:rPr>
                <w:sz w:val="28"/>
                <w:szCs w:val="28"/>
              </w:rPr>
              <w:t>,</w:t>
            </w:r>
            <w:r w:rsidRPr="00FA7A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объявляется победителем смены,</w:t>
            </w:r>
            <w:r w:rsidRPr="00A34090">
              <w:rPr>
                <w:sz w:val="28"/>
                <w:szCs w:val="28"/>
              </w:rPr>
              <w:t xml:space="preserve"> на заключительном Сказочном балу.</w:t>
            </w:r>
          </w:p>
          <w:p w:rsidR="00820F68" w:rsidRPr="003679BF" w:rsidRDefault="00820F68" w:rsidP="005A7BCF">
            <w:pPr>
              <w:jc w:val="both"/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>Программа рассчитана на две смены, продолжительностью по 18 дней. Каждая смена имеет свое календарно-тематическое планирование, исключающее повторение мероприятий, что обеспечивает повышение интереса у детей.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Default="00820F68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Pr="003679BF">
              <w:rPr>
                <w:sz w:val="28"/>
                <w:szCs w:val="28"/>
              </w:rPr>
              <w:t>олучение участниками смены умений и навыков  индивидуальной и коллективной творческой деят</w:t>
            </w:r>
            <w:r>
              <w:rPr>
                <w:sz w:val="28"/>
                <w:szCs w:val="28"/>
              </w:rPr>
              <w:t xml:space="preserve">ельности, социальной активности, </w:t>
            </w:r>
            <w:r w:rsidRPr="003679BF">
              <w:rPr>
                <w:sz w:val="28"/>
                <w:szCs w:val="28"/>
              </w:rPr>
              <w:t>развитие коммуникативных способностей и толерантности</w:t>
            </w:r>
            <w:r>
              <w:rPr>
                <w:sz w:val="28"/>
                <w:szCs w:val="28"/>
              </w:rPr>
              <w:t>.</w:t>
            </w:r>
            <w:r w:rsidRPr="003679BF">
              <w:rPr>
                <w:sz w:val="28"/>
                <w:szCs w:val="28"/>
              </w:rPr>
              <w:t xml:space="preserve"> </w:t>
            </w:r>
          </w:p>
          <w:p w:rsidR="00820F68" w:rsidRPr="003679BF" w:rsidRDefault="00820F68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679BF">
              <w:rPr>
                <w:sz w:val="28"/>
                <w:szCs w:val="28"/>
              </w:rPr>
              <w:t>Общее оздоровление воспитанников, укрепление их здоровья</w:t>
            </w:r>
            <w:r>
              <w:rPr>
                <w:sz w:val="28"/>
                <w:szCs w:val="28"/>
              </w:rPr>
              <w:t>, физических и психологических сил.</w:t>
            </w:r>
          </w:p>
          <w:p w:rsidR="00820F68" w:rsidRDefault="00820F68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6544A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 xml:space="preserve"> профессионального мастерства в организации воспитательной работы с детьми, что поспособствует повышению уровня удовлетворенности как со стороны детей, так и родителей.</w:t>
            </w:r>
          </w:p>
          <w:p w:rsidR="00820F68" w:rsidRPr="003679BF" w:rsidRDefault="00820F68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</w:t>
            </w:r>
            <w:r w:rsidRPr="003679BF">
              <w:rPr>
                <w:sz w:val="28"/>
                <w:szCs w:val="28"/>
              </w:rPr>
              <w:t>ормирование и развитие экологической культуры обучающихся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lastRenderedPageBreak/>
              <w:t>Название организации</w:t>
            </w:r>
          </w:p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Автор программы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>Муниципальное автономное общеобразовательное учреждение Омутинская средняя общеобразовательная школа № 2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Почтовый адрес учреждения</w:t>
            </w:r>
            <w:r w:rsidRPr="003679B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телефон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>627070</w:t>
            </w:r>
            <w:r>
              <w:rPr>
                <w:sz w:val="28"/>
                <w:szCs w:val="28"/>
              </w:rPr>
              <w:t xml:space="preserve">, </w:t>
            </w:r>
            <w:r w:rsidRPr="003679BF">
              <w:rPr>
                <w:sz w:val="28"/>
                <w:szCs w:val="28"/>
              </w:rPr>
              <w:t>ул. Советская, 233 А, село Омутинское</w:t>
            </w:r>
          </w:p>
          <w:p w:rsidR="00820F68" w:rsidRPr="003679BF" w:rsidRDefault="00820F68" w:rsidP="003679BF">
            <w:pPr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 xml:space="preserve">Тюменская область </w:t>
            </w:r>
          </w:p>
          <w:p w:rsidR="00820F68" w:rsidRPr="00037C2F" w:rsidRDefault="00820F68" w:rsidP="00037C2F">
            <w:pPr>
              <w:rPr>
                <w:sz w:val="28"/>
                <w:szCs w:val="28"/>
              </w:rPr>
            </w:pPr>
            <w:r w:rsidRPr="00037C2F">
              <w:rPr>
                <w:sz w:val="28"/>
                <w:szCs w:val="28"/>
              </w:rPr>
              <w:t>Тел: 8(34544)2-79-52 оsoshn2@yandex.ru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 </w:t>
            </w:r>
            <w:r w:rsidRPr="003679BF">
              <w:rPr>
                <w:b/>
                <w:bCs/>
                <w:sz w:val="28"/>
                <w:szCs w:val="28"/>
              </w:rPr>
              <w:t>руководителя</w:t>
            </w:r>
          </w:p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Комарова Алла Борисовна</w:t>
            </w:r>
            <w:r>
              <w:rPr>
                <w:sz w:val="28"/>
                <w:szCs w:val="28"/>
                <w:lang w:eastAsia="en-US"/>
              </w:rPr>
              <w:t>,  директор школы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Default="0082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Риффель Светлана Николаевна – заместитель директора по УВР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3679BF">
              <w:rPr>
                <w:sz w:val="28"/>
                <w:szCs w:val="28"/>
              </w:rPr>
              <w:t>Фадиенко Евгения Владимировна – учитель начальных классов</w:t>
            </w:r>
          </w:p>
        </w:tc>
      </w:tr>
      <w:tr w:rsidR="00820F68" w:rsidRPr="00B356AD">
        <w:tc>
          <w:tcPr>
            <w:tcW w:w="3261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6379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pStyle w:val="af2"/>
              <w:ind w:left="0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Финансирование  из областного бюджета </w:t>
            </w:r>
          </w:p>
          <w:p w:rsidR="00820F68" w:rsidRPr="00B356AD" w:rsidRDefault="00820F68" w:rsidP="00037C2F">
            <w:pPr>
              <w:pStyle w:val="af2"/>
              <w:ind w:left="0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и за счёт средств родителей.</w:t>
            </w:r>
          </w:p>
        </w:tc>
      </w:tr>
    </w:tbl>
    <w:p w:rsidR="00820F68" w:rsidRDefault="00820F68" w:rsidP="00EA4BB1">
      <w:pPr>
        <w:pStyle w:val="af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Pr="003679BF" w:rsidRDefault="00820F68" w:rsidP="003679BF">
      <w:pPr>
        <w:pStyle w:val="af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79B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организаторов программы</w:t>
      </w:r>
    </w:p>
    <w:p w:rsidR="00820F68" w:rsidRPr="00B030C7" w:rsidRDefault="00820F68" w:rsidP="008D474D">
      <w:pPr>
        <w:jc w:val="both"/>
        <w:rPr>
          <w:sz w:val="28"/>
          <w:szCs w:val="28"/>
        </w:rPr>
      </w:pPr>
      <w:r w:rsidRPr="00B030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030C7">
        <w:rPr>
          <w:sz w:val="28"/>
          <w:szCs w:val="28"/>
        </w:rPr>
        <w:t>Программа «Путешествие по Сказкограду» является программой художественно – творческого, спортивно – игрового, познавательного, профилакти</w:t>
      </w:r>
      <w:r>
        <w:rPr>
          <w:sz w:val="28"/>
          <w:szCs w:val="28"/>
        </w:rPr>
        <w:t>ческого и валеологического</w:t>
      </w:r>
      <w:r w:rsidRPr="00B030C7">
        <w:rPr>
          <w:sz w:val="28"/>
          <w:szCs w:val="28"/>
        </w:rPr>
        <w:t xml:space="preserve"> направления, которая предполагает участие детей и подростков разного возраста, реализуется на базе МАОУ ОСОШ № 2. </w:t>
      </w:r>
    </w:p>
    <w:p w:rsidR="00820F68" w:rsidRDefault="00820F68" w:rsidP="008D474D">
      <w:pPr>
        <w:jc w:val="both"/>
      </w:pPr>
      <w:r>
        <w:rPr>
          <w:sz w:val="28"/>
          <w:szCs w:val="28"/>
        </w:rPr>
        <w:t xml:space="preserve">       Организаторами данной программы являю</w:t>
      </w:r>
      <w:r w:rsidRPr="00B030C7">
        <w:rPr>
          <w:sz w:val="28"/>
          <w:szCs w:val="28"/>
        </w:rPr>
        <w:t>тс</w:t>
      </w:r>
      <w:r>
        <w:rPr>
          <w:sz w:val="28"/>
          <w:szCs w:val="28"/>
        </w:rPr>
        <w:t>я коллектив педагогов из МАОУ Омутинская СОШ № 2 и МАОУ Омутинская СОШ № 1</w:t>
      </w:r>
      <w:r>
        <w:t>.</w:t>
      </w:r>
    </w:p>
    <w:p w:rsidR="00820F68" w:rsidRPr="00B356AD" w:rsidRDefault="00820F68" w:rsidP="003679BF">
      <w:pPr>
        <w:pStyle w:val="af1"/>
        <w:jc w:val="both"/>
        <w:rPr>
          <w:sz w:val="28"/>
          <w:szCs w:val="28"/>
        </w:rPr>
        <w:sectPr w:rsidR="00820F68" w:rsidRPr="00B356AD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:rsidR="00820F68" w:rsidRPr="00534B57" w:rsidRDefault="00820F68" w:rsidP="008D474D">
      <w:pPr>
        <w:pStyle w:val="af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4B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820F68" w:rsidRPr="00B356AD" w:rsidRDefault="00820F68">
      <w:pPr>
        <w:jc w:val="center"/>
        <w:rPr>
          <w:b/>
          <w:bCs/>
          <w:sz w:val="28"/>
          <w:szCs w:val="28"/>
        </w:rPr>
      </w:pPr>
      <w:r w:rsidRPr="00B356AD">
        <w:rPr>
          <w:rStyle w:val="highlighthighlightactive"/>
          <w:b/>
          <w:bCs/>
          <w:sz w:val="28"/>
          <w:szCs w:val="28"/>
        </w:rPr>
        <w:t>Анализ</w:t>
      </w:r>
      <w:r w:rsidRPr="00B356AD">
        <w:rPr>
          <w:rStyle w:val="highlighthighlightactive"/>
          <w:b/>
          <w:bCs/>
          <w:sz w:val="28"/>
          <w:szCs w:val="28"/>
          <w:lang w:val="en-US"/>
        </w:rPr>
        <w:t> </w:t>
      </w:r>
      <w:r w:rsidRPr="00B356AD">
        <w:rPr>
          <w:b/>
          <w:bCs/>
          <w:sz w:val="28"/>
          <w:szCs w:val="28"/>
        </w:rPr>
        <w:t xml:space="preserve">работы </w:t>
      </w:r>
      <w:bookmarkStart w:id="0" w:name="YANDEX_6"/>
      <w:bookmarkEnd w:id="0"/>
      <w:r w:rsidRPr="00B356AD">
        <w:rPr>
          <w:rStyle w:val="highlighthighlightactive"/>
          <w:b/>
          <w:bCs/>
          <w:sz w:val="28"/>
          <w:szCs w:val="28"/>
        </w:rPr>
        <w:t xml:space="preserve">летнего </w:t>
      </w:r>
      <w:bookmarkStart w:id="1" w:name="YANDEX_7"/>
      <w:bookmarkEnd w:id="1"/>
      <w:r w:rsidRPr="00B356AD">
        <w:rPr>
          <w:rStyle w:val="highlighthighlightactive"/>
          <w:b/>
          <w:bCs/>
          <w:sz w:val="28"/>
          <w:szCs w:val="28"/>
        </w:rPr>
        <w:t>оздоровительного</w:t>
      </w:r>
      <w:r w:rsidRPr="00B356AD">
        <w:rPr>
          <w:rStyle w:val="highlighthighlightactive"/>
          <w:b/>
          <w:bCs/>
          <w:sz w:val="28"/>
          <w:szCs w:val="28"/>
          <w:lang w:val="en-US"/>
        </w:rPr>
        <w:t> </w:t>
      </w:r>
      <w:r w:rsidRPr="00B356AD">
        <w:rPr>
          <w:b/>
          <w:bCs/>
          <w:sz w:val="28"/>
          <w:szCs w:val="28"/>
        </w:rPr>
        <w:t xml:space="preserve">лагеря </w:t>
      </w:r>
      <w:r>
        <w:rPr>
          <w:b/>
          <w:bCs/>
          <w:sz w:val="28"/>
          <w:szCs w:val="28"/>
        </w:rPr>
        <w:t>«Страна Д</w:t>
      </w:r>
      <w:r w:rsidRPr="00B356AD">
        <w:rPr>
          <w:b/>
          <w:bCs/>
          <w:sz w:val="28"/>
          <w:szCs w:val="28"/>
        </w:rPr>
        <w:t>етства»</w:t>
      </w:r>
      <w:r w:rsidRPr="00B356AD">
        <w:rPr>
          <w:sz w:val="28"/>
          <w:szCs w:val="28"/>
        </w:rPr>
        <w:t xml:space="preserve"> </w:t>
      </w:r>
      <w:r w:rsidRPr="00B356AD">
        <w:rPr>
          <w:b/>
          <w:bCs/>
          <w:sz w:val="28"/>
          <w:szCs w:val="28"/>
        </w:rPr>
        <w:t>с дневным пребыванием детей</w:t>
      </w:r>
    </w:p>
    <w:p w:rsidR="00820F68" w:rsidRDefault="00820F68" w:rsidP="00534B57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56AD">
        <w:rPr>
          <w:sz w:val="28"/>
          <w:szCs w:val="28"/>
        </w:rPr>
        <w:t>Программа</w:t>
      </w:r>
      <w:bookmarkStart w:id="2" w:name="YANDEX_8"/>
      <w:bookmarkEnd w:id="2"/>
      <w:r w:rsidRPr="00B356AD">
        <w:rPr>
          <w:rStyle w:val="highlighthighlightactive"/>
          <w:sz w:val="28"/>
          <w:szCs w:val="28"/>
          <w:lang w:val="en-US"/>
        </w:rPr>
        <w:t> </w:t>
      </w:r>
      <w:r w:rsidRPr="00B356AD">
        <w:rPr>
          <w:rStyle w:val="highlighthighlightactive"/>
          <w:sz w:val="28"/>
          <w:szCs w:val="28"/>
        </w:rPr>
        <w:t>летнего оздоровительного</w:t>
      </w:r>
      <w:r w:rsidRPr="00B356AD">
        <w:rPr>
          <w:rStyle w:val="highlighthighlightactive"/>
          <w:sz w:val="28"/>
          <w:szCs w:val="28"/>
          <w:lang w:val="en-US"/>
        </w:rPr>
        <w:t> </w:t>
      </w:r>
      <w:bookmarkStart w:id="3" w:name="YANDEX_10"/>
      <w:bookmarkEnd w:id="3"/>
      <w:r>
        <w:rPr>
          <w:rStyle w:val="highlighthighlightactive"/>
          <w:sz w:val="28"/>
          <w:szCs w:val="28"/>
        </w:rPr>
        <w:t>лагеря «Страна Д</w:t>
      </w:r>
      <w:r w:rsidRPr="00B356AD">
        <w:rPr>
          <w:rStyle w:val="highlighthighlightactive"/>
          <w:sz w:val="28"/>
          <w:szCs w:val="28"/>
        </w:rPr>
        <w:t xml:space="preserve">етства» </w:t>
      </w:r>
      <w:r w:rsidRPr="00B356AD">
        <w:rPr>
          <w:sz w:val="28"/>
          <w:szCs w:val="28"/>
        </w:rPr>
        <w:t xml:space="preserve"> с дневным пребыванием предусматривала организацию летнего отдыха детей младшего и среднего школьного возраста  МАОУ  Омутинской СОШ №2. Она  была направлена на создание условий для социального, культурного самоопределения, творческой самореализации личности ребёнка. </w:t>
      </w:r>
    </w:p>
    <w:p w:rsidR="00820F68" w:rsidRPr="00534B57" w:rsidRDefault="00820F68" w:rsidP="00534B57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56AD">
        <w:rPr>
          <w:b/>
          <w:bCs/>
          <w:sz w:val="28"/>
          <w:szCs w:val="28"/>
        </w:rPr>
        <w:t xml:space="preserve">Цель программы: </w:t>
      </w:r>
      <w:r w:rsidRPr="00B356AD">
        <w:rPr>
          <w:sz w:val="28"/>
          <w:szCs w:val="28"/>
        </w:rPr>
        <w:t>создание оптимальных условий, обеспечивающих полноценный отдых и развитие творческого потенциала детей в летний каникулярный период.</w:t>
      </w:r>
      <w:r w:rsidRPr="00B356AD">
        <w:rPr>
          <w:sz w:val="28"/>
          <w:szCs w:val="28"/>
          <w:u w:val="single"/>
        </w:rPr>
        <w:t xml:space="preserve">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>Для достижения поставленной цели были разработаны  следующие документы: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1. Положение об о</w:t>
      </w:r>
      <w:r>
        <w:rPr>
          <w:sz w:val="28"/>
          <w:szCs w:val="28"/>
        </w:rPr>
        <w:t>здоровительном лагере  «Страна Д</w:t>
      </w:r>
      <w:r w:rsidRPr="00534B57">
        <w:rPr>
          <w:sz w:val="28"/>
          <w:szCs w:val="28"/>
        </w:rPr>
        <w:t>етства»  с дневным пребыванием.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2. Программа оздоровления и ра</w:t>
      </w:r>
      <w:r>
        <w:rPr>
          <w:sz w:val="28"/>
          <w:szCs w:val="28"/>
        </w:rPr>
        <w:t>звития детей в лагере  «Страна Д</w:t>
      </w:r>
      <w:r w:rsidRPr="00534B57">
        <w:rPr>
          <w:sz w:val="28"/>
          <w:szCs w:val="28"/>
        </w:rPr>
        <w:t>етства»  с дневным пребыванием.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3. Циклограмма мероприятий оздоровительного лагеря с дневным пребыванием.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4. Режим дня оздоровительного лагеря </w:t>
      </w:r>
      <w:r>
        <w:rPr>
          <w:sz w:val="28"/>
          <w:szCs w:val="28"/>
        </w:rPr>
        <w:t>с дневным пребыванием  «Страна Д</w:t>
      </w:r>
      <w:r w:rsidRPr="00534B57">
        <w:rPr>
          <w:sz w:val="28"/>
          <w:szCs w:val="28"/>
        </w:rPr>
        <w:t>етства».</w:t>
      </w:r>
    </w:p>
    <w:p w:rsidR="00820F68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Именно в пришкольном лагере ребенок заполняет свое свободное время полезными делами. Лагерь дает возможность любому ребенку раскрыться, приблизиться к высоким уровням самоуважения и самореабилитации. </w:t>
      </w:r>
    </w:p>
    <w:p w:rsidR="00820F68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Данная профильная программа «Сказочные каникулы» была  рассчитана на 3 смены организации отдыха и оздоровления  детей в летний период. </w:t>
      </w:r>
      <w:r>
        <w:rPr>
          <w:sz w:val="28"/>
          <w:szCs w:val="28"/>
        </w:rPr>
        <w:t xml:space="preserve">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4B57">
        <w:rPr>
          <w:sz w:val="28"/>
          <w:szCs w:val="28"/>
        </w:rPr>
        <w:t xml:space="preserve">Основное направление программы –  спортивно- игровое.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Каждая смена имела своё название: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1 смена – «В гости к сказочным героям»,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2 смена – «По сказочным островам»,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3 смена - «Сказочно – космическое путешествие». 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Для эффективности на каждой смене была использована своя игровая модель.  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За 18 дней 1 смены было оздоровлено 350 детей возраста от 6,5 до 16 лет, за 2 смену- 70 детей, за 3 смену- 30 детей. В течение всех трёх смен дети находились в оздоровительном лагере с 8.30 до 16.00 , в соответствии с утвержденным режимом дня.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Летний оздоровительный лагерь необходим    школьникам для укрепления здоровья, физической закалки, восстановления сил для успешного </w:t>
      </w:r>
      <w:r w:rsidRPr="00534B57">
        <w:rPr>
          <w:sz w:val="28"/>
          <w:szCs w:val="28"/>
        </w:rPr>
        <w:lastRenderedPageBreak/>
        <w:t>завершения учебного года. Но это также время их обогащения, время действий, пробы и проверки своих сил, время освоения и осмысления окружающего  мира.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 Программа летнего лагеря, построенная в форме блоков по направлениям: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«Здоровейка»;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«Путешествие по стране этикета»;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«Природа родного края»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Программа  полностью реализована и дала положительные результаты.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При комплектовании смен лагеря первоочередным правом пользовались обучающиеся из категории малообеспеченных,  многодетных семей, семей «группы риска».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>Для оздоровления отдыхающих в режиме летнего лагеря было предусмотрено трехразовое питание, оздоровительные мероприятия, воспитательно-развивающая программа и обязательное выполнение режима дня.</w:t>
      </w:r>
    </w:p>
    <w:p w:rsidR="00820F68" w:rsidRPr="00B356AD" w:rsidRDefault="00820F68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56AD">
        <w:rPr>
          <w:sz w:val="28"/>
          <w:szCs w:val="28"/>
        </w:rPr>
        <w:t xml:space="preserve">  </w:t>
      </w:r>
      <w:r>
        <w:rPr>
          <w:sz w:val="28"/>
          <w:szCs w:val="28"/>
        </w:rPr>
        <w:t>Во время организации смен</w:t>
      </w:r>
      <w:r w:rsidRPr="00B356AD">
        <w:rPr>
          <w:sz w:val="28"/>
          <w:szCs w:val="28"/>
        </w:rPr>
        <w:t xml:space="preserve"> использовались индивидуальные и групповые формы  работы с отдыхающими.</w:t>
      </w:r>
    </w:p>
    <w:p w:rsidR="00820F68" w:rsidRPr="00B356AD" w:rsidRDefault="00820F68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56AD">
        <w:rPr>
          <w:sz w:val="28"/>
          <w:szCs w:val="28"/>
        </w:rPr>
        <w:t xml:space="preserve"> Для ежедневного отдыха детей были обустроены: игровая комната, места для проведения гигиенических процедур с соблюдением всех необходимых санитарных норм. С целью закаливания,  укрепления физического и духовного здоровья лагерю были предоставлены   спортивная площадка, площадка для мини – футбола.</w:t>
      </w:r>
    </w:p>
    <w:p w:rsidR="00820F68" w:rsidRPr="00B356AD" w:rsidRDefault="00820F68" w:rsidP="00534B5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56AD">
        <w:rPr>
          <w:sz w:val="28"/>
          <w:szCs w:val="28"/>
        </w:rPr>
        <w:t xml:space="preserve">Основной целью работы лагеря было создание условий для полноценного отдыха, стимулирующего всестороннее развитие творческой личности и оздоровление учащихся в летний период, знакомство отдыхающих с обычаями и традициями славянских народов, приобщение к ценностям традиционной народной культуры. </w:t>
      </w:r>
    </w:p>
    <w:p w:rsidR="00820F68" w:rsidRPr="00B356AD" w:rsidRDefault="00820F68" w:rsidP="00534B5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56AD">
        <w:rPr>
          <w:sz w:val="28"/>
          <w:szCs w:val="28"/>
        </w:rPr>
        <w:t>Для достижения поставленных целей в Программе был разработан ряд задач:</w:t>
      </w:r>
    </w:p>
    <w:p w:rsidR="00820F68" w:rsidRDefault="00820F68" w:rsidP="0046543F">
      <w:pPr>
        <w:pStyle w:val="af5"/>
        <w:numPr>
          <w:ilvl w:val="0"/>
          <w:numId w:val="1"/>
        </w:numPr>
        <w:rPr>
          <w:sz w:val="28"/>
          <w:szCs w:val="28"/>
        </w:rPr>
      </w:pPr>
      <w:r w:rsidRPr="00534B57">
        <w:rPr>
          <w:sz w:val="28"/>
          <w:szCs w:val="28"/>
        </w:rPr>
        <w:t>познакомить с народными промыслами, историей быта, отечественным декоративным изобразительным и декоративно - прикладным искусством;</w:t>
      </w:r>
    </w:p>
    <w:p w:rsidR="00820F68" w:rsidRPr="00534B57" w:rsidRDefault="00820F68" w:rsidP="0046543F">
      <w:pPr>
        <w:pStyle w:val="af5"/>
        <w:numPr>
          <w:ilvl w:val="0"/>
          <w:numId w:val="1"/>
        </w:numPr>
        <w:rPr>
          <w:sz w:val="28"/>
          <w:szCs w:val="28"/>
        </w:rPr>
      </w:pPr>
      <w:r w:rsidRPr="00534B57">
        <w:rPr>
          <w:sz w:val="28"/>
          <w:szCs w:val="28"/>
        </w:rPr>
        <w:t>обеспечить условия для саморазвития личности каждого ребенка, его творческих способностей.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Задачи, представленные в программе, решались через следующие направления: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«Природа родного края» – ежедневные экологические субботники на территории лагеря, конкурсы и выставки детских рисунков на темы: «Обитатели нашего леса», «Да здравствует вода», «Удивительная природа нашего края» мероприятия направленные на развитие экологической культуры: Россия начинается отсюда, Путешествие по глобусу.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«Здоровейка» Для оздоровления отдыхающих в режиме летнего лагеря было предусмотрено трехразовое питание, оздоровительные мероприятия, воспитательно-развивающая программа. В качестве наиболее успешно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lastRenderedPageBreak/>
        <w:t xml:space="preserve">реализованного направления в работе лагеря следует отметить образовательную деятельность по пропаганде культуры здоровья и здоровьесбережения: изучение правил дорожного движения, пожарной безопасности и экологических знаний.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Педагогами в летнем пришкольном лагере активно проводились мероприятия по пропаганде здорового образа жизни, беседы по личной гигиене, значению физической культуры и закаливанию, правильном питании, режиме дня, осторожному обращению с грибами и ягодами,  беседы по профилактике травматизма и солнечного ожога.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Проведение бесед, экскурсий, праздников по данным темам способствовали повышению интереса детей к собственному здоровью. Ежедневно в лагере проводились мероприятия по оздоровлению детей: утренняя зарядка на свежем воздухе, 2 раза в неделю спортивные мероприятия, прогулки, воздушные ванны. </w:t>
      </w:r>
    </w:p>
    <w:p w:rsidR="00820F68" w:rsidRPr="00534B57" w:rsidRDefault="00820F68" w:rsidP="00534B57">
      <w:pPr>
        <w:rPr>
          <w:sz w:val="28"/>
          <w:szCs w:val="28"/>
        </w:rPr>
      </w:pPr>
      <w:r w:rsidRPr="00534B57">
        <w:rPr>
          <w:sz w:val="28"/>
          <w:szCs w:val="28"/>
        </w:rPr>
        <w:t xml:space="preserve">     С целью реализации данного направления были успешно проведены</w:t>
      </w:r>
    </w:p>
    <w:p w:rsidR="00820F68" w:rsidRPr="00534B57" w:rsidRDefault="00820F68" w:rsidP="00534B57">
      <w:pPr>
        <w:rPr>
          <w:sz w:val="28"/>
          <w:szCs w:val="28"/>
        </w:rPr>
      </w:pPr>
      <w:r w:rsidRPr="00534B57">
        <w:rPr>
          <w:sz w:val="28"/>
          <w:szCs w:val="28"/>
        </w:rPr>
        <w:t xml:space="preserve"> следующие мероприятия: Туристическая тропа, Веселые старты, </w:t>
      </w:r>
    </w:p>
    <w:p w:rsidR="00820F68" w:rsidRPr="00534B57" w:rsidRDefault="00820F68" w:rsidP="00534B57">
      <w:pPr>
        <w:rPr>
          <w:sz w:val="28"/>
          <w:szCs w:val="28"/>
        </w:rPr>
      </w:pPr>
      <w:r w:rsidRPr="00534B57">
        <w:rPr>
          <w:sz w:val="28"/>
          <w:szCs w:val="28"/>
        </w:rPr>
        <w:t xml:space="preserve"> соревнования по  пионерболу.  </w:t>
      </w:r>
    </w:p>
    <w:p w:rsidR="00820F68" w:rsidRPr="00534B57" w:rsidRDefault="00820F68" w:rsidP="00534B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В целях реализации творческого потенциала детей систематически </w:t>
      </w:r>
    </w:p>
    <w:p w:rsidR="00820F68" w:rsidRPr="00534B57" w:rsidRDefault="00820F68" w:rsidP="00534B57">
      <w:pPr>
        <w:rPr>
          <w:sz w:val="28"/>
          <w:szCs w:val="28"/>
        </w:rPr>
      </w:pPr>
      <w:r w:rsidRPr="00534B57">
        <w:rPr>
          <w:sz w:val="28"/>
          <w:szCs w:val="28"/>
        </w:rPr>
        <w:t xml:space="preserve">проводились игры, конкурсы, викторины, во время прогулок проводились </w:t>
      </w:r>
    </w:p>
    <w:p w:rsidR="00820F68" w:rsidRPr="00534B57" w:rsidRDefault="00820F68" w:rsidP="00534B57">
      <w:pPr>
        <w:rPr>
          <w:sz w:val="28"/>
          <w:szCs w:val="28"/>
        </w:rPr>
      </w:pPr>
      <w:r w:rsidRPr="00534B57">
        <w:rPr>
          <w:sz w:val="28"/>
          <w:szCs w:val="28"/>
        </w:rPr>
        <w:t xml:space="preserve">экскурсии-путешествия, развивающие фантазию и креативность каждого </w:t>
      </w:r>
    </w:p>
    <w:p w:rsidR="00820F68" w:rsidRPr="00534B57" w:rsidRDefault="00820F68" w:rsidP="00534B57">
      <w:pPr>
        <w:rPr>
          <w:sz w:val="28"/>
          <w:szCs w:val="28"/>
        </w:rPr>
      </w:pPr>
      <w:r w:rsidRPr="00534B57">
        <w:rPr>
          <w:sz w:val="28"/>
          <w:szCs w:val="28"/>
        </w:rPr>
        <w:t>ребенка.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призы, - все это способствовало улучшению психосоматического здоровья детей.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Результаты бесед с учащимися и анкетирование показало, что работа пришкольного лагеря «Страна детства» удовлетворила запросы родителей и детей по организации полноценного отдыха в летний период. С целью развития познавательных интересов, развития художественно-эстетического вкуса и расширения кругозора детей, были организованы  экскурсии в центральную библиотеку. Дети получили массу впечатлений на экскурсиях, отобразив их в замечательных творческих работах: поделках, рисунках на асфальте.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B356AD">
        <w:t xml:space="preserve">  </w:t>
      </w:r>
      <w:r>
        <w:t xml:space="preserve">  </w:t>
      </w:r>
      <w:r w:rsidRPr="00534B57">
        <w:rPr>
          <w:sz w:val="28"/>
          <w:szCs w:val="28"/>
        </w:rPr>
        <w:t>По итогам работы пришкольного лагеря можно говорить о хорошем уровне организации воспитательной и оздоровительной работы с детьми в рамках лагерной смены.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4B57">
        <w:rPr>
          <w:sz w:val="28"/>
          <w:szCs w:val="28"/>
        </w:rPr>
        <w:t>За период летнего лагеря были проведены следующие праздничные мероприятия: игровая конкурсная программа «Показ мод», творческая конкурсная программа «Карнавал» развлекательная программа «Игры наших бабушек», творческий конкурс «Лесовичок». Такие мероприятия наполняют детские души патриотизмом, любовью, помогают воспитанникам осознавать, почитать традиции и культуру своей Родины.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Выбранные методы и приёмы </w:t>
      </w:r>
      <w:bookmarkStart w:id="4" w:name="YANDEX_13"/>
      <w:bookmarkEnd w:id="4"/>
      <w:r w:rsidRPr="00534B57">
        <w:rPr>
          <w:sz w:val="28"/>
          <w:szCs w:val="28"/>
        </w:rPr>
        <w:t xml:space="preserve"> работы  позволили каждому ребенку проявить свою индивидуальность, творческую самостоятельность на </w:t>
      </w:r>
      <w:r w:rsidRPr="00534B57">
        <w:rPr>
          <w:sz w:val="28"/>
          <w:szCs w:val="28"/>
        </w:rPr>
        <w:lastRenderedPageBreak/>
        <w:t>основе свободного выбора и интереса. Мероприятия, проводимые с детьми, способствовали расширению кругозора, развитию познавательных интересов и творческих способностей детей.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Проанализировав работу лагеря, пришли к выводу, что поставленные задачи были выполнены. Цель программы достигнута. </w:t>
      </w:r>
    </w:p>
    <w:p w:rsidR="00820F68" w:rsidRPr="008D474D" w:rsidRDefault="00820F68" w:rsidP="008D474D">
      <w:pPr>
        <w:ind w:right="175" w:firstLine="708"/>
        <w:jc w:val="both"/>
        <w:rPr>
          <w:sz w:val="28"/>
          <w:szCs w:val="28"/>
        </w:rPr>
      </w:pPr>
      <w:r w:rsidRPr="00B356AD">
        <w:rPr>
          <w:sz w:val="28"/>
          <w:szCs w:val="28"/>
        </w:rPr>
        <w:t xml:space="preserve">   </w:t>
      </w:r>
    </w:p>
    <w:p w:rsidR="00820F68" w:rsidRPr="00534B57" w:rsidRDefault="00820F68">
      <w:pPr>
        <w:pStyle w:val="af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4B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Обоснование программы, актуальность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В дни школьных каникул дети открывают мир и себя в этом мире, осваивают летнее пространство времени, пытаются узнать что-нибудь новое абсолютно добровольно и всегда с удовольствием. Поэтому в школе планируется проведение 2 смен оздоровительного комплексного лагеря, где будут созданы условия для совмещения полноценного отдыха и восстановления здоровья детей с обучением информационным технологиям и  простейшим навыкам журналистики и исследовательской работы. Спортивному направлению в лагере будет уделено особое внимание, также в ходе смены планируется уход за ростом и развитием посаженных растений и культур. 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При создании программы летнего лагеря мы исходили из ряда достаточно простых, но и вместе с тем весьма важных оснований, которые мы и приводим: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1.      Летний 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2.     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3.      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4.      Большая роль отводится организации занятости детей в летний период времени, остающихся в селе как  мощная превентивная форма против безнадзорности, асоциального и аддитивного поведения подростков.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четыре месяца до начала работы лагеря проводится большая подготовительная работа.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Разработка данной программы организации летнего каникулярного отдыха, оздоровления и занятости детей была вызвана: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– повышением спроса родителей и детей на организованный отдых школьников и занятием спортом в условиях  села;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lastRenderedPageBreak/>
        <w:t>– необходимостью упорядочить сложившуюся систему перспективного планирования;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– обеспечением преемственности в работе лагеря предыдущих лет;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– модернизацией старых форм работы и введением новых форм тренировок;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– необходимостью использования богатого творческого потенциала подростков и педагогов в реализации цели и задач программы;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- детям предоставлена свобода в определении содержания их отдыха.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  Пребывание в лагере при школе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спортивных программ.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 Детям предоставлена свобода в определении содержания их отдыха и занятием спортом.  Участие в дополнении основных направлений плана, конкретизация планирования каждого дня  дает возможность детям самореализации.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По продолжительности п</w:t>
      </w:r>
      <w:r>
        <w:rPr>
          <w:sz w:val="28"/>
          <w:szCs w:val="28"/>
        </w:rPr>
        <w:t>рограмма является кратко</w:t>
      </w:r>
      <w:r w:rsidRPr="00534B57">
        <w:rPr>
          <w:sz w:val="28"/>
          <w:szCs w:val="28"/>
        </w:rPr>
        <w:t xml:space="preserve">срочной, т. е. реализуется в течение 2 лагерных смен.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Основной состав лагеря – э</w:t>
      </w:r>
      <w:r w:rsidR="002365A8">
        <w:rPr>
          <w:sz w:val="28"/>
          <w:szCs w:val="28"/>
        </w:rPr>
        <w:t>то учащиеся школы в возрасте 6</w:t>
      </w:r>
      <w:r w:rsidRPr="00534B57">
        <w:rPr>
          <w:sz w:val="28"/>
          <w:szCs w:val="28"/>
        </w:rPr>
        <w:t>-16 лет. При комплектовании особое внимание уделяется детям из малообеспеченных, неполных семей, из семей, имеющих родителей-пенсионеров, детей-сирот, а также детям, находящимся в трудной жизненной ситуации. Деятельность воспитанников во время каждой лагерной смены осуществляется в</w:t>
      </w:r>
      <w:r w:rsidR="002365A8">
        <w:rPr>
          <w:sz w:val="28"/>
          <w:szCs w:val="28"/>
        </w:rPr>
        <w:t xml:space="preserve"> разновозрастных отрядах по 25</w:t>
      </w:r>
      <w:r w:rsidRPr="00534B57">
        <w:rPr>
          <w:sz w:val="28"/>
          <w:szCs w:val="28"/>
        </w:rPr>
        <w:t xml:space="preserve"> человек.  Приём учащихся в лагерь будет осуществляться на основании заявления родителей. Лагерь будет работать на базе школы, всё необходимое для его функционирования будет обеспечено (питание, техническое оснащение). Дети в лагере будут находиться только в дневное время с 8.30 до 16.00.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Двигательная деятельность – главная деятельность в лагере. Она должна быть ежедневной и разнообразной.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Спортивную работа осуществляется  по следующим направлениям: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34B57">
        <w:rPr>
          <w:sz w:val="28"/>
          <w:szCs w:val="28"/>
        </w:rPr>
        <w:t xml:space="preserve">еселые старты, эстафеты;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34B57">
        <w:rPr>
          <w:sz w:val="28"/>
          <w:szCs w:val="28"/>
        </w:rPr>
        <w:t xml:space="preserve">гры на свежем воздухе;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34B57">
        <w:rPr>
          <w:sz w:val="28"/>
          <w:szCs w:val="28"/>
        </w:rPr>
        <w:t xml:space="preserve">онкурсы, викторины, турниры знатоков спорта;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34B57">
        <w:rPr>
          <w:sz w:val="28"/>
          <w:szCs w:val="28"/>
        </w:rPr>
        <w:t xml:space="preserve">портивные праздники, показательные выступления; </w:t>
      </w:r>
    </w:p>
    <w:p w:rsidR="00820F68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34B57">
        <w:rPr>
          <w:sz w:val="28"/>
          <w:szCs w:val="28"/>
        </w:rPr>
        <w:t>алые Олимпийские игры и т.д.</w:t>
      </w: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Default="00820F68" w:rsidP="00534B57">
      <w:pPr>
        <w:jc w:val="both"/>
        <w:rPr>
          <w:sz w:val="28"/>
          <w:szCs w:val="28"/>
        </w:rPr>
      </w:pPr>
    </w:p>
    <w:p w:rsidR="00820F68" w:rsidRPr="00534B57" w:rsidRDefault="00820F68" w:rsidP="00534B57">
      <w:pPr>
        <w:jc w:val="both"/>
        <w:rPr>
          <w:sz w:val="28"/>
          <w:szCs w:val="28"/>
        </w:rPr>
      </w:pPr>
    </w:p>
    <w:p w:rsidR="00820F68" w:rsidRPr="00534B57" w:rsidRDefault="00820F68" w:rsidP="00534B57">
      <w:pPr>
        <w:jc w:val="center"/>
        <w:rPr>
          <w:b/>
          <w:bCs/>
          <w:sz w:val="28"/>
          <w:szCs w:val="28"/>
        </w:rPr>
      </w:pPr>
      <w:r w:rsidRPr="00534B57">
        <w:rPr>
          <w:b/>
          <w:bCs/>
          <w:sz w:val="28"/>
          <w:szCs w:val="28"/>
        </w:rPr>
        <w:lastRenderedPageBreak/>
        <w:t>ЦЕЛЬ И ЗАДАЧИ  ПРОГРАММЫ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Целью данной программы является – создание условий для полноценного отдыха, нравственного и физического воспитания, социального становления личности ребёнка, осознания себя как части общества и природы.</w:t>
      </w:r>
    </w:p>
    <w:p w:rsidR="00820F68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>Задачи:</w:t>
      </w:r>
    </w:p>
    <w:p w:rsidR="00820F68" w:rsidRPr="006B7F56" w:rsidRDefault="00820F68" w:rsidP="006B7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F56">
        <w:rPr>
          <w:sz w:val="28"/>
          <w:szCs w:val="28"/>
        </w:rPr>
        <w:t>создать благоприятные условия для разностороннего развития личности каждого ребенка</w:t>
      </w:r>
      <w:r w:rsidRPr="00534B57">
        <w:rPr>
          <w:sz w:val="28"/>
          <w:szCs w:val="28"/>
        </w:rPr>
        <w:t>, атмосферы творчества и сотрудничества через вовлечение воспитанников лагеря</w:t>
      </w:r>
      <w:r>
        <w:rPr>
          <w:sz w:val="28"/>
          <w:szCs w:val="28"/>
        </w:rPr>
        <w:t xml:space="preserve"> в творческие виды деятельности</w:t>
      </w:r>
      <w:r w:rsidRPr="006B7F56">
        <w:rPr>
          <w:sz w:val="28"/>
          <w:szCs w:val="28"/>
        </w:rPr>
        <w:t>;</w:t>
      </w:r>
    </w:p>
    <w:p w:rsidR="00820F68" w:rsidRDefault="00820F68" w:rsidP="006B7F5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сохранение и укрепление</w:t>
      </w:r>
      <w:r w:rsidRPr="003D3B87">
        <w:rPr>
          <w:sz w:val="28"/>
          <w:szCs w:val="28"/>
        </w:rPr>
        <w:t xml:space="preserve">  здоровья детей, прививать  навыки здорового образа жизни;</w:t>
      </w:r>
    </w:p>
    <w:p w:rsidR="00820F68" w:rsidRPr="003D3B87" w:rsidRDefault="00820F68" w:rsidP="006B7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4B57">
        <w:rPr>
          <w:sz w:val="28"/>
          <w:szCs w:val="28"/>
        </w:rPr>
        <w:t>развивать и укреплять  связи  школы, семьи, учреждений дополнител</w:t>
      </w:r>
      <w:r>
        <w:rPr>
          <w:sz w:val="28"/>
          <w:szCs w:val="28"/>
        </w:rPr>
        <w:t>ьного образования, культуры;</w:t>
      </w:r>
    </w:p>
    <w:p w:rsidR="00820F68" w:rsidRPr="00534B57" w:rsidRDefault="00820F68" w:rsidP="006B7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87">
        <w:rPr>
          <w:sz w:val="28"/>
          <w:szCs w:val="28"/>
        </w:rPr>
        <w:t>формировать у детей  представление о социальной значимости разумного отношения человека к природе, ее изучения, рационального использования и сохранения по пр</w:t>
      </w:r>
      <w:r>
        <w:rPr>
          <w:sz w:val="28"/>
          <w:szCs w:val="28"/>
        </w:rPr>
        <w:t>инципам природной гармонии.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Принципы организации летнего отдыха и занятости школьников: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1)      </w:t>
      </w:r>
      <w:r w:rsidRPr="005A4B08">
        <w:rPr>
          <w:b/>
          <w:bCs/>
          <w:sz w:val="28"/>
          <w:szCs w:val="28"/>
        </w:rPr>
        <w:t>принцип природосообразности</w:t>
      </w:r>
      <w:r w:rsidRPr="00534B57">
        <w:rPr>
          <w:sz w:val="28"/>
          <w:szCs w:val="28"/>
        </w:rPr>
        <w:t xml:space="preserve"> - учет возрастных особенностей, половых различий, индивидуальных потребностей при определении форм летнего отдыха;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2)      </w:t>
      </w:r>
      <w:r w:rsidRPr="005A4B08">
        <w:rPr>
          <w:b/>
          <w:bCs/>
          <w:sz w:val="28"/>
          <w:szCs w:val="28"/>
        </w:rPr>
        <w:t>принцип успеха и поддержки</w:t>
      </w:r>
      <w:r w:rsidRPr="00534B57">
        <w:rPr>
          <w:sz w:val="28"/>
          <w:szCs w:val="28"/>
        </w:rPr>
        <w:t xml:space="preserve"> – создание условий добровольности и выбора - предоставление ребенку возможности 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3)      </w:t>
      </w:r>
      <w:r w:rsidRPr="005A4B08">
        <w:rPr>
          <w:b/>
          <w:bCs/>
          <w:sz w:val="28"/>
          <w:szCs w:val="28"/>
        </w:rPr>
        <w:t>принцип максимизации  ресурсов</w:t>
      </w:r>
      <w:r w:rsidRPr="00534B57">
        <w:rPr>
          <w:sz w:val="28"/>
          <w:szCs w:val="28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задач).</w:t>
      </w:r>
    </w:p>
    <w:p w:rsidR="00820F68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                                  </w:t>
      </w:r>
    </w:p>
    <w:p w:rsidR="002365A8" w:rsidRDefault="002365A8" w:rsidP="00534B57">
      <w:pPr>
        <w:jc w:val="both"/>
        <w:rPr>
          <w:sz w:val="28"/>
          <w:szCs w:val="28"/>
        </w:rPr>
      </w:pPr>
    </w:p>
    <w:p w:rsidR="00820F68" w:rsidRPr="00534B57" w:rsidRDefault="00820F68" w:rsidP="00534B57">
      <w:pPr>
        <w:jc w:val="center"/>
        <w:rPr>
          <w:b/>
          <w:bCs/>
          <w:sz w:val="28"/>
          <w:szCs w:val="28"/>
        </w:rPr>
      </w:pPr>
      <w:r w:rsidRPr="00534B57">
        <w:rPr>
          <w:b/>
          <w:bCs/>
          <w:sz w:val="28"/>
          <w:szCs w:val="28"/>
        </w:rPr>
        <w:t>УЧАСТНИКИ  ПРОГРАММЫ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   Участниками программы  являются: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 в возрасте от 6 </w:t>
      </w:r>
      <w:r w:rsidRPr="00534B57">
        <w:rPr>
          <w:sz w:val="28"/>
          <w:szCs w:val="28"/>
        </w:rPr>
        <w:t xml:space="preserve"> до 16 лет;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-  педагогический коллектив летнего оздоровительного лагеря  с дневным пребыванием детей;</w:t>
      </w:r>
    </w:p>
    <w:p w:rsidR="00820F68" w:rsidRDefault="00820F68" w:rsidP="002365A8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- родители.</w:t>
      </w:r>
    </w:p>
    <w:p w:rsidR="002365A8" w:rsidRDefault="002365A8" w:rsidP="002365A8">
      <w:pPr>
        <w:jc w:val="both"/>
        <w:rPr>
          <w:sz w:val="28"/>
          <w:szCs w:val="28"/>
        </w:rPr>
      </w:pPr>
    </w:p>
    <w:p w:rsidR="002365A8" w:rsidRDefault="002365A8" w:rsidP="002365A8">
      <w:pPr>
        <w:jc w:val="both"/>
        <w:rPr>
          <w:sz w:val="28"/>
          <w:szCs w:val="28"/>
        </w:rPr>
      </w:pPr>
    </w:p>
    <w:p w:rsidR="002365A8" w:rsidRPr="00B356AD" w:rsidRDefault="002365A8" w:rsidP="002365A8">
      <w:pPr>
        <w:jc w:val="both"/>
        <w:rPr>
          <w:b/>
          <w:bCs/>
          <w:color w:val="FF0000"/>
          <w:sz w:val="28"/>
          <w:szCs w:val="28"/>
        </w:rPr>
      </w:pPr>
    </w:p>
    <w:p w:rsidR="00820F68" w:rsidRDefault="00820F68">
      <w:pPr>
        <w:jc w:val="center"/>
        <w:rPr>
          <w:b/>
          <w:bCs/>
          <w:color w:val="auto"/>
          <w:sz w:val="28"/>
          <w:szCs w:val="28"/>
        </w:rPr>
      </w:pPr>
      <w:r w:rsidRPr="00534B57">
        <w:rPr>
          <w:b/>
          <w:bCs/>
          <w:color w:val="auto"/>
          <w:sz w:val="28"/>
          <w:szCs w:val="28"/>
        </w:rPr>
        <w:t>ЭТАПЫ РЕАЛИЗАЦИИ ПРОГРАММЫ</w:t>
      </w:r>
    </w:p>
    <w:p w:rsidR="00820F68" w:rsidRPr="00534B57" w:rsidRDefault="00820F68">
      <w:pPr>
        <w:jc w:val="center"/>
        <w:rPr>
          <w:b/>
          <w:bCs/>
          <w:color w:val="auto"/>
          <w:sz w:val="28"/>
          <w:szCs w:val="28"/>
        </w:rPr>
      </w:pPr>
    </w:p>
    <w:p w:rsidR="00820F68" w:rsidRPr="00905397" w:rsidRDefault="00820F68" w:rsidP="005A4B08">
      <w:pPr>
        <w:jc w:val="both"/>
        <w:rPr>
          <w:sz w:val="28"/>
          <w:szCs w:val="28"/>
        </w:rPr>
      </w:pPr>
      <w:r w:rsidRPr="009053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905397">
        <w:rPr>
          <w:sz w:val="28"/>
          <w:szCs w:val="28"/>
        </w:rPr>
        <w:t>Реализация программы «Путешествие по Сказкограду»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:rsidR="00820F68" w:rsidRPr="00905397" w:rsidRDefault="002365A8" w:rsidP="0046543F">
      <w:pPr>
        <w:pStyle w:val="af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Подготовительный этап- 1 этап (</w:t>
      </w:r>
      <w:r w:rsidR="00820F68" w:rsidRPr="00905397">
        <w:rPr>
          <w:b/>
          <w:bCs/>
          <w:sz w:val="28"/>
          <w:szCs w:val="28"/>
        </w:rPr>
        <w:t>январь-май)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 Основные виды деятельности: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разработка педагогической основы программы и сюжетно-игровой модели;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совещаний при директоре по подготовке школы к летнему сезону;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оформление помещений;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издание приказа по школе о проведении летней кампании;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формирование пакета психолого-педагогических диагностик и анкет для детей и их родителей;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подготовка методического материала на основе учета тематики;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изготовление атрибутики;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родительских собраний;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оформление информационных стендов для обучающихся, родителей;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отбор кадров для работы в оздоровительном лагере с дневным пребыванием детей;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утверждение программ руководителем ОУ, рассмотрение на педагогическом совете, согласование на заседании Управляющего совета;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т.д.);</w:t>
      </w:r>
    </w:p>
    <w:p w:rsidR="00820F68" w:rsidRPr="00905397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размещение информации об организации летнего отдыха воспитанников на школьном сайте.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II.  Организационный этап – 2 этап (3-4 дня)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создать условия для раскрытия способностей каждого;</w:t>
      </w:r>
    </w:p>
    <w:p w:rsidR="00820F68" w:rsidRDefault="00820F68" w:rsidP="0046543F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создать доброжелательную, радостную атмосферу: заложить основы будущего коллектива;</w:t>
      </w:r>
    </w:p>
    <w:p w:rsidR="00820F68" w:rsidRPr="00905397" w:rsidRDefault="00820F68" w:rsidP="0046543F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выявить лидеров, интересы; спланировать совместную жизнедеятельность.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5397">
        <w:rPr>
          <w:sz w:val="28"/>
          <w:szCs w:val="28"/>
        </w:rPr>
        <w:t>Содержание: игры на знакомство, спортивные дружеские встречи, КТД на раскрытие творческих интересов и способностей. Основной деятельностью этого этапа является: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встреча детей, расселение по полу, формирование детских коллективов;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диагностики по выявлению лидерских, организаторских и творческих способностей;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запуск игровой модели;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формирование органов соуправления;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знакомство с законами, традициями, правилами жизнедеятельности лагеря;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организация медицинс</w:t>
      </w:r>
      <w:r>
        <w:rPr>
          <w:sz w:val="28"/>
          <w:szCs w:val="28"/>
        </w:rPr>
        <w:t>кого осмотра детей</w:t>
      </w:r>
      <w:r w:rsidRPr="00905397">
        <w:rPr>
          <w:sz w:val="28"/>
          <w:szCs w:val="28"/>
        </w:rPr>
        <w:t>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анкетирования и тестирования детей с целью определения их психического состояния и зон тревожности;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открытие смены.</w:t>
      </w:r>
    </w:p>
    <w:p w:rsidR="00820F68" w:rsidRPr="00905397" w:rsidRDefault="00820F68" w:rsidP="00214AA9">
      <w:pPr>
        <w:pStyle w:val="af5"/>
        <w:jc w:val="both"/>
        <w:rPr>
          <w:sz w:val="28"/>
          <w:szCs w:val="28"/>
        </w:rPr>
      </w:pP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III. Основной этап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обеспечить интересную разнообразную деятельность на основе совместных интересов и совместного творчества;</w:t>
      </w:r>
    </w:p>
    <w:p w:rsidR="00820F68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научить ребят самостоятельно планировать и анализировать каждый свой день, строить деятельность на принципах соуправления;</w:t>
      </w:r>
    </w:p>
    <w:p w:rsidR="00820F68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создавать и укреплять внутрилагерные традиции;</w:t>
      </w:r>
    </w:p>
    <w:p w:rsidR="00820F68" w:rsidRPr="00905397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заботиться о сплочении детского коллектива.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Содержание: работа по плану лагеря: игры, праздники, состязания, тематические дни.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Основная деятельность: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реализация основной идеи программы;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познавательных, развлекательных, спортивно-массовых мероприятий;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организация деятельности органов детского самоуправления;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ежедневное наблюдение за состоянием детей со стороны педагогов, психолога, медицинских работников, воспитателей;</w:t>
      </w:r>
    </w:p>
    <w:p w:rsidR="00820F68" w:rsidRPr="00905397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информационное сопровождение реализации программы на сайте.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IV. Заключительный этап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найти добрые слова и отметить каждого за вклад в жизнь отряда, лагеря;</w:t>
      </w:r>
    </w:p>
    <w:p w:rsidR="00820F68" w:rsidRDefault="00820F68" w:rsidP="0046543F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подвести итоги;</w:t>
      </w:r>
    </w:p>
    <w:p w:rsidR="00820F68" w:rsidRPr="00905397" w:rsidRDefault="00820F68" w:rsidP="0046543F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подготовить прощальные сюрпризы друг другу, воспитателям.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Содержание: итоговые выставки, встречи, соревнования, выступления, прощание.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Итоговая диагностика.  Оценка и самооценка участниками смены личностно – значимых результатов участия в программе. Групповой анализ и демонстрация индивид</w:t>
      </w:r>
      <w:r>
        <w:rPr>
          <w:sz w:val="28"/>
          <w:szCs w:val="28"/>
        </w:rPr>
        <w:t>уальных и групповых достижений.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Создание  эмоциональной атмосферы успешного завершения смены.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Подведение итогов  смены. Награждение наиболее активных участников и вручение им грамот, благодарственных писем родителям с символикой лагеря;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Анализ предложений и рекомендаций детей, родителей, персонала и др. Выработка перспектив деятельности. Закрытие смены.</w:t>
      </w:r>
    </w:p>
    <w:p w:rsidR="00820F68" w:rsidRPr="00905397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Рефлексия. Самоопределение ребенка и его выводы по поводу того, оправдались ли его ожидания от смены. Формирование решения у ребенка  о посещении лагеря в будущем году.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V.  Постлагерный этап</w:t>
      </w:r>
    </w:p>
    <w:p w:rsidR="00820F68" w:rsidRDefault="00820F68" w:rsidP="0046543F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составление итоговой документации;</w:t>
      </w:r>
    </w:p>
    <w:p w:rsidR="00820F68" w:rsidRDefault="00820F68" w:rsidP="0046543F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управляющего совета;</w:t>
      </w:r>
    </w:p>
    <w:p w:rsidR="00820F68" w:rsidRDefault="00820F68" w:rsidP="0046543F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анализ данных психолого-педагогических диагностик;</w:t>
      </w:r>
    </w:p>
    <w:p w:rsidR="00820F68" w:rsidRPr="002365A8" w:rsidRDefault="00820F68" w:rsidP="002365A8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анализ соотношения затрат с социально-педагогическим эффектом.</w:t>
      </w:r>
    </w:p>
    <w:p w:rsidR="00820F68" w:rsidRDefault="00820F68">
      <w:pPr>
        <w:jc w:val="center"/>
        <w:rPr>
          <w:b/>
          <w:bCs/>
          <w:color w:val="auto"/>
          <w:sz w:val="36"/>
          <w:szCs w:val="36"/>
        </w:rPr>
      </w:pPr>
      <w:r w:rsidRPr="005A4B08">
        <w:rPr>
          <w:b/>
          <w:bCs/>
          <w:color w:val="auto"/>
          <w:sz w:val="28"/>
          <w:szCs w:val="28"/>
        </w:rPr>
        <w:lastRenderedPageBreak/>
        <w:t xml:space="preserve">СРОКИ  ДЕЙСТВИЯ  ПРОГРАММЫ </w:t>
      </w:r>
      <w:r w:rsidRPr="005A4B08">
        <w:rPr>
          <w:b/>
          <w:bCs/>
          <w:color w:val="auto"/>
          <w:sz w:val="36"/>
          <w:szCs w:val="36"/>
        </w:rPr>
        <w:tab/>
      </w:r>
    </w:p>
    <w:p w:rsidR="00820F68" w:rsidRPr="00214AA9" w:rsidRDefault="00820F68">
      <w:pPr>
        <w:jc w:val="center"/>
        <w:rPr>
          <w:b/>
          <w:bCs/>
          <w:color w:val="auto"/>
          <w:sz w:val="28"/>
          <w:szCs w:val="28"/>
        </w:rPr>
      </w:pPr>
    </w:p>
    <w:p w:rsidR="00820F68" w:rsidRPr="00B356AD" w:rsidRDefault="00820F68">
      <w:pPr>
        <w:jc w:val="both"/>
        <w:rPr>
          <w:sz w:val="28"/>
          <w:szCs w:val="28"/>
        </w:rPr>
      </w:pPr>
      <w:r w:rsidRPr="00B356AD">
        <w:rPr>
          <w:sz w:val="28"/>
          <w:szCs w:val="28"/>
        </w:rPr>
        <w:t>Програм</w:t>
      </w:r>
      <w:r>
        <w:rPr>
          <w:sz w:val="28"/>
          <w:szCs w:val="28"/>
        </w:rPr>
        <w:t>ма «Путешествие по Сказкограду» разработана на 1 год (2015</w:t>
      </w:r>
      <w:r w:rsidRPr="00B356AD">
        <w:rPr>
          <w:sz w:val="28"/>
          <w:szCs w:val="28"/>
        </w:rPr>
        <w:t xml:space="preserve"> г.)</w:t>
      </w:r>
    </w:p>
    <w:p w:rsidR="00820F68" w:rsidRPr="00B356AD" w:rsidRDefault="00820F68">
      <w:pPr>
        <w:jc w:val="center"/>
        <w:rPr>
          <w:b/>
          <w:bCs/>
          <w:color w:val="FF0000"/>
          <w:sz w:val="28"/>
          <w:szCs w:val="28"/>
        </w:rPr>
      </w:pPr>
    </w:p>
    <w:p w:rsidR="00820F68" w:rsidRPr="005A4B08" w:rsidRDefault="00820F68" w:rsidP="00214AA9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ДЕЯТЕЛЬНОСТИ</w:t>
      </w:r>
    </w:p>
    <w:p w:rsidR="00820F68" w:rsidRPr="005A4B08" w:rsidRDefault="00820F68" w:rsidP="005A4B08">
      <w:pPr>
        <w:rPr>
          <w:sz w:val="28"/>
          <w:szCs w:val="28"/>
        </w:rPr>
      </w:pP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A4B08">
        <w:rPr>
          <w:sz w:val="28"/>
          <w:szCs w:val="28"/>
        </w:rPr>
        <w:t xml:space="preserve">«В воспитании нет каникул»  – эта педагогическая формула всегда является правилом для учителей нашей школы. И основной целью летом также остаётся организация системы детского отдыха, оздоровления и занятости; создание условий для развития личности в каникулярный период, для формирования его гражданских качеств; укрепление нравственного и физического здоровья.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4B08">
        <w:rPr>
          <w:sz w:val="28"/>
          <w:szCs w:val="28"/>
        </w:rPr>
        <w:t xml:space="preserve"> Реализация намеченной программы спланирована по следующим направлениям: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b/>
          <w:bCs/>
          <w:sz w:val="28"/>
          <w:szCs w:val="28"/>
        </w:rPr>
        <w:t>1. Художественно - эстетическое</w:t>
      </w:r>
      <w:r w:rsidRPr="005A4B08">
        <w:rPr>
          <w:sz w:val="28"/>
          <w:szCs w:val="28"/>
        </w:rPr>
        <w:t>: формирование  эстетического  отношения  к  красоте  окружающего  мира; чувства  радости  от  результатов  индивидуальной  и  коллективной  деятельности; развитие  умения  контактировать  со  сверстниками  в  творческой  деятельности; развитие  стремления  к  творческой  самореализации  средствами  художественной  деятельности.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B08">
        <w:rPr>
          <w:sz w:val="28"/>
          <w:szCs w:val="28"/>
        </w:rPr>
        <w:t>Мероприятия этого блока: экскурсии, встречи, посещение библиотеки, музея, конкурсы, подготовка презентаций, стенгазет и пр.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b/>
          <w:bCs/>
          <w:sz w:val="28"/>
          <w:szCs w:val="28"/>
        </w:rPr>
        <w:t>2.</w:t>
      </w:r>
      <w:r w:rsidRPr="005A4B08">
        <w:rPr>
          <w:sz w:val="28"/>
          <w:szCs w:val="28"/>
        </w:rPr>
        <w:t xml:space="preserve"> </w:t>
      </w:r>
      <w:r w:rsidRPr="005A4B08">
        <w:rPr>
          <w:b/>
          <w:bCs/>
          <w:sz w:val="28"/>
          <w:szCs w:val="28"/>
        </w:rPr>
        <w:t>Валеологическое направление</w:t>
      </w:r>
      <w:r w:rsidRPr="005A4B08">
        <w:rPr>
          <w:sz w:val="28"/>
          <w:szCs w:val="28"/>
        </w:rPr>
        <w:t>:  формирование потребности у детей постоянной заботы о своем здоровье; понимание сущности здорового образа жизни. Реализуется за счет следующих систем:</w:t>
      </w:r>
    </w:p>
    <w:p w:rsidR="00820F6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организация режима дня (распорядок дня в лагере не только организующий, но и важный оздоравливающий  элемент, который может стать основой здорового образа жизни)</w:t>
      </w:r>
    </w:p>
    <w:p w:rsidR="00820F6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режим дня составляется на основе санитарных правил и норм с учетом эмоционального настроя детей на каникулярное время</w:t>
      </w:r>
      <w:r>
        <w:rPr>
          <w:sz w:val="28"/>
          <w:szCs w:val="28"/>
        </w:rPr>
        <w:t>;</w:t>
      </w:r>
    </w:p>
    <w:p w:rsidR="00820F6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4B08">
        <w:rPr>
          <w:sz w:val="28"/>
          <w:szCs w:val="28"/>
        </w:rPr>
        <w:t>рганизация рационального питания - одно из важнейших направлений работы оздоровительного лагеря. Цель  рационального питания - обеспечение питанием детей с учетом возрастных, физиологических потребностей растущего организма. Питание детей осуществляется на основе утвержденного 10-дневного меню, согласованного с Управлением Роспот</w:t>
      </w:r>
      <w:r>
        <w:rPr>
          <w:sz w:val="28"/>
          <w:szCs w:val="28"/>
        </w:rPr>
        <w:t>ребнадзора по Тюменской области;</w:t>
      </w:r>
    </w:p>
    <w:p w:rsidR="00820F68" w:rsidRPr="005A4B0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B08">
        <w:rPr>
          <w:sz w:val="28"/>
          <w:szCs w:val="28"/>
        </w:rPr>
        <w:t>родукты, входящие в рацион питания детей представляют собой витаминный и минеральный комплекс, фрукты и овощи ежедневно.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b/>
          <w:bCs/>
          <w:sz w:val="28"/>
          <w:szCs w:val="28"/>
        </w:rPr>
        <w:t>3. Физическое воспитание:</w:t>
      </w:r>
      <w:r>
        <w:rPr>
          <w:sz w:val="28"/>
          <w:szCs w:val="28"/>
        </w:rPr>
        <w:t xml:space="preserve"> спортивно-игровая</w:t>
      </w:r>
      <w:r w:rsidRPr="005A4B08">
        <w:rPr>
          <w:sz w:val="28"/>
          <w:szCs w:val="28"/>
        </w:rPr>
        <w:t xml:space="preserve">  работа реализуется через организацию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сбалансирования питания и укрепления иммунной системы. В целях профилактики заболеваемости детей используется метод </w:t>
      </w:r>
      <w:r w:rsidRPr="005A4B08">
        <w:rPr>
          <w:sz w:val="28"/>
          <w:szCs w:val="28"/>
        </w:rPr>
        <w:lastRenderedPageBreak/>
        <w:t>обогащения продуктов питания витаминами и микронутриентами, применяется искусственная С-витаминизация третьего блюда, витаминизируют хлебобулочные изделия, молоко и другие напитки.</w:t>
      </w:r>
    </w:p>
    <w:p w:rsidR="00820F6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утренняя вариативная зарядка (спортивная, танцевальная, дыхательная);</w:t>
      </w:r>
    </w:p>
    <w:p w:rsidR="00820F6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подвижные игры на свежем воздухе (проводятся на уличной площадке под руководством инструктора по физическому воспитанию); помимо физических качеств подвижные игры способствуют развитию коммуникативных способностей, сплочению членов отряда.</w:t>
      </w:r>
    </w:p>
    <w:p w:rsidR="00820F6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комбинированные мероприятия (игры по станциям)</w:t>
      </w:r>
    </w:p>
    <w:p w:rsidR="00820F68" w:rsidRPr="005A4B0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участие в спортивно - массовых мероприятиях.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b/>
          <w:bCs/>
          <w:sz w:val="28"/>
          <w:szCs w:val="28"/>
        </w:rPr>
        <w:t>4. Развивающее направление</w:t>
      </w:r>
      <w:r w:rsidRPr="005A4B08">
        <w:rPr>
          <w:sz w:val="28"/>
          <w:szCs w:val="28"/>
        </w:rPr>
        <w:t>: ра</w:t>
      </w:r>
      <w:r>
        <w:rPr>
          <w:sz w:val="28"/>
          <w:szCs w:val="28"/>
        </w:rPr>
        <w:t>бота кружков «Русские народные сказки», «Оригами. Работа с бумагой»,  «Умелые руки», «Баскет</w:t>
      </w:r>
      <w:r w:rsidRPr="005A4B08">
        <w:rPr>
          <w:sz w:val="28"/>
          <w:szCs w:val="28"/>
        </w:rPr>
        <w:t>»</w:t>
      </w:r>
      <w:r>
        <w:rPr>
          <w:sz w:val="28"/>
          <w:szCs w:val="28"/>
        </w:rPr>
        <w:t>, «Веселые нотки</w:t>
      </w:r>
      <w:r w:rsidRPr="005A4B08">
        <w:rPr>
          <w:sz w:val="28"/>
          <w:szCs w:val="28"/>
        </w:rPr>
        <w:t>»</w:t>
      </w:r>
      <w:bookmarkStart w:id="5" w:name="_GoBack"/>
      <w:bookmarkEnd w:id="5"/>
      <w:r>
        <w:rPr>
          <w:sz w:val="28"/>
          <w:szCs w:val="28"/>
        </w:rPr>
        <w:t xml:space="preserve"> (Приложение 1).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b/>
          <w:bCs/>
          <w:sz w:val="28"/>
          <w:szCs w:val="28"/>
        </w:rPr>
        <w:t xml:space="preserve">5. Профилактическая работа </w:t>
      </w:r>
      <w:r w:rsidRPr="005A4B08">
        <w:rPr>
          <w:sz w:val="28"/>
          <w:szCs w:val="28"/>
        </w:rPr>
        <w:t xml:space="preserve">реализуется через: 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Мероприятия по профилактике асоциальных явлений, совершения правонарушений и преступлений через встречи с сотрудниками ПДН, ГИБДД, опорный кабинет профилактики употребления ПАВ (МАОУ Омутинская СОШ № 2);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организацию и проведение «минуток здоровья» (ежедневно);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организацию санитарно-гигиенического просвещения (проведение просветительских бесед по гигиене, здоровому образу жизни еженедельно);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проведение мероприятий по формирование ЗОЖ (викт</w:t>
      </w:r>
      <w:r>
        <w:rPr>
          <w:sz w:val="28"/>
          <w:szCs w:val="28"/>
        </w:rPr>
        <w:t>орины, акции и др.) еженедельно;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4B08">
        <w:rPr>
          <w:sz w:val="28"/>
          <w:szCs w:val="28"/>
        </w:rPr>
        <w:t>рганизация соревнований между отрядами по чистоте отрядных комнат (еженедельно</w:t>
      </w:r>
      <w:r>
        <w:rPr>
          <w:sz w:val="28"/>
          <w:szCs w:val="28"/>
        </w:rPr>
        <w:t>);</w:t>
      </w:r>
    </w:p>
    <w:p w:rsidR="00820F68" w:rsidRPr="005A4B0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4B08">
        <w:rPr>
          <w:sz w:val="28"/>
          <w:szCs w:val="28"/>
        </w:rPr>
        <w:t>ероприятия по п</w:t>
      </w:r>
      <w:r>
        <w:rPr>
          <w:sz w:val="28"/>
          <w:szCs w:val="28"/>
        </w:rPr>
        <w:t>рофилактике асоциальных явлений.</w:t>
      </w:r>
    </w:p>
    <w:p w:rsidR="00820F68" w:rsidRDefault="00820F68">
      <w:pPr>
        <w:rPr>
          <w:b/>
          <w:bCs/>
          <w:color w:val="FF0000"/>
          <w:sz w:val="28"/>
          <w:szCs w:val="28"/>
        </w:rPr>
      </w:pPr>
    </w:p>
    <w:p w:rsidR="00820F68" w:rsidRPr="005A4B08" w:rsidRDefault="00820F68" w:rsidP="00392EAB">
      <w:pPr>
        <w:jc w:val="center"/>
        <w:rPr>
          <w:b/>
          <w:bCs/>
          <w:color w:val="auto"/>
          <w:sz w:val="28"/>
          <w:szCs w:val="28"/>
        </w:rPr>
      </w:pPr>
      <w:r w:rsidRPr="005A4B08">
        <w:rPr>
          <w:b/>
          <w:bCs/>
          <w:color w:val="auto"/>
          <w:sz w:val="28"/>
          <w:szCs w:val="28"/>
        </w:rPr>
        <w:t>МЕХАНИЗМЫ РЕАЛИЗАЦИИ  ПРОГРАММЫ</w:t>
      </w:r>
    </w:p>
    <w:p w:rsidR="00820F68" w:rsidRPr="00B356AD" w:rsidRDefault="00820F68">
      <w:pPr>
        <w:jc w:val="both"/>
        <w:rPr>
          <w:b/>
          <w:bCs/>
          <w:color w:val="FF0000"/>
          <w:sz w:val="28"/>
          <w:szCs w:val="28"/>
        </w:rPr>
      </w:pPr>
    </w:p>
    <w:p w:rsidR="00820F68" w:rsidRDefault="00820F68" w:rsidP="00DF36B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Игровой сюжет программы</w:t>
      </w:r>
    </w:p>
    <w:p w:rsidR="00820F68" w:rsidRPr="007E0C50" w:rsidRDefault="00820F68" w:rsidP="00DF36BD">
      <w:pPr>
        <w:spacing w:line="240" w:lineRule="auto"/>
        <w:jc w:val="center"/>
        <w:rPr>
          <w:b/>
          <w:bCs/>
          <w:sz w:val="28"/>
          <w:szCs w:val="28"/>
        </w:rPr>
      </w:pP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A4B08">
        <w:rPr>
          <w:sz w:val="28"/>
          <w:szCs w:val="28"/>
        </w:rPr>
        <w:t xml:space="preserve">Давным-давно жили на свете сказочные герои.  У места, где был их дом, не было  даже названия и не было людей, которые слушали бы их сказки. Они бродили по белому свету, пока не увидели красивую поляну, вокруг которой был чудесный лес. Сказочно красивые деревья росли в этом лесу. Рядом с лесом протекала необыкновенная речка.  Это место так понравилось сказочным героям! И тут они заметили, что по речке плывет кораблик. На палубе играет музыка, танцуют люди.  Тогда сказочные герои решили основать здесь город и пригласить жить туда плавающих по реке людей. Ведь герои сказок не могут существовать без своих поклонников, зрителей.  Люди, которые находились на лодке, согласились стать жителями этого города.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A4B08">
        <w:rPr>
          <w:sz w:val="28"/>
          <w:szCs w:val="28"/>
        </w:rPr>
        <w:t>Люди вышли на берег и остались здесь навсегда. И назвали они свой город Сказкоградом.  Выбрали жители своего мэра и Городской Совет.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   </w:t>
      </w:r>
      <w:r>
        <w:rPr>
          <w:sz w:val="28"/>
          <w:szCs w:val="28"/>
        </w:rPr>
        <w:t xml:space="preserve"> </w:t>
      </w:r>
      <w:r w:rsidRPr="005A4B08">
        <w:rPr>
          <w:sz w:val="28"/>
          <w:szCs w:val="28"/>
        </w:rPr>
        <w:t>С каждым годом людей приезжало всё больше и больше. Город стал расти. Появилось 2 сказочных квартала:  Цветочный и Солнечный. В каждом квартале росло волшебное дерево. От полезных и добрых и волшебных дел, каждый день на дереве вырастали красные и зеленые  молодильные яблоки.  И Мэр награждал жителей сказочного города желтыми молодильными яблоками за личные заслуги в жизни Сказкограда. В каждом городском квартале проживали сказочные герои и  Жар-птица, которая являлась символом Красоты и Доброты города.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A4B08">
        <w:rPr>
          <w:sz w:val="28"/>
          <w:szCs w:val="28"/>
        </w:rPr>
        <w:t>Жители очень любили свой город и старались украсить его и сделать самым волшебным  городом на Земле.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Все городские волшебства, новости и дела обсуждались на Городском Совете,  в который входили : Мэр, Министр Квартала, Мудрецы, Советники от кварталов.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4B08">
        <w:rPr>
          <w:sz w:val="28"/>
          <w:szCs w:val="28"/>
        </w:rPr>
        <w:t>Участниками игры становятся все жители города: дети, педагоги, вожатые. Игра начинается с момента знакомства с детьми и продолжается  в течение обеих смен. Игра  предполагает путешествие по сказкам и мультфильмам. В течение всей игры, участники и организаторы программы, живут согласно законам и традициям лагеря, и действуют согласно своим ролям. Участники игры «Путешествие по Сказкограду» странствуют по волшебному миру сказок, знакомятся со сказочными персонажами и героями мультфильмов, познают секреты волшебства т.д. Лагерь будет делится на 2 сказочных квартала Солнечный и Цветочный. Сказочные кварталы  формируются по разновозрастному признаку, учитывая принцип добровольности.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4B08">
        <w:rPr>
          <w:sz w:val="28"/>
          <w:szCs w:val="28"/>
        </w:rPr>
        <w:t xml:space="preserve">Жители каждого квартала разрабатывают, девиз, законы и правила путешествия по улицам Сказкограда. Каждый квартал имеет свою эмблему и свой флаг.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4B08">
        <w:rPr>
          <w:sz w:val="28"/>
          <w:szCs w:val="28"/>
        </w:rPr>
        <w:t>В каждом квартале есть волшебный парк, в котором живет Жар-птица. Дети, уходя домой в конце  дня составляют из оранжевых и белых перьев хвост жар- птицы, выражая свое отношение к событиям прожитого дня в лагере, заполнять квартальный журнал, осуществлять «Традицию сюрпризов друзьям».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B08">
        <w:rPr>
          <w:sz w:val="28"/>
          <w:szCs w:val="28"/>
        </w:rPr>
        <w:t xml:space="preserve">В течение дня дети могут проявить себя в ходе игр, конкурсов, викторин  и заработать от Городского Совета, Мэра Сказкограда молодильные яблоки.: красные яблоки – за победы и достижения в общелагерных мероприятиях, а зеленые– за активное участие в делах сказочного квартала, желтые- за личные достижения ( участие в кружках, выставках поделок и т.п.)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B08">
        <w:rPr>
          <w:sz w:val="28"/>
          <w:szCs w:val="28"/>
        </w:rPr>
        <w:t xml:space="preserve">Красные и зеленые  яблоки будут крепиться на сказочное дерево в каждом квартале, а желтые – каждый житель складывает в собственную корзинку, которые будут размещаться под деревом. Таким образом, в конце смены и будут определены победители, собравшие в своей корзинке наибольшее </w:t>
      </w:r>
      <w:r w:rsidRPr="005A4B08">
        <w:rPr>
          <w:sz w:val="28"/>
          <w:szCs w:val="28"/>
        </w:rPr>
        <w:lastRenderedPageBreak/>
        <w:t>количество яблок. Квартал, набравший большее количество яблок, объявляется победителем смены на заключительном Сказочном балу.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Система мотивации и стимулирования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B08">
        <w:rPr>
          <w:sz w:val="28"/>
          <w:szCs w:val="28"/>
        </w:rPr>
        <w:t xml:space="preserve">В  лагере дневного пребывания определены два  уровня стимулирования: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1 уровень – За активное участие в конкурсах, викторинах, спортивных состязаниях и других видах деятельности каждый квартал награждается  красными и зелеными яблоками.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2 уровень – проявление лидерских качеств и организаторских способностей в делах Кварталов отмечается награждением жителей - желтым яблоком. У каждого ребенка будет своя личная корзинка, в котором будут храниться  заработанные за день яблоки. Стимулирование активного участия детей за проявление инициативы, творчества, трудолюбия, и участие в Гала  -концерте -   награждение Личными свитками, вручаемыми на закрытии смены.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4B08">
        <w:rPr>
          <w:sz w:val="28"/>
          <w:szCs w:val="28"/>
        </w:rPr>
        <w:t xml:space="preserve"> По итогам работы смены изучаются результаты деятельности вожатского отряда. Подводится итог совместной деятельности, оценивается работа каждого отряда и каждого участника лагерного сезона. В результате произойдет награждение по номинациям:  </w:t>
      </w:r>
    </w:p>
    <w:p w:rsidR="00820F68" w:rsidRDefault="00820F68" w:rsidP="0046543F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2179AF">
        <w:rPr>
          <w:sz w:val="28"/>
          <w:szCs w:val="28"/>
        </w:rPr>
        <w:t>Среди воспитателей;</w:t>
      </w:r>
    </w:p>
    <w:p w:rsidR="00820F68" w:rsidRDefault="00820F68" w:rsidP="0046543F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2179AF">
        <w:rPr>
          <w:sz w:val="28"/>
          <w:szCs w:val="28"/>
        </w:rPr>
        <w:t>Среди жителей  квартала;</w:t>
      </w:r>
    </w:p>
    <w:p w:rsidR="00820F68" w:rsidRPr="002179AF" w:rsidRDefault="00820F68" w:rsidP="0046543F">
      <w:pPr>
        <w:pStyle w:val="af5"/>
        <w:numPr>
          <w:ilvl w:val="0"/>
          <w:numId w:val="15"/>
        </w:numPr>
        <w:jc w:val="both"/>
        <w:rPr>
          <w:sz w:val="28"/>
          <w:szCs w:val="28"/>
        </w:rPr>
      </w:pPr>
      <w:r w:rsidRPr="002179AF">
        <w:rPr>
          <w:sz w:val="28"/>
          <w:szCs w:val="28"/>
        </w:rPr>
        <w:t>На лучший сказочный квартал.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B08">
        <w:rPr>
          <w:sz w:val="28"/>
          <w:szCs w:val="28"/>
        </w:rPr>
        <w:t xml:space="preserve"> Личные свитки вручаются на заключительном мероприятии смены.</w:t>
      </w:r>
    </w:p>
    <w:p w:rsidR="00820F68" w:rsidRDefault="00820F68" w:rsidP="002179AF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(Номинации будут обсуждаться на Городском Совете)</w:t>
      </w:r>
    </w:p>
    <w:p w:rsidR="00820F68" w:rsidRDefault="00820F68" w:rsidP="001E67D3">
      <w:pPr>
        <w:jc w:val="center"/>
        <w:rPr>
          <w:b/>
          <w:bCs/>
          <w:sz w:val="28"/>
          <w:szCs w:val="28"/>
        </w:rPr>
      </w:pPr>
    </w:p>
    <w:p w:rsidR="00820F68" w:rsidRPr="002179AF" w:rsidRDefault="00820F68" w:rsidP="001E6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дня летнего оздоровительного лагеря</w:t>
      </w:r>
    </w:p>
    <w:p w:rsidR="00820F68" w:rsidRDefault="00820F68" w:rsidP="001E67D3">
      <w:pPr>
        <w:rPr>
          <w:sz w:val="28"/>
          <w:szCs w:val="28"/>
        </w:rPr>
      </w:pP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8.30 - 9.00 – приём детей, перекличка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 xml:space="preserve">9-00 - 9.15 –  зарядка, линейка, поднятие государственного флага.                                                                     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 xml:space="preserve">9.15-10.00 – завтрак.                                 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10.00-12.00 – работа по плану: мероприятия совместно с ЦВР, РДК, ЦРБ, ДЮСШ, закаливание, творческие мероприятия, спортивные игры.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12.00-13.00 – обед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13.00-14.00 – работа по плану: игры на свежем воздухе, конкурсы, отрядные мероприятия.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 xml:space="preserve">14.00-15.00 –тихий час (малые подвижные игры, просмотр фильмов); </w:t>
      </w:r>
    </w:p>
    <w:p w:rsidR="00820F68" w:rsidRPr="002179AF" w:rsidRDefault="00820F68" w:rsidP="001E6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– </w:t>
      </w:r>
      <w:r w:rsidRPr="002179AF">
        <w:rPr>
          <w:sz w:val="28"/>
          <w:szCs w:val="28"/>
        </w:rPr>
        <w:t>сончас.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15.00 – 14.45 – отрядные дела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15.45 – 16.00 – спуск государственного флага</w:t>
      </w:r>
    </w:p>
    <w:p w:rsidR="00820F68" w:rsidRPr="002179AF" w:rsidRDefault="00820F68" w:rsidP="001E67D3">
      <w:pPr>
        <w:rPr>
          <w:sz w:val="28"/>
          <w:szCs w:val="28"/>
        </w:rPr>
      </w:pPr>
      <w:r w:rsidRPr="002179AF">
        <w:rPr>
          <w:sz w:val="28"/>
          <w:szCs w:val="28"/>
        </w:rPr>
        <w:t>16.00 – уход домой</w:t>
      </w:r>
    </w:p>
    <w:p w:rsidR="00820F68" w:rsidRDefault="00820F68" w:rsidP="001E67D3">
      <w:pPr>
        <w:pStyle w:val="af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2179AF">
      <w:pPr>
        <w:jc w:val="both"/>
        <w:rPr>
          <w:sz w:val="28"/>
          <w:szCs w:val="28"/>
        </w:rPr>
      </w:pPr>
    </w:p>
    <w:p w:rsidR="00820F68" w:rsidRDefault="00820F68" w:rsidP="002179AF">
      <w:pPr>
        <w:jc w:val="both"/>
        <w:rPr>
          <w:sz w:val="28"/>
          <w:szCs w:val="28"/>
        </w:rPr>
      </w:pPr>
    </w:p>
    <w:p w:rsidR="00820F68" w:rsidRDefault="00820F68" w:rsidP="002179AF">
      <w:pPr>
        <w:jc w:val="both"/>
        <w:rPr>
          <w:sz w:val="28"/>
          <w:szCs w:val="28"/>
        </w:rPr>
      </w:pPr>
    </w:p>
    <w:p w:rsidR="00820F68" w:rsidRPr="005A4B08" w:rsidRDefault="00820F68" w:rsidP="002179AF">
      <w:pPr>
        <w:jc w:val="both"/>
        <w:rPr>
          <w:sz w:val="28"/>
          <w:szCs w:val="28"/>
        </w:rPr>
      </w:pPr>
    </w:p>
    <w:p w:rsidR="00820F68" w:rsidRDefault="00820F68" w:rsidP="001E67D3">
      <w:pPr>
        <w:jc w:val="center"/>
        <w:rPr>
          <w:sz w:val="28"/>
          <w:szCs w:val="28"/>
        </w:rPr>
      </w:pPr>
      <w:r w:rsidRPr="002179AF">
        <w:rPr>
          <w:b/>
          <w:bCs/>
          <w:sz w:val="28"/>
          <w:szCs w:val="28"/>
        </w:rPr>
        <w:lastRenderedPageBreak/>
        <w:t>ПЛАН – СЕТКА МЕРОПРИЯТИЙ 1 СМЕНЫ</w:t>
      </w:r>
      <w:r w:rsidRPr="002179A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</w:t>
      </w:r>
    </w:p>
    <w:p w:rsidR="00820F68" w:rsidRPr="002179AF" w:rsidRDefault="00820F68" w:rsidP="001E67D3">
      <w:pPr>
        <w:jc w:val="center"/>
        <w:rPr>
          <w:sz w:val="28"/>
          <w:szCs w:val="28"/>
        </w:rPr>
      </w:pPr>
      <w:r w:rsidRPr="002179AF">
        <w:rPr>
          <w:sz w:val="28"/>
          <w:szCs w:val="28"/>
        </w:rPr>
        <w:t>«Путешествие по Сказкограду»</w:t>
      </w:r>
    </w:p>
    <w:p w:rsidR="00820F68" w:rsidRPr="002179AF" w:rsidRDefault="00820F68" w:rsidP="001E67D3">
      <w:pPr>
        <w:jc w:val="center"/>
        <w:rPr>
          <w:sz w:val="28"/>
          <w:szCs w:val="28"/>
        </w:rPr>
      </w:pPr>
      <w:r w:rsidRPr="002179AF">
        <w:rPr>
          <w:sz w:val="28"/>
          <w:szCs w:val="28"/>
        </w:rPr>
        <w:t>летнего оздоровительного лагеря «Страна Детства»</w:t>
      </w:r>
      <w:r>
        <w:rPr>
          <w:sz w:val="28"/>
          <w:szCs w:val="28"/>
        </w:rPr>
        <w:t xml:space="preserve"> </w:t>
      </w:r>
      <w:r w:rsidRPr="002179AF">
        <w:rPr>
          <w:sz w:val="28"/>
          <w:szCs w:val="28"/>
        </w:rPr>
        <w:t>на 2015 год</w:t>
      </w:r>
      <w:bookmarkStart w:id="6" w:name="BM4c0b92d64c898380763a35fa7dc4e17c40ca33"/>
      <w:bookmarkStart w:id="7" w:name="BM2"/>
      <w:bookmarkEnd w:id="6"/>
      <w:bookmarkEnd w:id="7"/>
    </w:p>
    <w:p w:rsidR="00820F68" w:rsidRDefault="00820F68" w:rsidP="001E67D3">
      <w:pPr>
        <w:spacing w:line="240" w:lineRule="auto"/>
        <w:jc w:val="both"/>
        <w:rPr>
          <w:sz w:val="28"/>
          <w:szCs w:val="28"/>
        </w:rPr>
      </w:pPr>
    </w:p>
    <w:p w:rsidR="00820F68" w:rsidRPr="002179AF" w:rsidRDefault="00820F68" w:rsidP="001E6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Первая смена лагеря выпадает на начало каникулярного периода. Дети хотят отвлечься от занятий, попасть в совершенно иной мир – увлекательный мир-путешествий, новых знакомств, чудес и волшебства. С первых же дней дети будут вовлечены в круговорот игр, конкурсов, развлекательных программ и соревнований. Ни у одного ребенка не найдется минуты свободного времени, так как график мероприятий очень насыщенный. По итогам смены будут оформлены выставки и проведён гала – концерт,  завершающий работу смены.</w:t>
      </w:r>
    </w:p>
    <w:tbl>
      <w:tblPr>
        <w:tblW w:w="9440" w:type="dxa"/>
        <w:tblInd w:w="-106" w:type="dxa"/>
        <w:tblLayout w:type="fixed"/>
        <w:tblLook w:val="0000"/>
      </w:tblPr>
      <w:tblGrid>
        <w:gridCol w:w="2523"/>
        <w:gridCol w:w="6917"/>
      </w:tblGrid>
      <w:tr w:rsidR="00820F68" w:rsidRPr="002179AF">
        <w:trPr>
          <w:trHeight w:val="36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jc w:val="center"/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jc w:val="center"/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 xml:space="preserve"> «Путешествие по Сказкограду»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>Операция «Время волшебного помела»- творческий тимбилдинг.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 xml:space="preserve"> « Сказка города Сказкограда»» 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 xml:space="preserve"> «Давайте жить дружно!»- развлекательная программа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2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в сказочный лес»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 xml:space="preserve"> Операция «Волшебники»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>Мастер - класс «Этикет знакомства и представления» (интернет- проект «Светские беседы»)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>Конкурс  экологического плаката «Чистое небо»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3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 в страну волшебных  сказок»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>Подготовка к программе «Принц и принцесса»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 xml:space="preserve"> Учимся смотреть документальные фильмы  «История в лицах»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>«Принц и принцесса Сказкограда» конкурсная программа.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4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в страну динозавров»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 xml:space="preserve"> Подготовка к конкурсу «Самый поющий отряд»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>Спартакиада «Волшебный мяч»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>«Ледниковый период» Игра по станциям.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5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 xml:space="preserve"> «Путешествие по сказкам Пушкина»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>Встреча с сотрудниками ГИБДД (профилактическая  викторина по ПДД).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>«Бал Пушкинских сказок»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 xml:space="preserve"> «У Лукоморья дуб зелёный…», игра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6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 xml:space="preserve">«Путешествие в царство Водяного»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179AF">
              <w:rPr>
                <w:sz w:val="28"/>
                <w:szCs w:val="28"/>
              </w:rPr>
              <w:t xml:space="preserve">. «В гостях у Водяного» 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 w:rsidRPr="002179AF">
              <w:rPr>
                <w:sz w:val="28"/>
                <w:szCs w:val="28"/>
              </w:rPr>
              <w:t>Поход на р.Вагай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79AF">
              <w:rPr>
                <w:sz w:val="28"/>
                <w:szCs w:val="28"/>
              </w:rPr>
              <w:t xml:space="preserve">. «Русалочьи сказки» Конкурсная программа для девочек 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lastRenderedPageBreak/>
              <w:t>7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 xml:space="preserve">«Песни из сказок и мультиков»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 xml:space="preserve"> Конкурс на лучшее исполнение песен из сказок и мультфильмов.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79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179AF">
              <w:rPr>
                <w:sz w:val="28"/>
                <w:szCs w:val="28"/>
              </w:rPr>
              <w:t xml:space="preserve"> Мастер - класс «Правильно ли мы говорим» (интернет- проект «Светские беседы»)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79AF">
              <w:rPr>
                <w:sz w:val="28"/>
                <w:szCs w:val="28"/>
              </w:rPr>
              <w:t>.   «Загадки Жар- птицы»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8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«Тили-мили-  трямдия»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179AF">
              <w:rPr>
                <w:sz w:val="28"/>
                <w:szCs w:val="28"/>
              </w:rPr>
              <w:t>. Изготовление костюмов сказочного героя.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 xml:space="preserve"> Театрализованное представление «Сказка о болезнях». Викторина «В гостях у сказки»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79AF">
              <w:rPr>
                <w:sz w:val="28"/>
                <w:szCs w:val="28"/>
              </w:rPr>
              <w:t>. Велозабег в костюмах «Крути пе</w:t>
            </w:r>
            <w:r>
              <w:rPr>
                <w:sz w:val="28"/>
                <w:szCs w:val="28"/>
              </w:rPr>
              <w:t>дали» ( 10-</w:t>
            </w:r>
            <w:r w:rsidRPr="002179AF">
              <w:rPr>
                <w:sz w:val="28"/>
                <w:szCs w:val="28"/>
              </w:rPr>
              <w:t>16 лет)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9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в мультстрану»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6843EE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843EE">
              <w:rPr>
                <w:sz w:val="28"/>
                <w:szCs w:val="28"/>
              </w:rPr>
              <w:t>Подготовка к  «Параду сказочных героев».</w:t>
            </w:r>
          </w:p>
          <w:p w:rsidR="00820F68" w:rsidRPr="006843EE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43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</w:t>
            </w:r>
            <w:r w:rsidRPr="006843EE">
              <w:rPr>
                <w:sz w:val="28"/>
                <w:szCs w:val="28"/>
              </w:rPr>
              <w:t xml:space="preserve">«Парад  сказочных героев».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79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2179AF">
              <w:rPr>
                <w:sz w:val="28"/>
                <w:szCs w:val="28"/>
              </w:rPr>
              <w:t>Игра-квест «Поиск клада»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10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по сказочной России»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179AF">
              <w:rPr>
                <w:sz w:val="28"/>
                <w:szCs w:val="28"/>
              </w:rPr>
              <w:t xml:space="preserve">. Социальное проектирование «Оглянись, здесь жила деревня»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179AF">
              <w:rPr>
                <w:sz w:val="28"/>
                <w:szCs w:val="28"/>
              </w:rPr>
              <w:t xml:space="preserve">  К  дню России. Краеведческий квест «Малая родина - большая любовь»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 xml:space="preserve"> Викторина « Преданья старины глубокой»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11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в Зеленое царство»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179AF">
              <w:rPr>
                <w:sz w:val="28"/>
                <w:szCs w:val="28"/>
              </w:rPr>
              <w:t>Акция «Литературная правка» («Патруль внимательных»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2179AF">
              <w:rPr>
                <w:sz w:val="28"/>
                <w:szCs w:val="28"/>
              </w:rPr>
              <w:t xml:space="preserve">Веселые старты» с участием бабы Яги  и ее друзей. 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12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по Волшебной книге сказок»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>Подготовка к граффити-акции «Путеводитель по Сибирской земле»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79AF">
              <w:rPr>
                <w:sz w:val="28"/>
                <w:szCs w:val="28"/>
              </w:rPr>
              <w:t>. «В гостях у книги». Поход в районную библиотеку. «Веселые потешки»- конкурсная программа.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79AF">
              <w:rPr>
                <w:sz w:val="28"/>
                <w:szCs w:val="28"/>
              </w:rPr>
              <w:t>. Экскурсия по школьной вы</w:t>
            </w:r>
            <w:r>
              <w:rPr>
                <w:sz w:val="28"/>
                <w:szCs w:val="28"/>
              </w:rPr>
              <w:t>ставке «</w:t>
            </w:r>
            <w:r w:rsidRPr="002179AF">
              <w:rPr>
                <w:sz w:val="28"/>
                <w:szCs w:val="28"/>
              </w:rPr>
              <w:t>В объективе –</w:t>
            </w:r>
            <w:r>
              <w:rPr>
                <w:sz w:val="28"/>
                <w:szCs w:val="28"/>
              </w:rPr>
              <w:t xml:space="preserve"> село </w:t>
            </w:r>
            <w:r w:rsidRPr="002179AF">
              <w:rPr>
                <w:sz w:val="28"/>
                <w:szCs w:val="28"/>
              </w:rPr>
              <w:t>Омутинское»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13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 в страну Здоровья»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 xml:space="preserve">  Посещение спорткомплекса «Юность»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 xml:space="preserve"> «Пилюли доктора Неболита»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79AF">
              <w:rPr>
                <w:sz w:val="28"/>
                <w:szCs w:val="28"/>
              </w:rPr>
              <w:t>. Спортивные состязания «Турнир скороходов »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14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по играм и забавам»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 xml:space="preserve"> «За горами, за долами…»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 w:rsidRPr="002179AF">
              <w:rPr>
                <w:sz w:val="28"/>
                <w:szCs w:val="28"/>
              </w:rPr>
              <w:t>-«Поле чудес» - познавательно-игровые программы.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15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«Путешествие в страну мастеров Сказкограда»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79AF">
              <w:rPr>
                <w:sz w:val="28"/>
                <w:szCs w:val="28"/>
              </w:rPr>
              <w:t xml:space="preserve"> «Минутка здоровья  «Друзья гигиены»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79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2179AF">
              <w:rPr>
                <w:sz w:val="28"/>
                <w:szCs w:val="28"/>
              </w:rPr>
              <w:t>Учимся смотреть документальные фильмы  «Ветераны В.О.войны»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17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2179AF">
              <w:rPr>
                <w:sz w:val="28"/>
                <w:szCs w:val="28"/>
              </w:rPr>
              <w:t xml:space="preserve">частие в районной Вахте Памяти </w:t>
            </w:r>
            <w:r>
              <w:rPr>
                <w:sz w:val="28"/>
                <w:szCs w:val="28"/>
              </w:rPr>
              <w:t>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lastRenderedPageBreak/>
              <w:t>16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«Волшебство в гостях у нас»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179AF">
              <w:rPr>
                <w:sz w:val="28"/>
                <w:szCs w:val="28"/>
              </w:rPr>
              <w:t>Конкурс «Самый поющий отряд»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79AF">
              <w:rPr>
                <w:sz w:val="28"/>
                <w:szCs w:val="28"/>
              </w:rPr>
              <w:t>. Мастер - класс «Имижд воспитанного человека» (интернет- проект «Светские беседы»)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17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«Город чудес»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179AF">
              <w:rPr>
                <w:sz w:val="28"/>
                <w:szCs w:val="28"/>
              </w:rPr>
              <w:t>. Подготовка к Волшебному балу «В гостях у Золушки» (готовим костюмы)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79AF">
              <w:rPr>
                <w:sz w:val="28"/>
                <w:szCs w:val="28"/>
              </w:rPr>
              <w:t xml:space="preserve"> «Путешествие в Спортландию»- спортивный тимбилдинг.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79AF">
              <w:rPr>
                <w:sz w:val="28"/>
                <w:szCs w:val="28"/>
              </w:rPr>
              <w:t xml:space="preserve">. Защита мини- проекта «Сказкоград будущего» 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2179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18 день</w:t>
            </w:r>
          </w:p>
          <w:p w:rsidR="00820F68" w:rsidRPr="002179AF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2179AF">
              <w:rPr>
                <w:b/>
                <w:bCs/>
                <w:sz w:val="28"/>
                <w:szCs w:val="28"/>
              </w:rPr>
              <w:t>«Делу время – потехе час»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Подготовка к Сказочн</w:t>
            </w:r>
            <w:r w:rsidRPr="002179AF">
              <w:rPr>
                <w:sz w:val="28"/>
                <w:szCs w:val="28"/>
              </w:rPr>
              <w:t>ому балу « В гостях у Золушки» (репетиции номеров)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179AF">
              <w:rPr>
                <w:sz w:val="28"/>
                <w:szCs w:val="28"/>
              </w:rPr>
              <w:t xml:space="preserve"> Конкурс рисунков, плакатов, поделок  «Волшебная кисточка»..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Сказочный </w:t>
            </w:r>
            <w:r w:rsidRPr="002179AF">
              <w:rPr>
                <w:sz w:val="28"/>
                <w:szCs w:val="28"/>
              </w:rPr>
              <w:t xml:space="preserve"> бал « В гостях у Золушки».</w:t>
            </w:r>
          </w:p>
          <w:p w:rsidR="00820F68" w:rsidRPr="002179AF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</w:tbl>
    <w:p w:rsidR="00820F68" w:rsidRPr="002179AF" w:rsidRDefault="00820F68" w:rsidP="001E67D3">
      <w:pPr>
        <w:rPr>
          <w:sz w:val="28"/>
          <w:szCs w:val="28"/>
        </w:rPr>
      </w:pPr>
    </w:p>
    <w:p w:rsidR="00820F68" w:rsidRPr="0066017F" w:rsidRDefault="00820F68" w:rsidP="001E67D3">
      <w:pPr>
        <w:pStyle w:val="af"/>
        <w:shd w:val="clear" w:color="auto" w:fill="FFFFFF"/>
        <w:spacing w:after="0"/>
        <w:jc w:val="center"/>
        <w:rPr>
          <w:sz w:val="28"/>
          <w:szCs w:val="28"/>
        </w:rPr>
      </w:pPr>
    </w:p>
    <w:p w:rsidR="00820F68" w:rsidRDefault="00820F68" w:rsidP="001E67D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– СЕТКА МЕРОПРИЯТИЙ 2</w:t>
      </w:r>
      <w:r w:rsidRPr="002179AF">
        <w:rPr>
          <w:b/>
          <w:bCs/>
          <w:sz w:val="28"/>
          <w:szCs w:val="28"/>
        </w:rPr>
        <w:t xml:space="preserve"> СМЕНЫ</w:t>
      </w:r>
    </w:p>
    <w:p w:rsidR="00820F68" w:rsidRDefault="00820F68" w:rsidP="001E67D3">
      <w:pPr>
        <w:jc w:val="center"/>
        <w:rPr>
          <w:sz w:val="28"/>
          <w:szCs w:val="28"/>
        </w:rPr>
      </w:pPr>
      <w:r w:rsidRPr="002179AF">
        <w:rPr>
          <w:sz w:val="28"/>
          <w:szCs w:val="28"/>
        </w:rPr>
        <w:t>«Путешествие по Сказкограду»</w:t>
      </w:r>
    </w:p>
    <w:p w:rsidR="00820F68" w:rsidRDefault="00820F68" w:rsidP="001E67D3">
      <w:pPr>
        <w:jc w:val="center"/>
        <w:rPr>
          <w:sz w:val="28"/>
          <w:szCs w:val="28"/>
        </w:rPr>
      </w:pPr>
      <w:r w:rsidRPr="002179AF">
        <w:rPr>
          <w:sz w:val="28"/>
          <w:szCs w:val="28"/>
        </w:rPr>
        <w:t>летнего оздоровительного лагеря «Страна Детства»</w:t>
      </w:r>
      <w:r>
        <w:rPr>
          <w:sz w:val="28"/>
          <w:szCs w:val="28"/>
        </w:rPr>
        <w:t xml:space="preserve"> </w:t>
      </w:r>
      <w:r w:rsidRPr="002179AF">
        <w:rPr>
          <w:sz w:val="28"/>
          <w:szCs w:val="28"/>
        </w:rPr>
        <w:t>на 2015 год</w:t>
      </w:r>
    </w:p>
    <w:p w:rsidR="00820F68" w:rsidRPr="007C6F79" w:rsidRDefault="00820F68" w:rsidP="001E67D3">
      <w:pPr>
        <w:jc w:val="center"/>
        <w:rPr>
          <w:sz w:val="28"/>
          <w:szCs w:val="28"/>
        </w:rPr>
      </w:pPr>
    </w:p>
    <w:tbl>
      <w:tblPr>
        <w:tblW w:w="9440" w:type="dxa"/>
        <w:tblInd w:w="-106" w:type="dxa"/>
        <w:tblLayout w:type="fixed"/>
        <w:tblLook w:val="0000"/>
      </w:tblPr>
      <w:tblGrid>
        <w:gridCol w:w="2482"/>
        <w:gridCol w:w="6958"/>
      </w:tblGrid>
      <w:tr w:rsidR="00820F68" w:rsidRPr="008A78F9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jc w:val="center"/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jc w:val="center"/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День открытия «Сказочной смены»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«Время волшебного помела»- творческий тимбилдинг.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78F9">
              <w:rPr>
                <w:sz w:val="28"/>
                <w:szCs w:val="28"/>
              </w:rPr>
              <w:t>. «Путешествие во времени»» Мастер - класс «Культура общения» (интернет- проект «Светские беседы»)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 xml:space="preserve"> «В гостях у королевы здоровья». Мы за здоровый образ жизни (районная конкурсная программа)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rPr>
          <w:trHeight w:val="173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2 день</w:t>
            </w:r>
          </w:p>
          <w:p w:rsidR="00820F68" w:rsidRPr="007C6F7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«Волшебный ларец»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C6F79">
              <w:rPr>
                <w:sz w:val="28"/>
                <w:szCs w:val="28"/>
              </w:rPr>
              <w:t>Операция «Время волшебного помела</w:t>
            </w:r>
          </w:p>
          <w:p w:rsidR="00820F68" w:rsidRPr="007C6F7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C6F79">
              <w:rPr>
                <w:sz w:val="28"/>
                <w:szCs w:val="28"/>
              </w:rPr>
              <w:t xml:space="preserve">. «Законы города Сказкограда» 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 xml:space="preserve"> «Волшебный ларец», игра.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3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«Рекорды Лукоморья»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Подготовка к программе «Распевка с гуслями-самогудами»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78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A78F9">
              <w:rPr>
                <w:sz w:val="28"/>
                <w:szCs w:val="28"/>
              </w:rPr>
              <w:t xml:space="preserve">Конкурсная программа  «Богатырская наша сила» 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 xml:space="preserve"> «Распевка с гуслями-самогудами» (конкурс песен, стихов), посвящённые  Тюменской области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lastRenderedPageBreak/>
              <w:t>4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«По неведомым дорожкам»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Подготовка к программе «На ковре- самолете»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78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A78F9">
              <w:rPr>
                <w:sz w:val="28"/>
                <w:szCs w:val="28"/>
              </w:rPr>
              <w:t>«Мы любим сказки» - поход в районную библиотеку.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A78F9">
              <w:rPr>
                <w:sz w:val="28"/>
                <w:szCs w:val="28"/>
              </w:rPr>
              <w:t xml:space="preserve"> «На ковре –самолёте…»- творческий тимбилдинг.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5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«По дороге с законом»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7C6F7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C6F79">
              <w:rPr>
                <w:sz w:val="28"/>
                <w:szCs w:val="28"/>
              </w:rPr>
              <w:t>Встреча с сотрудниками ГИБДД (профилактическая игра- викторина по ПДД).</w:t>
            </w:r>
          </w:p>
          <w:p w:rsidR="00820F68" w:rsidRPr="007C6F7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C6F79">
              <w:rPr>
                <w:sz w:val="28"/>
                <w:szCs w:val="28"/>
              </w:rPr>
              <w:t xml:space="preserve"> Соревнования «Туристята».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«Кладоискатели».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6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 xml:space="preserve">«Баба –Яга и все, все, все»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Подготовка к «Бенефису…»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 xml:space="preserve"> «Бенефис Бабы- Яги»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Мастер - класс «Виды прикладного искусства» (проект «Караван культуры»)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7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 xml:space="preserve">«По дороге с экологией»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 xml:space="preserve"> Подготовка к конкурсу поделок.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78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A78F9">
              <w:rPr>
                <w:sz w:val="28"/>
                <w:szCs w:val="28"/>
              </w:rPr>
              <w:t>Конкурс «Самый поющий отряд»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 xml:space="preserve"> «Король Мусор и его свита» конкурс поделок из бросового материала»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8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«Под дубом у Айболита»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.Минутка здоровья «В здоровом теле- здоровый дух» 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>« В гостях у доктора Неболита» познавательная программа.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 xml:space="preserve"> Викторина «Путешествие в историю… » 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9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«С песней весело шагать»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Спартакиада «Волшебный мяч»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 xml:space="preserve"> « В гости к гусляру Садко» (конкурс караоке)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10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«Царство Нептуна»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 xml:space="preserve"> Подготовка к КТД «Иван- Купала»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78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A78F9">
              <w:rPr>
                <w:sz w:val="28"/>
                <w:szCs w:val="28"/>
              </w:rPr>
              <w:t>«Встреча с Водяным» Поход на р.Вагай.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A78F9">
              <w:rPr>
                <w:sz w:val="28"/>
                <w:szCs w:val="28"/>
              </w:rPr>
              <w:t>КТД «Иван- Купала».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11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«Семейное путешествие»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7C6F7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C6F79">
              <w:rPr>
                <w:sz w:val="28"/>
                <w:szCs w:val="28"/>
              </w:rPr>
              <w:t>Подготовка к мероприятию «Семейный выходной»</w:t>
            </w:r>
          </w:p>
          <w:p w:rsidR="00820F68" w:rsidRPr="007C6F7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C6F79">
              <w:rPr>
                <w:sz w:val="28"/>
                <w:szCs w:val="28"/>
              </w:rPr>
              <w:t>Экскурсия в музей «Поход за народной мудростью»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 xml:space="preserve"> Мероприятие «Семейный выходной»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12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 Шагаем дружно по просторам»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«В гости к сказке». Поход в районную библиотеку.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 xml:space="preserve"> «Путешествие на планету Игралия»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 Арт- дискотека с игровой программой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13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Лесное путешествие»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 xml:space="preserve"> «За тридевять земель» Выез</w:t>
            </w:r>
            <w:r>
              <w:rPr>
                <w:sz w:val="28"/>
                <w:szCs w:val="28"/>
              </w:rPr>
              <w:t>д на стадион</w:t>
            </w:r>
            <w:r w:rsidRPr="008A78F9">
              <w:rPr>
                <w:sz w:val="28"/>
                <w:szCs w:val="28"/>
              </w:rPr>
              <w:t xml:space="preserve"> «Юность»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>«Летние фантазии» (конкурс)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A78F9">
              <w:rPr>
                <w:sz w:val="28"/>
                <w:szCs w:val="28"/>
              </w:rPr>
              <w:t>Спортивный тимбилдинг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lastRenderedPageBreak/>
              <w:t>14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«По дороге в сказку»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 xml:space="preserve">Подготовка к рингу  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>Сказочный ринг «</w:t>
            </w:r>
            <w:r>
              <w:rPr>
                <w:sz w:val="28"/>
                <w:szCs w:val="28"/>
              </w:rPr>
              <w:t>Сундучок великого сказочника» (</w:t>
            </w:r>
            <w:r w:rsidRPr="008A78F9">
              <w:rPr>
                <w:sz w:val="28"/>
                <w:szCs w:val="28"/>
              </w:rPr>
              <w:t>по сказкам Г.Х.Андерсена)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 Конкурс «Угадай мелодию»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15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«Путешествие по Арбату»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78F9">
              <w:rPr>
                <w:sz w:val="28"/>
                <w:szCs w:val="28"/>
              </w:rPr>
              <w:t>. Подготовка к конкурсу «Театруля»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78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A78F9">
              <w:rPr>
                <w:sz w:val="28"/>
                <w:szCs w:val="28"/>
              </w:rPr>
              <w:t>«Поле чудес» Познавательная программа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«Сказочный край», посвященный  Тюменской области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16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«Путешествие  фантазёров»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 xml:space="preserve"> Подготовка к программе «Калейдоскоп» 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 xml:space="preserve"> Познавательно-игровая программа  «Калейдоскоп» 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Сбор-разговор «Волшебный стул», игра «Вежливые жмурки»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17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«Путешествие в мир театра».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>Подготовка к программе «Театруля»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 xml:space="preserve"> «Театруля» - конкурсно-игровая программа</w:t>
            </w:r>
          </w:p>
          <w:p w:rsidR="00820F68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8F9">
              <w:rPr>
                <w:sz w:val="28"/>
                <w:szCs w:val="28"/>
              </w:rPr>
              <w:t>. «Праздник добрых молодцев» - спортивно-развлекательное мероприятие.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кружков.</w:t>
            </w:r>
          </w:p>
        </w:tc>
      </w:tr>
      <w:tr w:rsidR="00820F68" w:rsidRPr="000A42D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18 день</w:t>
            </w:r>
          </w:p>
          <w:p w:rsidR="00820F68" w:rsidRPr="008A78F9" w:rsidRDefault="00820F68" w:rsidP="005F489F">
            <w:pPr>
              <w:rPr>
                <w:b/>
                <w:bCs/>
                <w:sz w:val="28"/>
                <w:szCs w:val="28"/>
              </w:rPr>
            </w:pPr>
            <w:r w:rsidRPr="008A78F9">
              <w:rPr>
                <w:b/>
                <w:bCs/>
                <w:sz w:val="28"/>
                <w:szCs w:val="28"/>
              </w:rPr>
              <w:t>«Вместе весело шагать»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78F9">
              <w:rPr>
                <w:sz w:val="28"/>
                <w:szCs w:val="28"/>
              </w:rPr>
              <w:t xml:space="preserve"> Подготовка к гала- концерту.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F9">
              <w:rPr>
                <w:sz w:val="28"/>
                <w:szCs w:val="28"/>
              </w:rPr>
              <w:t>Гала-концерт «Вместе мы можем многое» - концертная программа».</w:t>
            </w:r>
          </w:p>
          <w:p w:rsidR="00820F68" w:rsidRPr="008A78F9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кружков.</w:t>
            </w:r>
          </w:p>
        </w:tc>
      </w:tr>
    </w:tbl>
    <w:p w:rsidR="00820F68" w:rsidRDefault="00820F68" w:rsidP="001E67D3">
      <w:pPr>
        <w:pStyle w:val="af2"/>
        <w:ind w:left="0"/>
        <w:jc w:val="center"/>
        <w:rPr>
          <w:b/>
          <w:bCs/>
          <w:color w:val="FF0000"/>
          <w:sz w:val="28"/>
          <w:szCs w:val="28"/>
        </w:rPr>
      </w:pPr>
    </w:p>
    <w:p w:rsidR="00820F68" w:rsidRPr="001124BA" w:rsidRDefault="00820F68" w:rsidP="001E67D3">
      <w:pPr>
        <w:jc w:val="center"/>
        <w:rPr>
          <w:b/>
          <w:bCs/>
          <w:sz w:val="28"/>
          <w:szCs w:val="28"/>
        </w:rPr>
      </w:pPr>
      <w:r w:rsidRPr="001124BA">
        <w:rPr>
          <w:b/>
          <w:bCs/>
          <w:sz w:val="28"/>
          <w:szCs w:val="28"/>
        </w:rPr>
        <w:t>Работа кружков в лагере</w:t>
      </w:r>
    </w:p>
    <w:tbl>
      <w:tblPr>
        <w:tblW w:w="9207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3"/>
        <w:gridCol w:w="3544"/>
        <w:gridCol w:w="3260"/>
      </w:tblGrid>
      <w:tr w:rsidR="00820F68" w:rsidRPr="001124BA">
        <w:trPr>
          <w:trHeight w:val="705"/>
          <w:tblCellSpacing w:w="0" w:type="dxa"/>
        </w:trPr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Режим работы</w:t>
            </w:r>
          </w:p>
        </w:tc>
      </w:tr>
      <w:tr w:rsidR="00820F68" w:rsidRPr="001124BA">
        <w:trPr>
          <w:trHeight w:val="720"/>
          <w:tblCellSpacing w:w="0" w:type="dxa"/>
        </w:trPr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Русские народные сказки</w:t>
            </w:r>
            <w:r w:rsidRPr="001124BA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820F68" w:rsidRPr="001124BA">
        <w:trPr>
          <w:trHeight w:val="720"/>
          <w:tblCellSpacing w:w="0" w:type="dxa"/>
        </w:trPr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«Оригами. Работа с бумагой»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820F68" w:rsidRPr="001124BA">
        <w:trPr>
          <w:trHeight w:val="720"/>
          <w:tblCellSpacing w:w="0" w:type="dxa"/>
        </w:trPr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820F68" w:rsidRPr="001124BA">
        <w:trPr>
          <w:trHeight w:val="735"/>
          <w:tblCellSpacing w:w="0" w:type="dxa"/>
        </w:trPr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«Баскет»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820F68" w:rsidRPr="001124BA">
        <w:trPr>
          <w:trHeight w:val="720"/>
          <w:tblCellSpacing w:w="0" w:type="dxa"/>
        </w:trPr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нотки»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1124BA" w:rsidRDefault="00820F68" w:rsidP="005F489F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</w:tbl>
    <w:p w:rsidR="00820F68" w:rsidRDefault="00820F68" w:rsidP="002179AF">
      <w:pPr>
        <w:jc w:val="center"/>
        <w:rPr>
          <w:b/>
          <w:bCs/>
          <w:sz w:val="28"/>
          <w:szCs w:val="28"/>
        </w:rPr>
      </w:pPr>
    </w:p>
    <w:p w:rsidR="00820F68" w:rsidRDefault="00820F68" w:rsidP="002179AF">
      <w:pPr>
        <w:jc w:val="center"/>
        <w:rPr>
          <w:b/>
          <w:bCs/>
          <w:sz w:val="28"/>
          <w:szCs w:val="28"/>
        </w:rPr>
      </w:pPr>
    </w:p>
    <w:p w:rsidR="00820F68" w:rsidRDefault="00820F68" w:rsidP="002179AF">
      <w:pPr>
        <w:jc w:val="center"/>
        <w:rPr>
          <w:b/>
          <w:bCs/>
          <w:sz w:val="28"/>
          <w:szCs w:val="28"/>
        </w:rPr>
      </w:pPr>
      <w:r w:rsidRPr="002179AF">
        <w:rPr>
          <w:b/>
          <w:bCs/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>истема самоуправления</w:t>
      </w:r>
    </w:p>
    <w:p w:rsidR="00820F68" w:rsidRPr="002179AF" w:rsidRDefault="00820F68" w:rsidP="002179AF">
      <w:pPr>
        <w:jc w:val="center"/>
        <w:rPr>
          <w:b/>
          <w:bCs/>
          <w:sz w:val="28"/>
          <w:szCs w:val="28"/>
        </w:rPr>
      </w:pPr>
    </w:p>
    <w:p w:rsidR="00820F68" w:rsidRPr="002179AF" w:rsidRDefault="00820F68" w:rsidP="00217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Развитие 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 xml:space="preserve">оуправления в коллективе детей играет важную роль. С одной стороны, этот процесс обеспечивает их включённость в решение значимых проблем, с другой, - формирует социальную активность, способствует развитию лидерства. </w:t>
      </w:r>
    </w:p>
    <w:p w:rsidR="00820F68" w:rsidRPr="002179AF" w:rsidRDefault="00820F68" w:rsidP="00217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Сущность развития сам</w:t>
      </w:r>
      <w:r w:rsidRPr="002179AF">
        <w:rPr>
          <w:sz w:val="28"/>
          <w:szCs w:val="28"/>
        </w:rPr>
        <w:t>оуправления предполагает создание условий для освоения детьми комплекса новых социальных ролей. Это обеспечивается включением их в решение проблем взаимоотношений, складывающихся во временном детском объединении. Через своё участие в решении этих проблем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820F68" w:rsidRPr="002179AF" w:rsidRDefault="00820F68" w:rsidP="00217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оуправление развивается тогда, когда дети оказываются в ситуации выбора решения проставленной проблемы. Именно принятие решения является ключевым для формирования мотива группового действия. 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оуправление на смене развивается практически  во всех видах деятельности временного детского коллектива.</w:t>
      </w:r>
    </w:p>
    <w:p w:rsidR="00820F68" w:rsidRDefault="00820F68" w:rsidP="0023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оуправление – один из самых эффективных способов социализации ребёнка. Для реализации поставленных задач в лагере созданы органы 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оуправления на уровне лагеря и отряда Городской Совет и Совет квартала. Выстроена система взаимодействия управленческой структуры и детского самоуправления. В первый же день смены, в процессе ролевой игры, дети, имеющие лидерские и организаторские способности занимают должности Советников и Глав кварталов, Министров и Мудрецов в процессе общеквартального тайного голосования, и дальнейшая жизнь в городских кварталах потечет по ими заданному курсу</w:t>
      </w:r>
      <w:r>
        <w:rPr>
          <w:sz w:val="28"/>
          <w:szCs w:val="28"/>
        </w:rPr>
        <w:t>.</w:t>
      </w:r>
    </w:p>
    <w:p w:rsidR="00820F68" w:rsidRPr="00F510BD" w:rsidRDefault="00820F68" w:rsidP="002365A8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 </w:t>
      </w:r>
      <w:r w:rsidRPr="001E67D3">
        <w:rPr>
          <w:b/>
          <w:bCs/>
          <w:sz w:val="28"/>
          <w:szCs w:val="28"/>
        </w:rPr>
        <w:t>контроля за реализацией программы</w:t>
      </w:r>
      <w:r>
        <w:rPr>
          <w:b/>
          <w:bCs/>
          <w:sz w:val="28"/>
          <w:szCs w:val="28"/>
        </w:rPr>
        <w:t xml:space="preserve"> (ВШК)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1"/>
        <w:gridCol w:w="2260"/>
        <w:gridCol w:w="1345"/>
        <w:gridCol w:w="1904"/>
        <w:gridCol w:w="1782"/>
      </w:tblGrid>
      <w:tr w:rsidR="00820F68" w:rsidRPr="0031124C">
        <w:tc>
          <w:tcPr>
            <w:tcW w:w="2491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Содержание и цель контроля</w:t>
            </w:r>
          </w:p>
        </w:tc>
        <w:tc>
          <w:tcPr>
            <w:tcW w:w="2260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Метод контроля</w:t>
            </w:r>
          </w:p>
        </w:tc>
        <w:tc>
          <w:tcPr>
            <w:tcW w:w="1345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Срок контроля</w:t>
            </w:r>
          </w:p>
        </w:tc>
        <w:tc>
          <w:tcPr>
            <w:tcW w:w="1904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Контролирующий</w:t>
            </w:r>
          </w:p>
        </w:tc>
        <w:tc>
          <w:tcPr>
            <w:tcW w:w="1782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Выход на результат</w:t>
            </w:r>
          </w:p>
        </w:tc>
      </w:tr>
      <w:tr w:rsidR="00820F68" w:rsidRPr="0031124C">
        <w:trPr>
          <w:trHeight w:val="423"/>
        </w:trPr>
        <w:tc>
          <w:tcPr>
            <w:tcW w:w="2491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Подготовка программы деят</w:t>
            </w:r>
            <w:r>
              <w:rPr>
                <w:sz w:val="28"/>
                <w:szCs w:val="28"/>
              </w:rPr>
              <w:t>ельности летнего оздоровительно</w:t>
            </w:r>
            <w:r w:rsidRPr="00F510BD">
              <w:rPr>
                <w:sz w:val="28"/>
                <w:szCs w:val="28"/>
              </w:rPr>
              <w:t>го лагеря.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Цель: проверить качество написания программы, её соответствие основным направлениям </w:t>
            </w:r>
          </w:p>
        </w:tc>
        <w:tc>
          <w:tcPr>
            <w:tcW w:w="2260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Проверка программы деятельности летнего оздоровительно-го лагеря.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Февраль</w:t>
            </w:r>
          </w:p>
        </w:tc>
        <w:tc>
          <w:tcPr>
            <w:tcW w:w="1904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82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Управляю-щий совет школы</w:t>
            </w:r>
          </w:p>
        </w:tc>
      </w:tr>
      <w:tr w:rsidR="00820F68" w:rsidRPr="0031124C">
        <w:tc>
          <w:tcPr>
            <w:tcW w:w="2491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lastRenderedPageBreak/>
              <w:t>Контроль за  качеством и безопасностью питания, организацией питьевого режима, санитарно-гигиеническим состоянием пищеблока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Цель: контроль за работой пищеблока</w:t>
            </w:r>
          </w:p>
        </w:tc>
        <w:tc>
          <w:tcPr>
            <w:tcW w:w="2260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1345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Ежедневно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(июнь-июль)</w:t>
            </w:r>
          </w:p>
        </w:tc>
        <w:tc>
          <w:tcPr>
            <w:tcW w:w="1904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Начальник лагеря, медицинскийработник, директор школы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820F68" w:rsidRPr="0031124C">
        <w:tc>
          <w:tcPr>
            <w:tcW w:w="2491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Посещение  воспитательных мероприятий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Цель: выявить наиболее удачные формы и методы работы с детьми</w:t>
            </w:r>
          </w:p>
        </w:tc>
        <w:tc>
          <w:tcPr>
            <w:tcW w:w="2260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Посещение воспитательных мероприятий</w:t>
            </w:r>
          </w:p>
        </w:tc>
        <w:tc>
          <w:tcPr>
            <w:tcW w:w="1345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июль</w:t>
            </w:r>
          </w:p>
        </w:tc>
        <w:tc>
          <w:tcPr>
            <w:tcW w:w="1904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лагеря</w:t>
            </w:r>
          </w:p>
        </w:tc>
        <w:tc>
          <w:tcPr>
            <w:tcW w:w="1782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820F68" w:rsidRPr="0031124C">
        <w:tc>
          <w:tcPr>
            <w:tcW w:w="2491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Контроль за планом воспитательной работы в лагере, </w:t>
            </w:r>
            <w:r>
              <w:rPr>
                <w:sz w:val="28"/>
                <w:szCs w:val="28"/>
              </w:rPr>
              <w:t>журналов по т/б</w:t>
            </w:r>
            <w:r w:rsidRPr="00F510BD">
              <w:rPr>
                <w:sz w:val="28"/>
                <w:szCs w:val="28"/>
              </w:rPr>
              <w:t>, инструктажей.</w:t>
            </w:r>
          </w:p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Цель: соответствие мероприятий программе деятельности летнего оздоровительного лагеря, проведение инструктажей</w:t>
            </w:r>
          </w:p>
        </w:tc>
        <w:tc>
          <w:tcPr>
            <w:tcW w:w="2260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Проверка планов воспитательной работы, инструктажей и журналов по технике безопасности</w:t>
            </w:r>
          </w:p>
        </w:tc>
        <w:tc>
          <w:tcPr>
            <w:tcW w:w="1345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1904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782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820F68" w:rsidRPr="0031124C">
        <w:tc>
          <w:tcPr>
            <w:tcW w:w="2491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Итоги летней оздоровительной кампании «Лето – </w:t>
            </w:r>
            <w:r>
              <w:rPr>
                <w:sz w:val="28"/>
                <w:szCs w:val="28"/>
              </w:rPr>
              <w:t>2015</w:t>
            </w:r>
            <w:r w:rsidRPr="00F510BD">
              <w:rPr>
                <w:sz w:val="28"/>
                <w:szCs w:val="28"/>
              </w:rPr>
              <w:t>»</w:t>
            </w:r>
          </w:p>
        </w:tc>
        <w:tc>
          <w:tcPr>
            <w:tcW w:w="2260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Анализ работы летней </w:t>
            </w:r>
            <w:r>
              <w:rPr>
                <w:sz w:val="28"/>
                <w:szCs w:val="28"/>
              </w:rPr>
              <w:t>оздоровитель-ной кампании в 2015</w:t>
            </w:r>
            <w:r w:rsidRPr="00F510BD">
              <w:rPr>
                <w:sz w:val="28"/>
                <w:szCs w:val="28"/>
              </w:rPr>
              <w:t>году</w:t>
            </w:r>
          </w:p>
        </w:tc>
        <w:tc>
          <w:tcPr>
            <w:tcW w:w="1345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смены</w:t>
            </w:r>
          </w:p>
        </w:tc>
        <w:tc>
          <w:tcPr>
            <w:tcW w:w="1904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782" w:type="dxa"/>
          </w:tcPr>
          <w:p w:rsidR="00820F68" w:rsidRPr="00F510BD" w:rsidRDefault="00820F68" w:rsidP="00F510B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2365A8" w:rsidRDefault="002365A8" w:rsidP="002365A8">
      <w:pPr>
        <w:tabs>
          <w:tab w:val="left" w:pos="4185"/>
        </w:tabs>
        <w:ind w:firstLine="540"/>
        <w:rPr>
          <w:b/>
          <w:bCs/>
          <w:sz w:val="28"/>
          <w:szCs w:val="28"/>
        </w:rPr>
      </w:pPr>
    </w:p>
    <w:p w:rsidR="002365A8" w:rsidRDefault="002365A8" w:rsidP="002365A8">
      <w:pPr>
        <w:tabs>
          <w:tab w:val="left" w:pos="4185"/>
        </w:tabs>
        <w:ind w:firstLine="540"/>
        <w:rPr>
          <w:b/>
          <w:bCs/>
          <w:sz w:val="28"/>
          <w:szCs w:val="28"/>
        </w:rPr>
      </w:pPr>
    </w:p>
    <w:p w:rsidR="002365A8" w:rsidRDefault="002365A8" w:rsidP="002365A8">
      <w:pPr>
        <w:tabs>
          <w:tab w:val="left" w:pos="4185"/>
        </w:tabs>
        <w:ind w:firstLine="540"/>
        <w:rPr>
          <w:b/>
          <w:bCs/>
          <w:sz w:val="28"/>
          <w:szCs w:val="28"/>
        </w:rPr>
      </w:pPr>
    </w:p>
    <w:p w:rsidR="00820F68" w:rsidRDefault="00820F68" w:rsidP="002365A8">
      <w:pPr>
        <w:tabs>
          <w:tab w:val="left" w:pos="4185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Оформление лагеря</w:t>
      </w:r>
    </w:p>
    <w:p w:rsidR="00820F68" w:rsidRDefault="00820F68" w:rsidP="00890BF4">
      <w:pPr>
        <w:tabs>
          <w:tab w:val="left" w:pos="4185"/>
        </w:tabs>
        <w:ind w:firstLine="540"/>
        <w:rPr>
          <w:b/>
          <w:bCs/>
          <w:sz w:val="28"/>
          <w:szCs w:val="28"/>
        </w:rPr>
      </w:pPr>
    </w:p>
    <w:p w:rsidR="00820F68" w:rsidRDefault="00820F68" w:rsidP="00890BF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Всё оформление лагеря делится на три блока:</w:t>
      </w:r>
    </w:p>
    <w:p w:rsidR="00820F68" w:rsidRPr="00890BF4" w:rsidRDefault="00820F68" w:rsidP="00890BF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890BF4">
        <w:rPr>
          <w:sz w:val="28"/>
          <w:szCs w:val="28"/>
        </w:rPr>
        <w:t>Общелагерное оформление:</w:t>
      </w:r>
    </w:p>
    <w:p w:rsidR="00820F68" w:rsidRPr="004A52A0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 w:rsidRPr="004A52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A52A0">
        <w:rPr>
          <w:sz w:val="28"/>
          <w:szCs w:val="28"/>
        </w:rPr>
        <w:t>«Солнечные часы» (режим дня);</w:t>
      </w:r>
    </w:p>
    <w:p w:rsidR="00820F68" w:rsidRPr="004A52A0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 w:rsidRPr="004A52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A52A0">
        <w:rPr>
          <w:sz w:val="28"/>
          <w:szCs w:val="28"/>
        </w:rPr>
        <w:t>« Календарь полезных дел» (план-сетка смены);</w:t>
      </w:r>
    </w:p>
    <w:p w:rsidR="00820F68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 w:rsidRPr="004A52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A52A0">
        <w:rPr>
          <w:sz w:val="28"/>
          <w:szCs w:val="28"/>
        </w:rPr>
        <w:t>«Здравствуй, новый день!» (план работы на день);</w:t>
      </w:r>
    </w:p>
    <w:p w:rsidR="00820F68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«Маршрутный лист» (описание территории лагеря);</w:t>
      </w:r>
    </w:p>
    <w:p w:rsidR="00820F68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«Почта доверия» (пожелания, </w:t>
      </w:r>
      <w:r w:rsidRPr="004A52A0">
        <w:rPr>
          <w:sz w:val="28"/>
          <w:szCs w:val="28"/>
        </w:rPr>
        <w:t>просьбы,</w:t>
      </w:r>
      <w:r>
        <w:rPr>
          <w:sz w:val="28"/>
          <w:szCs w:val="28"/>
        </w:rPr>
        <w:t xml:space="preserve"> обсуждения);</w:t>
      </w:r>
    </w:p>
    <w:p w:rsidR="00820F68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2A0">
        <w:rPr>
          <w:sz w:val="28"/>
          <w:szCs w:val="28"/>
        </w:rPr>
        <w:t>«Сюрпризы, поздравления»;</w:t>
      </w:r>
    </w:p>
    <w:p w:rsidR="00820F68" w:rsidRPr="004A52A0" w:rsidRDefault="00820F68" w:rsidP="00890BF4">
      <w:pPr>
        <w:tabs>
          <w:tab w:val="left" w:pos="418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«Информбюро» (информация о жизнедеятельности лагеря)</w:t>
      </w:r>
    </w:p>
    <w:p w:rsidR="00820F68" w:rsidRDefault="00820F68" w:rsidP="00890BF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2. Оформление кварталов «Цветочный» и «Солнечный»:</w:t>
      </w:r>
    </w:p>
    <w:p w:rsidR="00820F68" w:rsidRDefault="00820F68" w:rsidP="00304304">
      <w:pPr>
        <w:tabs>
          <w:tab w:val="left" w:pos="4185"/>
        </w:tabs>
        <w:ind w:firstLine="540"/>
        <w:rPr>
          <w:sz w:val="28"/>
          <w:szCs w:val="28"/>
        </w:rPr>
      </w:pPr>
      <w:r w:rsidRPr="004A52A0">
        <w:rPr>
          <w:sz w:val="28"/>
          <w:szCs w:val="28"/>
        </w:rPr>
        <w:t>-</w:t>
      </w:r>
      <w:r>
        <w:rPr>
          <w:sz w:val="28"/>
          <w:szCs w:val="28"/>
        </w:rPr>
        <w:t xml:space="preserve"> «Волшебное сад»,  где растёт волшебное дерево, на которое прикрепляются яблоки красного и зелёного цвета. В этом саду живёт Жар-птица – символ Красоты и Доброты. В «Волшебном саду хранится  квартальный журнал.</w:t>
      </w:r>
    </w:p>
    <w:p w:rsidR="00820F68" w:rsidRDefault="00820F68" w:rsidP="0030430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3. Оформление отрядов:</w:t>
      </w:r>
    </w:p>
    <w:p w:rsidR="00820F68" w:rsidRDefault="00820F68" w:rsidP="00304304">
      <w:pPr>
        <w:tabs>
          <w:tab w:val="left" w:pos="4185"/>
        </w:tabs>
        <w:ind w:firstLine="540"/>
        <w:rPr>
          <w:sz w:val="28"/>
          <w:szCs w:val="28"/>
        </w:rPr>
      </w:pPr>
      <w:r w:rsidRPr="004A52A0">
        <w:rPr>
          <w:sz w:val="28"/>
          <w:szCs w:val="28"/>
        </w:rPr>
        <w:t>-</w:t>
      </w:r>
      <w:r>
        <w:rPr>
          <w:sz w:val="28"/>
          <w:szCs w:val="28"/>
        </w:rPr>
        <w:t xml:space="preserve"> отрядная комната оформляется в соответствии с названием отряда</w:t>
      </w:r>
      <w:r w:rsidRPr="004A52A0">
        <w:rPr>
          <w:sz w:val="28"/>
          <w:szCs w:val="28"/>
        </w:rPr>
        <w:t>;</w:t>
      </w:r>
    </w:p>
    <w:p w:rsidR="00820F68" w:rsidRDefault="00820F68" w:rsidP="00304304">
      <w:pPr>
        <w:tabs>
          <w:tab w:val="left" w:pos="418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у каждого участника смены имеется корзина, в которой хранятся яблоки жёлтого цвета, заработанные за день. </w:t>
      </w:r>
    </w:p>
    <w:p w:rsidR="00820F68" w:rsidRDefault="00820F68" w:rsidP="001124BA">
      <w:pPr>
        <w:jc w:val="center"/>
        <w:rPr>
          <w:sz w:val="28"/>
          <w:szCs w:val="28"/>
        </w:rPr>
      </w:pPr>
    </w:p>
    <w:p w:rsidR="00820F68" w:rsidRDefault="00820F68" w:rsidP="001124BA">
      <w:pPr>
        <w:jc w:val="center"/>
        <w:rPr>
          <w:b/>
          <w:bCs/>
          <w:sz w:val="28"/>
          <w:szCs w:val="28"/>
        </w:rPr>
      </w:pPr>
      <w:r w:rsidRPr="0053400F">
        <w:rPr>
          <w:b/>
          <w:bCs/>
          <w:sz w:val="28"/>
          <w:szCs w:val="28"/>
        </w:rPr>
        <w:t>УСЛОВИЯ  РЕЛИЗАЦИИ  ПРОГРАММЫ</w:t>
      </w:r>
    </w:p>
    <w:p w:rsidR="002365A8" w:rsidRPr="0053400F" w:rsidRDefault="002365A8" w:rsidP="001124BA">
      <w:pPr>
        <w:jc w:val="center"/>
        <w:rPr>
          <w:b/>
          <w:bCs/>
          <w:sz w:val="28"/>
          <w:szCs w:val="28"/>
        </w:rPr>
      </w:pPr>
    </w:p>
    <w:p w:rsidR="00820F68" w:rsidRPr="002365A8" w:rsidRDefault="00820F68" w:rsidP="002365A8">
      <w:pPr>
        <w:jc w:val="center"/>
        <w:rPr>
          <w:b/>
          <w:bCs/>
          <w:sz w:val="28"/>
          <w:szCs w:val="28"/>
        </w:rPr>
      </w:pPr>
      <w:r w:rsidRPr="0053400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аучно-методическое сопровождение программы 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 Для эффективной работы в лагере активно используется методика КТД.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 Коллективно-творческое дело – событие, предполагающее непрерывный поиск лучших решений, жизненно-важных задач  задумывается, планируется, реализуется и оценивается сообща.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 Реализация программы «Страна Детства» предполагает использование разнообразных видов КТД. Это: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Организаторские дела (метод взаимодействия)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Трудовые дела (способствовать развитию трудовых навыков)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Художественные дела (творчество: рисование, оформление)</w:t>
      </w:r>
    </w:p>
    <w:p w:rsidR="00820F68" w:rsidRPr="0053400F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Спортивные дела (зарядки, Веселые старты, комический футбол и др.)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Для организации деятельности лагеря мы будем опираться на следующие материалы:</w:t>
      </w:r>
    </w:p>
    <w:p w:rsidR="00820F68" w:rsidRDefault="00820F68" w:rsidP="0053400F">
      <w:pPr>
        <w:rPr>
          <w:sz w:val="28"/>
          <w:szCs w:val="28"/>
        </w:rPr>
      </w:pPr>
    </w:p>
    <w:p w:rsidR="00820F68" w:rsidRDefault="00820F68" w:rsidP="0053400F">
      <w:pPr>
        <w:rPr>
          <w:sz w:val="28"/>
          <w:szCs w:val="28"/>
        </w:rPr>
      </w:pPr>
    </w:p>
    <w:p w:rsidR="00820F68" w:rsidRPr="0053400F" w:rsidRDefault="00820F68" w:rsidP="0053400F">
      <w:pPr>
        <w:rPr>
          <w:sz w:val="28"/>
          <w:szCs w:val="28"/>
        </w:rPr>
      </w:pP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9571"/>
      </w:tblGrid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53400F" w:rsidRDefault="00820F68" w:rsidP="0053400F">
            <w:pPr>
              <w:rPr>
                <w:b/>
                <w:bCs/>
                <w:sz w:val="28"/>
                <w:szCs w:val="28"/>
              </w:rPr>
            </w:pPr>
            <w:r w:rsidRPr="0053400F">
              <w:rPr>
                <w:b/>
                <w:bCs/>
                <w:sz w:val="28"/>
                <w:szCs w:val="28"/>
              </w:rPr>
              <w:lastRenderedPageBreak/>
              <w:t>1. Материалы, расширяющие и дополняющие программу: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Нормативные документы:</w:t>
            </w:r>
          </w:p>
          <w:p w:rsidR="00820F68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1.Федеральны закон «Об образовании» от 29.12.2012 г. № 273-ФЗ</w:t>
            </w:r>
          </w:p>
          <w:p w:rsidR="00820F68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40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Федеральный закон  «Об основных гарантиях прав ребёнка РФ» от 24.07.1998 г № 124-ФЗ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3400F">
              <w:rPr>
                <w:sz w:val="28"/>
                <w:szCs w:val="28"/>
              </w:rPr>
              <w:t>Приказ Минобразования РФ от 13.07.2001 №2688 «Об утверждении порядка проведения смен профильных лагерей, лагерей с дневным пребыванием, лагерей труда и отдыха»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3400F">
              <w:rPr>
                <w:sz w:val="28"/>
                <w:szCs w:val="28"/>
              </w:rPr>
              <w:t>Постановление Главного государственного санитарного врача РФ от 19.04.2010 №25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5.Распоряжение Правительства </w:t>
            </w:r>
            <w:r>
              <w:rPr>
                <w:sz w:val="28"/>
                <w:szCs w:val="28"/>
              </w:rPr>
              <w:t>Тюменской области от 26.01.2015 г №30</w:t>
            </w:r>
            <w:r w:rsidRPr="0053400F">
              <w:rPr>
                <w:sz w:val="28"/>
                <w:szCs w:val="28"/>
              </w:rPr>
              <w:t>-рп «Об ор</w:t>
            </w:r>
            <w:r>
              <w:rPr>
                <w:sz w:val="28"/>
                <w:szCs w:val="28"/>
              </w:rPr>
              <w:t>ганизации детской оздоровительной кампании в Тюменской области в 2015</w:t>
            </w:r>
            <w:r w:rsidRPr="0053400F">
              <w:rPr>
                <w:sz w:val="28"/>
                <w:szCs w:val="28"/>
              </w:rPr>
              <w:t xml:space="preserve"> году»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Методическое обеспечение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Юридическая литература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1.Конституция РФ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2.Гражданский Кодекс РФ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3.Уголовный Кодекс РФ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4.Семейный Кодекс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Методическая литература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1.Зайцева О.В., Карпова Е.В. «На досуге: игры в школе, дома, во дворе»   «Академия развития»., 1997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2.Пертусинский В.В., «Игры, обучение, тренинги, досуг»., М., Новая школа., 1994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3.Рахматшаев В.А. «Психология взаимоотношений» М., «Просвещение»., 1989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4.Мерзлова А. «Педсовет»- журнал для педагогов начальной школы.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5.Гуткина Л.Д., Завельский Ю.В. «Организация воспитательной работы в школе», Центр «Педагогический поиск».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6.Осипова Е.А. Методические рекомендации для учителей., Владимир., 1995.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7.Воспитательная система школы: проблемы управления., под.ред. Караковского., М.,1997.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8.С.А. Шмаков Уроки детского досуга. М., «Просвещение» 1997</w:t>
            </w:r>
          </w:p>
          <w:p w:rsidR="00820F68" w:rsidRPr="00ED615B" w:rsidRDefault="00820F68" w:rsidP="0053400F">
            <w:pPr>
              <w:rPr>
                <w:b/>
                <w:bCs/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D615B">
              <w:rPr>
                <w:b/>
                <w:bCs/>
                <w:sz w:val="28"/>
                <w:szCs w:val="28"/>
              </w:rPr>
              <w:t>Дидактический  материал: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ED615B">
              <w:rPr>
                <w:b/>
                <w:bCs/>
                <w:sz w:val="28"/>
                <w:szCs w:val="28"/>
              </w:rPr>
              <w:t>Игры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 Лото по теме «Родина»;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 2. Лото по теме «Наш край»»;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 Учебные кубики « Азбука»;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 Лото «Фрукты и овощи»;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5.Лото « Зоопарк»;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6. Настольная игра « Я учусь считать»;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lastRenderedPageBreak/>
              <w:t>7. .Игра « Подбери и назови»;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8. Игра « У нас порядок»;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9. Лото « Растения»;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10.Дидактический материал «Правила дорожного движения»»;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11. Изготовление гербария (цветы Омутинского района);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12. Материал по окружающему миру « Природные зоны»;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13. Сборники загадок, потешек, скороговорок об Омутинском районе;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14. Творческие проекты учащихся: « Я умею», « Я люблю»;</w:t>
            </w:r>
          </w:p>
        </w:tc>
      </w:tr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2524C6" w:rsidRDefault="00820F68" w:rsidP="0053400F">
            <w:pPr>
              <w:rPr>
                <w:b/>
                <w:bCs/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lastRenderedPageBreak/>
              <w:t>3. Методический раздел: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1.Создание картотеки воспитательных мероприятий;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Разработка тематических презентаций об Омутинском районе;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Копилка нестандартных мероприятий;</w:t>
            </w:r>
          </w:p>
        </w:tc>
      </w:tr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4.Оформление кабинета: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 Сменные стенды: « Азбука лета»,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Уголок отряда детской ассоциации « Друг»;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Организация стенда для родителей: « Что должен знать родитель о летнем отдыхе»;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 Стенд-выставка « Наше творчество»;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5. Стенд- фотовыстав</w:t>
            </w:r>
            <w:r>
              <w:rPr>
                <w:sz w:val="28"/>
                <w:szCs w:val="28"/>
              </w:rPr>
              <w:t>ка « Давайте познакомимся»</w:t>
            </w:r>
            <w:r w:rsidRPr="0053400F">
              <w:rPr>
                <w:sz w:val="28"/>
                <w:szCs w:val="28"/>
              </w:rPr>
              <w:t>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Сменные стенды.</w:t>
            </w:r>
          </w:p>
        </w:tc>
      </w:tr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5. Медиаресурсы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1. Мультимедийные учебники - хрестоматии;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Программно-методический комплекс «Здравствуй, лето!»;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Творческие проекты учащихся;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 Презентации проведённых мероприятий;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5.  Детская мультимедийная энциклопедия Кирилла и Мефодия; 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6.  Детская википедия;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7.Электронный сборник творческих заданий на развитие фантазии и чувства цвета «Учимся рисовать».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8. Электронная игра по правилам поведения в сложных ситуациях «Что такое хорошо и что такое плохо»;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9. Видеоэнциклопедии по окружающему миру: «Секреты природы»;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«Ознакомление с окружающим миром»; «Земля – развитие жизни»; 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«Насекомые, птицы»; «Земля – происхождение человека»;  «Природные зоны России» (видеостудия «Кварт»);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10. Программно-методический  комплекс по укреплению здоровья «Семейный наставник» (НПО ООО «ИНИС-СОФТ»);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11. Игра «Чудо-дерево»;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12. Игра «Сказки о животных»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13. Картинная галерея</w:t>
            </w:r>
          </w:p>
        </w:tc>
      </w:tr>
    </w:tbl>
    <w:p w:rsidR="00820F68" w:rsidRPr="00B356AD" w:rsidRDefault="00820F68"/>
    <w:p w:rsidR="00820F68" w:rsidRDefault="00820F68"/>
    <w:p w:rsidR="002365A8" w:rsidRDefault="002365A8"/>
    <w:p w:rsidR="002365A8" w:rsidRDefault="002365A8"/>
    <w:p w:rsidR="002365A8" w:rsidRPr="00B356AD" w:rsidRDefault="002365A8"/>
    <w:p w:rsidR="00820F68" w:rsidRPr="002524C6" w:rsidRDefault="00820F68" w:rsidP="002365A8">
      <w:pPr>
        <w:pStyle w:val="af2"/>
        <w:ind w:left="0"/>
        <w:jc w:val="center"/>
        <w:rPr>
          <w:b/>
          <w:bCs/>
          <w:color w:val="auto"/>
          <w:sz w:val="28"/>
          <w:szCs w:val="28"/>
        </w:rPr>
      </w:pPr>
      <w:r w:rsidRPr="002524C6">
        <w:rPr>
          <w:b/>
          <w:bCs/>
          <w:color w:val="auto"/>
          <w:sz w:val="28"/>
          <w:szCs w:val="28"/>
        </w:rPr>
        <w:lastRenderedPageBreak/>
        <w:t>М</w:t>
      </w:r>
      <w:r>
        <w:rPr>
          <w:b/>
          <w:bCs/>
          <w:color w:val="auto"/>
          <w:sz w:val="28"/>
          <w:szCs w:val="28"/>
        </w:rPr>
        <w:t xml:space="preserve">отивационные условия реализации программы 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 w:rsidRPr="002524C6">
        <w:rPr>
          <w:sz w:val="28"/>
          <w:szCs w:val="28"/>
        </w:rPr>
        <w:t xml:space="preserve">    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 Формировать 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 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24C6">
        <w:rPr>
          <w:sz w:val="28"/>
          <w:szCs w:val="28"/>
        </w:rPr>
        <w:t>Данная программа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24C6">
        <w:rPr>
          <w:sz w:val="28"/>
          <w:szCs w:val="28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2365A8" w:rsidRPr="002524C6" w:rsidRDefault="00820F68" w:rsidP="002365A8">
      <w:pPr>
        <w:jc w:val="center"/>
        <w:rPr>
          <w:b/>
          <w:bCs/>
          <w:sz w:val="28"/>
          <w:szCs w:val="28"/>
        </w:rPr>
      </w:pPr>
      <w:r w:rsidRPr="002524C6">
        <w:rPr>
          <w:b/>
          <w:bCs/>
          <w:sz w:val="28"/>
          <w:szCs w:val="28"/>
        </w:rPr>
        <w:t>Система роста участников смены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24C6">
        <w:rPr>
          <w:sz w:val="28"/>
          <w:szCs w:val="28"/>
        </w:rPr>
        <w:t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24C6">
        <w:rPr>
          <w:sz w:val="28"/>
          <w:szCs w:val="28"/>
        </w:rPr>
        <w:t>В начале смены (жители города</w:t>
      </w:r>
      <w:r>
        <w:rPr>
          <w:sz w:val="28"/>
          <w:szCs w:val="28"/>
        </w:rPr>
        <w:t xml:space="preserve"> «Сказкограда»</w:t>
      </w:r>
      <w:r w:rsidRPr="002524C6">
        <w:rPr>
          <w:sz w:val="28"/>
          <w:szCs w:val="28"/>
        </w:rPr>
        <w:t>) объединяются, сами решают, как будут жить в своем городе. Вместе они разрабатывают Устав города, Законы чести, Календарь города. Жизнедеятельность осуществляется через органы управления. Каждый житель пытается осознать своё место в городе, собственную значимость.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24C6">
        <w:rPr>
          <w:sz w:val="28"/>
          <w:szCs w:val="28"/>
        </w:rPr>
        <w:t>Каждый день жизни лагеря проходит под определённым девизом и эмоциональным настроем.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24C6">
        <w:rPr>
          <w:sz w:val="28"/>
          <w:szCs w:val="28"/>
        </w:rPr>
        <w:t>Для мониторинга личностного роста используется рейтинг личностного роста 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24C6">
        <w:rPr>
          <w:sz w:val="28"/>
          <w:szCs w:val="28"/>
        </w:rPr>
        <w:t xml:space="preserve">Рейтинг определяется ежедневно на отрядном круге, где каждому участнику по итогам дня </w:t>
      </w:r>
      <w:r>
        <w:rPr>
          <w:sz w:val="28"/>
          <w:szCs w:val="28"/>
        </w:rPr>
        <w:t xml:space="preserve">за личные достижения получает жёлтые яблоки. </w:t>
      </w:r>
      <w:r w:rsidRPr="002524C6">
        <w:rPr>
          <w:sz w:val="28"/>
          <w:szCs w:val="28"/>
        </w:rPr>
        <w:t>По итогам смены они награждаются грамотами, подарками.</w:t>
      </w:r>
    </w:p>
    <w:p w:rsidR="00820F68" w:rsidRDefault="00820F68">
      <w:pPr>
        <w:tabs>
          <w:tab w:val="left" w:pos="0"/>
        </w:tabs>
        <w:jc w:val="center"/>
        <w:rPr>
          <w:sz w:val="28"/>
          <w:szCs w:val="28"/>
        </w:rPr>
      </w:pPr>
    </w:p>
    <w:p w:rsidR="002365A8" w:rsidRPr="000B1F0B" w:rsidRDefault="00820F68" w:rsidP="002365A8">
      <w:pPr>
        <w:tabs>
          <w:tab w:val="left" w:pos="0"/>
        </w:tabs>
        <w:jc w:val="center"/>
        <w:rPr>
          <w:b/>
          <w:bCs/>
          <w:color w:val="auto"/>
          <w:sz w:val="28"/>
          <w:szCs w:val="28"/>
        </w:rPr>
      </w:pPr>
      <w:r w:rsidRPr="000B1F0B">
        <w:rPr>
          <w:b/>
          <w:bCs/>
          <w:color w:val="auto"/>
          <w:sz w:val="28"/>
          <w:szCs w:val="28"/>
        </w:rPr>
        <w:t>М</w:t>
      </w:r>
      <w:r>
        <w:rPr>
          <w:b/>
          <w:bCs/>
          <w:color w:val="auto"/>
          <w:sz w:val="28"/>
          <w:szCs w:val="28"/>
        </w:rPr>
        <w:t xml:space="preserve">атериально-техническое обеспечение </w:t>
      </w:r>
    </w:p>
    <w:p w:rsidR="00820F68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Лагерь  представляет собой типовое  здание. Общая площадь всех помещений – 9571,2</w:t>
      </w:r>
      <w:r w:rsidRPr="00B07D81">
        <w:t xml:space="preserve"> </w:t>
      </w:r>
      <w:r w:rsidRPr="000B1F0B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 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1F0B">
        <w:rPr>
          <w:sz w:val="28"/>
          <w:szCs w:val="28"/>
        </w:rPr>
        <w:t xml:space="preserve">  В школьном лагере имеются  столовая на 150 посадочных мест. Горячим питанием охвачены все дети.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1F0B">
        <w:rPr>
          <w:sz w:val="28"/>
          <w:szCs w:val="28"/>
        </w:rPr>
        <w:t>З</w:t>
      </w:r>
      <w:r>
        <w:rPr>
          <w:sz w:val="28"/>
          <w:szCs w:val="28"/>
        </w:rPr>
        <w:t>дание лагеря оснащено</w:t>
      </w:r>
      <w:r w:rsidRPr="000B1F0B">
        <w:rPr>
          <w:sz w:val="28"/>
          <w:szCs w:val="28"/>
        </w:rPr>
        <w:t xml:space="preserve"> централизованным водопроводом и отоплением.   Имеется  небольшой п</w:t>
      </w:r>
      <w:r>
        <w:rPr>
          <w:sz w:val="28"/>
          <w:szCs w:val="28"/>
        </w:rPr>
        <w:t>ришкольный  участок</w:t>
      </w:r>
      <w:r w:rsidRPr="000B1F0B">
        <w:rPr>
          <w:sz w:val="28"/>
          <w:szCs w:val="28"/>
        </w:rPr>
        <w:t xml:space="preserve">, на котором выращиваются </w:t>
      </w:r>
      <w:r w:rsidRPr="000B1F0B">
        <w:rPr>
          <w:sz w:val="28"/>
          <w:szCs w:val="28"/>
        </w:rPr>
        <w:lastRenderedPageBreak/>
        <w:t>силами педагогического коллектива и учащихся овощи для разнообразного и полноценного питания. Для данных работ имеется и постоянно пополняется необходимый инвент</w:t>
      </w:r>
      <w:r>
        <w:rPr>
          <w:sz w:val="28"/>
          <w:szCs w:val="28"/>
        </w:rPr>
        <w:t>арь</w:t>
      </w:r>
      <w:r w:rsidRPr="000B1F0B">
        <w:rPr>
          <w:sz w:val="28"/>
          <w:szCs w:val="28"/>
        </w:rPr>
        <w:t>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Для реали</w:t>
      </w:r>
      <w:r>
        <w:rPr>
          <w:sz w:val="28"/>
          <w:szCs w:val="28"/>
        </w:rPr>
        <w:t>зации  услуг в лагере имеется 12</w:t>
      </w:r>
      <w:r w:rsidRPr="000B1F0B">
        <w:rPr>
          <w:sz w:val="28"/>
          <w:szCs w:val="28"/>
        </w:rPr>
        <w:t xml:space="preserve"> комнат для отдыха, 4  комнаты для </w:t>
      </w:r>
      <w:r>
        <w:rPr>
          <w:sz w:val="28"/>
          <w:szCs w:val="28"/>
        </w:rPr>
        <w:t>осуществления кружковой  работы. 8 спален с необходимым количеством спальных мест для детей до 10 лет.</w:t>
      </w:r>
      <w:r w:rsidRPr="000B1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два спортзала. </w:t>
      </w:r>
      <w:r w:rsidRPr="000B1F0B">
        <w:rPr>
          <w:sz w:val="28"/>
          <w:szCs w:val="28"/>
        </w:rPr>
        <w:t xml:space="preserve"> Спортзал оснащен новыми тренажерами. </w:t>
      </w:r>
      <w:r>
        <w:rPr>
          <w:sz w:val="28"/>
          <w:szCs w:val="28"/>
        </w:rPr>
        <w:t xml:space="preserve"> На территории школы оборудованы</w:t>
      </w:r>
      <w:r w:rsidRPr="000B1F0B">
        <w:rPr>
          <w:sz w:val="28"/>
          <w:szCs w:val="28"/>
        </w:rPr>
        <w:t xml:space="preserve"> спортивная</w:t>
      </w:r>
      <w:r>
        <w:rPr>
          <w:sz w:val="28"/>
          <w:szCs w:val="28"/>
        </w:rPr>
        <w:t xml:space="preserve"> игровая площадка, волейбольная и баскетбольные площадки, футбольное поле с искусственным покрытием.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Библиотека оснащена современной оргтехникой, помимо традиционного библиотечного фонда (книг и журналов – 56356 экземпляров, школьных учебников – 23301)</w:t>
      </w:r>
      <w:r>
        <w:rPr>
          <w:sz w:val="28"/>
          <w:szCs w:val="28"/>
        </w:rPr>
        <w:t>,</w:t>
      </w:r>
      <w:r w:rsidRPr="000B1F0B">
        <w:rPr>
          <w:sz w:val="28"/>
          <w:szCs w:val="28"/>
        </w:rPr>
        <w:t xml:space="preserve"> активно формируется медиотека по различным направлениям воспитательного процесса. В распоряжении лагеря лекционный зал.</w:t>
      </w:r>
    </w:p>
    <w:p w:rsidR="00820F68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Актовый зал на 250 посадочных мест оборудован необходимой оргтехникой для массовых мероприятий.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здании лагеря оборудован медицинский блок, в котором имеется все необходимое.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Таким образом, в лагере  созданы необходимые условия для  качественного отдыха детей.</w:t>
      </w:r>
    </w:p>
    <w:p w:rsidR="00820F68" w:rsidRDefault="00820F68">
      <w:pPr>
        <w:pStyle w:val="af2"/>
        <w:ind w:left="0"/>
        <w:jc w:val="center"/>
        <w:rPr>
          <w:b/>
          <w:bCs/>
          <w:color w:val="FF0000"/>
          <w:sz w:val="28"/>
          <w:szCs w:val="28"/>
        </w:rPr>
      </w:pPr>
    </w:p>
    <w:p w:rsidR="00820F68" w:rsidRPr="000B1F0B" w:rsidRDefault="00820F68" w:rsidP="002365A8">
      <w:pPr>
        <w:pStyle w:val="af2"/>
        <w:ind w:left="0"/>
        <w:jc w:val="center"/>
        <w:rPr>
          <w:b/>
          <w:bCs/>
          <w:color w:val="auto"/>
          <w:sz w:val="28"/>
          <w:szCs w:val="28"/>
        </w:rPr>
      </w:pPr>
      <w:r w:rsidRPr="000B1F0B">
        <w:rPr>
          <w:b/>
          <w:bCs/>
          <w:color w:val="auto"/>
          <w:sz w:val="28"/>
          <w:szCs w:val="28"/>
        </w:rPr>
        <w:t>Ф</w:t>
      </w:r>
      <w:r>
        <w:rPr>
          <w:b/>
          <w:bCs/>
          <w:color w:val="auto"/>
          <w:sz w:val="28"/>
          <w:szCs w:val="28"/>
        </w:rPr>
        <w:t xml:space="preserve">инансовое сопровождение </w:t>
      </w:r>
    </w:p>
    <w:p w:rsidR="00820F68" w:rsidRPr="00B356AD" w:rsidRDefault="00820F68">
      <w:pPr>
        <w:pStyle w:val="af2"/>
        <w:ind w:left="0"/>
        <w:jc w:val="both"/>
        <w:rPr>
          <w:sz w:val="28"/>
          <w:szCs w:val="28"/>
        </w:rPr>
      </w:pPr>
      <w:r w:rsidRPr="00B356AD">
        <w:rPr>
          <w:sz w:val="28"/>
          <w:szCs w:val="28"/>
        </w:rPr>
        <w:t>Финансирование  из областного бюджета и за счёт средств родителей.</w:t>
      </w:r>
    </w:p>
    <w:p w:rsidR="00820F68" w:rsidRPr="00B356AD" w:rsidRDefault="00820F68">
      <w:pPr>
        <w:pStyle w:val="af2"/>
        <w:ind w:left="0"/>
        <w:rPr>
          <w:sz w:val="28"/>
          <w:szCs w:val="28"/>
        </w:rPr>
      </w:pPr>
    </w:p>
    <w:p w:rsidR="00820F68" w:rsidRPr="000B1F0B" w:rsidRDefault="00820F68" w:rsidP="002365A8">
      <w:pPr>
        <w:pStyle w:val="af2"/>
        <w:ind w:left="0"/>
        <w:jc w:val="center"/>
        <w:rPr>
          <w:b/>
          <w:bCs/>
          <w:color w:val="auto"/>
          <w:sz w:val="28"/>
          <w:szCs w:val="28"/>
        </w:rPr>
      </w:pPr>
      <w:r w:rsidRPr="000B1F0B">
        <w:rPr>
          <w:b/>
          <w:bCs/>
          <w:color w:val="auto"/>
          <w:sz w:val="28"/>
          <w:szCs w:val="28"/>
        </w:rPr>
        <w:t>К</w:t>
      </w:r>
      <w:r>
        <w:rPr>
          <w:b/>
          <w:bCs/>
          <w:color w:val="auto"/>
          <w:sz w:val="28"/>
          <w:szCs w:val="28"/>
        </w:rPr>
        <w:t xml:space="preserve">адровое обеспечение 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B356AD">
        <w:t xml:space="preserve">    </w:t>
      </w:r>
      <w:r w:rsidRPr="000B1F0B">
        <w:rPr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Воспитатели организуют воспитательную работу, отвечают за жизнь и безопасность детей, следит за исполнением программы смены лагеря.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Вожатый проводит воспитательную работу, организует активный отдых учащихся.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Обязанности обслуживающего персонала определяются начальником лагеря.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Начальник и педагогический коллектив отвечают за соблюдение правил техники безопасности, выполнение мероприятий по охране жизни и здоровья </w:t>
      </w:r>
      <w:r w:rsidRPr="000B1F0B">
        <w:rPr>
          <w:sz w:val="28"/>
          <w:szCs w:val="28"/>
        </w:rPr>
        <w:lastRenderedPageBreak/>
        <w:t xml:space="preserve">воспитанников во время участия в соревнованиях, массовых праздниках и других мероприятиях. 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 xml:space="preserve">В реализации программы так же участвуют структуры дополнительного образования и </w:t>
      </w:r>
      <w:r>
        <w:rPr>
          <w:sz w:val="28"/>
          <w:szCs w:val="28"/>
        </w:rPr>
        <w:t>досуга: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>Детско-юнош</w:t>
      </w:r>
      <w:r>
        <w:rPr>
          <w:sz w:val="28"/>
          <w:szCs w:val="28"/>
        </w:rPr>
        <w:t>еская спортивная школа (ДЮСШ);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Школа искусств;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Районный дом культуры;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>Центр внешкольной работы;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>Краеведческий музей;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Районная библиотека.</w:t>
      </w:r>
    </w:p>
    <w:p w:rsidR="00820F68" w:rsidRDefault="00820F68" w:rsidP="00AE0BCD">
      <w:pPr>
        <w:rPr>
          <w:sz w:val="28"/>
          <w:szCs w:val="28"/>
        </w:rPr>
      </w:pPr>
      <w:r w:rsidRPr="00AE0BCD">
        <w:rPr>
          <w:sz w:val="28"/>
          <w:szCs w:val="28"/>
        </w:rPr>
        <w:t>Педагогические условия:</w:t>
      </w:r>
      <w:r w:rsidRPr="00AE0BCD">
        <w:rPr>
          <w:sz w:val="28"/>
          <w:szCs w:val="28"/>
        </w:rPr>
        <w:br/>
        <w:t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  <w:r w:rsidRPr="00AE0BCD">
        <w:rPr>
          <w:sz w:val="28"/>
          <w:szCs w:val="28"/>
        </w:rPr>
        <w:br/>
        <w:t>- Отбор педагогических приемов и средств с учетом возрастных особенностей детей;</w:t>
      </w:r>
      <w:r w:rsidRPr="00AE0BCD">
        <w:rPr>
          <w:sz w:val="28"/>
          <w:szCs w:val="28"/>
        </w:rPr>
        <w:br/>
        <w:t>- Обеспечение единства и взаимосвязи управления самоуправления;</w:t>
      </w:r>
      <w:r w:rsidRPr="00AE0BCD">
        <w:rPr>
          <w:sz w:val="28"/>
          <w:szCs w:val="28"/>
        </w:rPr>
        <w:br/>
        <w:t>- Единство педагогических требований во взаимоотношениях с детьми.</w:t>
      </w:r>
    </w:p>
    <w:p w:rsidR="00820F68" w:rsidRPr="00AE0BCD" w:rsidRDefault="00820F68" w:rsidP="00AE0BCD">
      <w:pPr>
        <w:rPr>
          <w:sz w:val="28"/>
          <w:szCs w:val="28"/>
        </w:rPr>
      </w:pP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000"/>
      </w:tblPr>
      <w:tblGrid>
        <w:gridCol w:w="572"/>
        <w:gridCol w:w="1842"/>
        <w:gridCol w:w="1701"/>
        <w:gridCol w:w="5494"/>
      </w:tblGrid>
      <w:tr w:rsidR="00820F68" w:rsidRPr="00AE0BCD" w:rsidTr="002365A8">
        <w:trPr>
          <w:trHeight w:val="481"/>
        </w:trPr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Функциональные обязанности</w:t>
            </w:r>
          </w:p>
        </w:tc>
      </w:tr>
      <w:tr w:rsidR="00820F68" w:rsidRPr="00B356AD" w:rsidTr="002365A8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Начальник </w:t>
            </w:r>
          </w:p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организует, координирует и контролирует работу сотрудников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разрабатывает </w:t>
            </w:r>
            <w:r w:rsidRPr="00B356AD">
              <w:rPr>
                <w:sz w:val="28"/>
                <w:szCs w:val="28"/>
                <w:lang w:eastAsia="en-US"/>
              </w:rPr>
              <w:t xml:space="preserve"> программу</w:t>
            </w:r>
            <w:r>
              <w:rPr>
                <w:sz w:val="28"/>
                <w:szCs w:val="28"/>
                <w:lang w:eastAsia="en-US"/>
              </w:rPr>
              <w:t xml:space="preserve"> работы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обеспечивает безопасность жизни и здоровья детей и сотрудников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следит за обеспечением горячего питания;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руководит работой педагогов и другого персонала.</w:t>
            </w:r>
          </w:p>
        </w:tc>
      </w:tr>
      <w:tr w:rsidR="00820F68" w:rsidRPr="00B356AD" w:rsidTr="002365A8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lang w:eastAsia="en-US"/>
              </w:rPr>
            </w:pPr>
            <w:r w:rsidRPr="00B356AD">
              <w:rPr>
                <w:lang w:eastAsia="en-US"/>
              </w:rPr>
              <w:t>2.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Заместитель начальника лагеря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 время отсутствия начальника лагеря выполняет функциональные обязанности начальника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-отвечает за художественное оформление, за оформление мероприятий в лагере;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составляет план работы на смену и подводит итоги работы;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организует праздники, экскурсии…;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поддерживает социально-значимую инициативу воспитанников в сфере досуга;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ежедневные линейки, учёбу отряда вожатых, совместно с вожатыми реализует коллективные творческие мероприятия с детьми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20F68" w:rsidRPr="00B356AD" w:rsidTr="002365A8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lang w:eastAsia="en-US"/>
              </w:rPr>
            </w:pPr>
            <w:r w:rsidRPr="00B356AD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Воспитател</w:t>
            </w: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>и и руководители кружков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и 5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обеспечивает безопасность детей в лагере, на экскурсиях, мероприятиях;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несёт материальную ответственность за имущество, выданное на лагерь, отряд;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следит за дисциплиной, режимом дня, соблюдением личной гигиены;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инструктаж по ТБ, ПБ для детей под личную роспись;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информирует детей и родителей о правилах, нормах и традициях пришкольного лагеря, ведёт контроль за приёмом пищи.</w:t>
            </w:r>
          </w:p>
        </w:tc>
      </w:tr>
      <w:tr w:rsidR="00820F68" w:rsidRPr="00B356AD" w:rsidTr="002365A8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lang w:eastAsia="en-US"/>
              </w:rPr>
            </w:pPr>
            <w:r w:rsidRPr="00B356AD">
              <w:rPr>
                <w:lang w:eastAsia="en-US"/>
              </w:rPr>
              <w:t>4.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организует спортивную работу;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осуществляет физкультурно – оздоровительную работу в лагере, согласованную с медработником, предусматривающую следующие мероприятия: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утреннюю гимнастику (ежедневно) 10-15 минут на открытом воздухе, закаливание,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групповые занятия, общелагерные, отрядные прогулки, экскурсии, походы, спортивные соревнования, праздники;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следит за соблюдением режима дня, правил безопасного поведения, правил пожарной безопасности;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- несёт ответственность за жизнь и здоровье детей. </w:t>
            </w:r>
          </w:p>
        </w:tc>
      </w:tr>
      <w:tr w:rsidR="00820F68" w:rsidRPr="00B356AD" w:rsidTr="002365A8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Педагог - психолог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применяет современные, научно-обоснованные методы диагностической, коррекционной, развивающей, консультативной, психопрофилактической работы;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- проводит работу по диагностике педагогических, психологических особенностей личности детей и подростков, </w:t>
            </w:r>
            <w:r w:rsidRPr="00B356AD">
              <w:rPr>
                <w:sz w:val="28"/>
                <w:szCs w:val="28"/>
                <w:lang w:eastAsia="en-US"/>
              </w:rPr>
              <w:lastRenderedPageBreak/>
              <w:t>выявляет причины отклонений в поведении нарушений межличностного общения со сверстниками, родителями и взрослыми, причины конфликтов в семье, снятию психофизиологического напряжения у детей;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оказывает помощь семьям, испытывающим разные трудности;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ведёт анализ деятельности.</w:t>
            </w:r>
          </w:p>
        </w:tc>
      </w:tr>
      <w:tr w:rsidR="00820F68" w:rsidRPr="00B356AD" w:rsidTr="002365A8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84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170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4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-выявляет детей и подростков социально-незащищённых категорий, нуждающихся в организованном отдыхе и оздоровлении;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изучает психолого-педагогические особенности личности ребёнка и условия его жизни;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создаёт обстановку психологического комфорта и безопасности личности несовершеннолетних, обеспечивает охрану их жизни и здоровья;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разрабатывает и реализует реабилитационные, адаптационные, профилактические рекреационные восстановительные программы в условиях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определяет с руководством задачи, формы и методы социальной, педагогической работы в условиях пришкольного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мероприятия по развитию социальных инициатив, реализацию социальных проектов и программ, способствует установлению гуманных, нравственно-здоровых отношений в детском коллективе;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оказывает своевременную консультативную социально-педагогическую помощь детям, посещающим лагерь и их родителям;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осуществляет социальный патронаж детей и подростков, зачисленных в лагерь и детей, состоящих патронажном учёте, ведёт реабилитационную карту семей;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своевременно применяет научно-обоснованные методы диагностики коррекционно-развивающей, социально-</w:t>
            </w:r>
            <w:r w:rsidRPr="00B356AD">
              <w:rPr>
                <w:sz w:val="28"/>
                <w:szCs w:val="28"/>
                <w:lang w:eastAsia="en-US"/>
              </w:rPr>
              <w:lastRenderedPageBreak/>
              <w:t>педагогической, консультативной, профилактической работы;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знает и использует в своей деятельности специальную литературу по педагогике, возрастной, социальной психологии.</w:t>
            </w:r>
          </w:p>
        </w:tc>
      </w:tr>
    </w:tbl>
    <w:p w:rsidR="00820F68" w:rsidRPr="00B356AD" w:rsidRDefault="00820F68">
      <w:pPr>
        <w:pStyle w:val="af2"/>
        <w:ind w:left="0"/>
        <w:rPr>
          <w:sz w:val="28"/>
          <w:szCs w:val="28"/>
        </w:rPr>
      </w:pPr>
    </w:p>
    <w:p w:rsidR="00820F68" w:rsidRDefault="00820F68" w:rsidP="00AE0BCD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 xml:space="preserve">     В лагере постоянно работают 5 технических работника по уборке зданий и помещений, 2 водителя, 1 рабочий по ремонту зданий и сооружений, </w:t>
      </w:r>
    </w:p>
    <w:p w:rsidR="00820F68" w:rsidRPr="00ED615B" w:rsidRDefault="00820F68" w:rsidP="00ED615B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3 повара, 2 помощник</w:t>
      </w:r>
      <w:r>
        <w:rPr>
          <w:sz w:val="28"/>
          <w:szCs w:val="28"/>
        </w:rPr>
        <w:t>а повара,1 медицинский работник</w:t>
      </w:r>
    </w:p>
    <w:p w:rsidR="00820F68" w:rsidRDefault="00820F68">
      <w:pPr>
        <w:ind w:left="360"/>
        <w:jc w:val="center"/>
        <w:rPr>
          <w:b/>
          <w:bCs/>
          <w:color w:val="365F91"/>
          <w:sz w:val="28"/>
          <w:szCs w:val="28"/>
        </w:rPr>
      </w:pPr>
    </w:p>
    <w:p w:rsidR="00820F68" w:rsidRPr="00AE0BCD" w:rsidRDefault="00820F68" w:rsidP="002365A8">
      <w:pPr>
        <w:ind w:left="360"/>
        <w:jc w:val="center"/>
        <w:rPr>
          <w:b/>
          <w:bCs/>
          <w:color w:val="auto"/>
          <w:sz w:val="28"/>
          <w:szCs w:val="28"/>
        </w:rPr>
      </w:pPr>
      <w:r w:rsidRPr="00AE0BCD">
        <w:rPr>
          <w:b/>
          <w:bCs/>
          <w:color w:val="auto"/>
          <w:sz w:val="28"/>
          <w:szCs w:val="28"/>
        </w:rPr>
        <w:t>С</w:t>
      </w:r>
      <w:r>
        <w:rPr>
          <w:b/>
          <w:bCs/>
          <w:color w:val="auto"/>
          <w:sz w:val="28"/>
          <w:szCs w:val="28"/>
        </w:rPr>
        <w:t xml:space="preserve">мета расходов </w:t>
      </w:r>
    </w:p>
    <w:p w:rsidR="00820F68" w:rsidRPr="002365A8" w:rsidRDefault="00820F68" w:rsidP="002365A8">
      <w:pPr>
        <w:jc w:val="both"/>
        <w:rPr>
          <w:sz w:val="28"/>
          <w:szCs w:val="28"/>
        </w:rPr>
      </w:pPr>
      <w:r w:rsidRPr="002365A8">
        <w:rPr>
          <w:sz w:val="28"/>
          <w:szCs w:val="28"/>
        </w:rPr>
        <w:t>Примерный прейскурант цен на культурно-досуговые мероприятия</w:t>
      </w: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806"/>
        <w:gridCol w:w="3955"/>
        <w:gridCol w:w="1844"/>
        <w:gridCol w:w="1700"/>
        <w:gridCol w:w="1302"/>
      </w:tblGrid>
      <w:tr w:rsidR="00820F68" w:rsidRPr="00AE0BC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№ п\п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с</w:t>
            </w:r>
            <w:r w:rsidRPr="00AE0BCD">
              <w:rPr>
                <w:sz w:val="28"/>
                <w:szCs w:val="28"/>
              </w:rPr>
              <w:t>тоимость проведения мероприятия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Сумма 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Дискотека (ЦВР)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«Шоколета» (ЦВР)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Игровая программа (РДК)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120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Дискотека (РДК)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Музей 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Сенсорная комната (СРЦН)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450</w:t>
            </w:r>
          </w:p>
        </w:tc>
      </w:tr>
    </w:tbl>
    <w:p w:rsidR="00820F68" w:rsidRPr="00B356AD" w:rsidRDefault="00820F68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269" w:type="dxa"/>
          <w:right w:w="0" w:type="dxa"/>
        </w:tblCellMar>
        <w:tblLook w:val="0000"/>
      </w:tblPr>
      <w:tblGrid>
        <w:gridCol w:w="4644"/>
        <w:gridCol w:w="1799"/>
        <w:gridCol w:w="1682"/>
        <w:gridCol w:w="1221"/>
      </w:tblGrid>
      <w:tr w:rsidR="00820F68" w:rsidRPr="00AE0BCD">
        <w:trPr>
          <w:jc w:val="center"/>
        </w:trPr>
        <w:tc>
          <w:tcPr>
            <w:tcW w:w="4644" w:type="dxa"/>
            <w:shd w:val="clear" w:color="auto" w:fill="DBDBDB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99" w:type="dxa"/>
            <w:shd w:val="clear" w:color="auto" w:fill="DBDBDB"/>
            <w:tcMar>
              <w:left w:w="-269" w:type="dxa"/>
            </w:tcMar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Примерная стоимость</w:t>
            </w:r>
          </w:p>
        </w:tc>
        <w:tc>
          <w:tcPr>
            <w:tcW w:w="1682" w:type="dxa"/>
            <w:shd w:val="clear" w:color="auto" w:fill="DBDBDB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21" w:type="dxa"/>
            <w:shd w:val="clear" w:color="auto" w:fill="DBDBDB"/>
            <w:tcMar>
              <w:left w:w="-269" w:type="dxa"/>
            </w:tcMar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Карандаши простые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шт.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Резинки стирательные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шт.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Линейки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шт.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Бумага писчая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150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пачек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750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Бумага чертежная формата А3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80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папки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160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Иголки канцелярские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 упаковка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Кнопки канцелярские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упаковк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Скрепки для бумаги канцелярские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 руб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упаковк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Фломастеры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упаковок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Скотч разный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шт.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Клей ПВА-М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20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шт.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Краски акварельные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 шт.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2365A8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</w:tr>
    </w:tbl>
    <w:p w:rsidR="00820F68" w:rsidRDefault="00820F68">
      <w:pPr>
        <w:tabs>
          <w:tab w:val="left" w:pos="1560"/>
        </w:tabs>
        <w:rPr>
          <w:b/>
          <w:bCs/>
          <w:color w:val="0000FF"/>
          <w:sz w:val="28"/>
          <w:szCs w:val="28"/>
        </w:rPr>
      </w:pPr>
    </w:p>
    <w:p w:rsidR="00820F68" w:rsidRPr="00AE0BCD" w:rsidRDefault="00820F68" w:rsidP="006128FE">
      <w:pPr>
        <w:tabs>
          <w:tab w:val="left" w:pos="1560"/>
        </w:tabs>
        <w:jc w:val="center"/>
        <w:rPr>
          <w:b/>
          <w:bCs/>
          <w:color w:val="auto"/>
          <w:sz w:val="28"/>
          <w:szCs w:val="28"/>
        </w:rPr>
      </w:pPr>
      <w:r w:rsidRPr="00AE0BCD">
        <w:rPr>
          <w:b/>
          <w:bCs/>
          <w:color w:val="auto"/>
          <w:sz w:val="28"/>
          <w:szCs w:val="28"/>
        </w:rPr>
        <w:t>Ф</w:t>
      </w:r>
      <w:r>
        <w:rPr>
          <w:b/>
          <w:bCs/>
          <w:color w:val="auto"/>
          <w:sz w:val="28"/>
          <w:szCs w:val="28"/>
        </w:rPr>
        <w:t xml:space="preserve">акторы риска </w:t>
      </w:r>
    </w:p>
    <w:p w:rsidR="00820F68" w:rsidRPr="00B356AD" w:rsidRDefault="00820F68">
      <w:pPr>
        <w:tabs>
          <w:tab w:val="left" w:pos="1560"/>
        </w:tabs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4"/>
        <w:gridCol w:w="3169"/>
        <w:gridCol w:w="5442"/>
      </w:tblGrid>
      <w:tr w:rsidR="00820F68" w:rsidRPr="00AE0BC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Продуманные заранее внутриотрядные мероприятия, не требующие подготовки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Медицинский контроль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Медицинское обслуживание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3. Витаминизация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4. Профилактические процедуры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Клещевая опасность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Акарицидная обработка территории лагеря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Вакцинация против клещевого вирусного энцефалита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Активизация через интересные внутриотрядные мероприятия и делегирование полномочий со стороны вожатого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820F68" w:rsidRPr="00B356AD" w:rsidRDefault="00820F68">
      <w:pPr>
        <w:tabs>
          <w:tab w:val="left" w:pos="1560"/>
        </w:tabs>
      </w:pPr>
    </w:p>
    <w:p w:rsidR="00820F68" w:rsidRPr="00AE0BCD" w:rsidRDefault="00820F68" w:rsidP="002365A8">
      <w:pPr>
        <w:tabs>
          <w:tab w:val="left" w:pos="1560"/>
        </w:tabs>
        <w:jc w:val="center"/>
        <w:rPr>
          <w:b/>
          <w:bCs/>
          <w:color w:val="auto"/>
          <w:sz w:val="28"/>
          <w:szCs w:val="28"/>
        </w:rPr>
      </w:pPr>
      <w:r w:rsidRPr="00AE0BCD">
        <w:rPr>
          <w:b/>
          <w:bCs/>
          <w:color w:val="auto"/>
          <w:sz w:val="28"/>
          <w:szCs w:val="28"/>
        </w:rPr>
        <w:t>ОЖИДАЕМЫЕ  РЕЗУЛЬТ</w:t>
      </w:r>
      <w:r>
        <w:rPr>
          <w:b/>
          <w:bCs/>
          <w:color w:val="auto"/>
          <w:sz w:val="28"/>
          <w:szCs w:val="28"/>
        </w:rPr>
        <w:t>АТЫ  И  КРИТЕРИИ  ИХ  ОЦЕНКИ</w:t>
      </w:r>
    </w:p>
    <w:p w:rsidR="00820F68" w:rsidRPr="00B356AD" w:rsidRDefault="00820F68">
      <w:pPr>
        <w:rPr>
          <w:sz w:val="28"/>
          <w:szCs w:val="28"/>
        </w:rPr>
      </w:pP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3123"/>
        <w:gridCol w:w="2788"/>
        <w:gridCol w:w="3689"/>
      </w:tblGrid>
      <w:tr w:rsidR="00820F68" w:rsidRPr="00AE0BCD" w:rsidTr="00242442">
        <w:tc>
          <w:tcPr>
            <w:tcW w:w="3123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Работники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лагеря</w:t>
            </w:r>
          </w:p>
        </w:tc>
        <w:tc>
          <w:tcPr>
            <w:tcW w:w="2788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Вожатые</w:t>
            </w:r>
          </w:p>
        </w:tc>
        <w:tc>
          <w:tcPr>
            <w:tcW w:w="3689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Дети и подростки</w:t>
            </w:r>
          </w:p>
        </w:tc>
      </w:tr>
      <w:tr w:rsidR="00820F68" w:rsidRPr="00AE0BCD" w:rsidTr="00242442">
        <w:tc>
          <w:tcPr>
            <w:tcW w:w="3123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1.Определение и апробация наиболее эффективных методик в работе с детьми.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2.Совершенствование групповых и индивидуальных форм работы с детьми.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3.Продолжение составления картотеки мероприятий.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4.Снижение правонарушений среди несовершеннолетних.</w:t>
            </w:r>
          </w:p>
        </w:tc>
        <w:tc>
          <w:tcPr>
            <w:tcW w:w="2788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1.Реализация практических знаний по подбору содержания и организации индивидуальной и групповой работы с детьми.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2.Овладение формами работы с детьми по получению навыков коммуникативного общения и здорового образа жизни.</w:t>
            </w:r>
          </w:p>
        </w:tc>
        <w:tc>
          <w:tcPr>
            <w:tcW w:w="3689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1.Удовлетворение интересов и потребностей в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полноценном и разнообразном отдыхе.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2.Формирование у детей практических навыков здорового образа жизни.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3.Оздоровление и полноценный отдых детей, основанных на эмоциональном и психологическом благоприятствовании.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4.Самореализация детей, получение ими новых знаний</w:t>
            </w:r>
          </w:p>
        </w:tc>
      </w:tr>
    </w:tbl>
    <w:p w:rsidR="00820F68" w:rsidRPr="00AE0BCD" w:rsidRDefault="00820F68" w:rsidP="0072383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отрядов: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- фестивали, тематические праздники, коллективно-творческие дела;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- художественное творчество учащихся;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- экскурсии и походы по  родному краю;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- устные журналы, беседы;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- просмотры и обсуждение кинофильмов, читательские конференции;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- походы, спортивные турниры, дни здоровья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Для оценки результатов работы лагеря использ</w:t>
      </w:r>
      <w:r>
        <w:rPr>
          <w:sz w:val="28"/>
          <w:szCs w:val="28"/>
        </w:rPr>
        <w:t>уются анкеты: «Карта настроения</w:t>
      </w:r>
      <w:r w:rsidRPr="00AE0BCD">
        <w:rPr>
          <w:sz w:val="28"/>
          <w:szCs w:val="28"/>
        </w:rPr>
        <w:t xml:space="preserve">, «Анкета </w:t>
      </w:r>
      <w:r>
        <w:rPr>
          <w:sz w:val="28"/>
          <w:szCs w:val="28"/>
        </w:rPr>
        <w:t>отзывов  о лагере» для родител</w:t>
      </w:r>
      <w:r w:rsidR="004E6AC2">
        <w:rPr>
          <w:sz w:val="28"/>
          <w:szCs w:val="28"/>
        </w:rPr>
        <w:t>ей и детей</w:t>
      </w:r>
      <w:r w:rsidRPr="00AE0BCD">
        <w:rPr>
          <w:sz w:val="28"/>
          <w:szCs w:val="28"/>
        </w:rPr>
        <w:t>.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</w:p>
    <w:p w:rsidR="00820F68" w:rsidRPr="00723833" w:rsidRDefault="004E6AC2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МОНИТОРИНГ ВОСПИТАТЕЛЬНОГО ПРОЦЕССА</w:t>
      </w:r>
    </w:p>
    <w:p w:rsidR="00820F68" w:rsidRPr="00723833" w:rsidRDefault="00820F68" w:rsidP="00723833">
      <w:pPr>
        <w:rPr>
          <w:sz w:val="28"/>
          <w:szCs w:val="28"/>
        </w:rPr>
      </w:pPr>
    </w:p>
    <w:p w:rsidR="00820F68" w:rsidRPr="00723833" w:rsidRDefault="00820F68" w:rsidP="00723833">
      <w:pPr>
        <w:jc w:val="both"/>
        <w:rPr>
          <w:sz w:val="28"/>
          <w:szCs w:val="28"/>
        </w:rPr>
      </w:pPr>
      <w:r w:rsidRPr="00723833">
        <w:rPr>
          <w:sz w:val="28"/>
          <w:szCs w:val="28"/>
        </w:rPr>
        <w:t xml:space="preserve">     Любой, кто когда-нибудь побывал в детском оздоровительном лагере, смог ощутить его необыкновенную эмоциональную атмосферу.</w:t>
      </w:r>
    </w:p>
    <w:p w:rsidR="00820F68" w:rsidRPr="00723833" w:rsidRDefault="00820F68" w:rsidP="00723833">
      <w:pPr>
        <w:jc w:val="both"/>
        <w:rPr>
          <w:sz w:val="28"/>
          <w:szCs w:val="28"/>
        </w:rPr>
      </w:pPr>
      <w:r w:rsidRPr="00723833">
        <w:rPr>
          <w:sz w:val="28"/>
          <w:szCs w:val="28"/>
        </w:rPr>
        <w:t xml:space="preserve">     Это ощущение из разряда тех субъективных реалий, которые не поддаются убедительному научному описанию, но которые все же существуют как определенный результат воспитательной работы, требующей грамотного педагогического измерения и оценки. Заядлые "лагерщики" называют этот эффект духом лагеря. В научно-методической литературе это явление определяется как социокультурная среда или, в последние годы, социально-педагогическое (воспитательное) пространство.</w:t>
      </w:r>
    </w:p>
    <w:p w:rsidR="00820F68" w:rsidRPr="00723833" w:rsidRDefault="00820F68" w:rsidP="00723833">
      <w:pPr>
        <w:jc w:val="both"/>
        <w:rPr>
          <w:sz w:val="28"/>
          <w:szCs w:val="28"/>
        </w:rPr>
      </w:pPr>
      <w:r w:rsidRPr="00723833">
        <w:rPr>
          <w:sz w:val="28"/>
          <w:szCs w:val="28"/>
        </w:rPr>
        <w:t xml:space="preserve">     По абсолютному убеждению большинства теоретиков, воспитательное пространство лагеря является уникальным фактором социализации и </w:t>
      </w:r>
      <w:r w:rsidRPr="00723833">
        <w:rPr>
          <w:sz w:val="28"/>
          <w:szCs w:val="28"/>
        </w:rPr>
        <w:lastRenderedPageBreak/>
        <w:t>адаптации ребенка во временном детском коллективе, а значит, требует осознанного подхода: научной разработки, поэтапного формирования последовательного развития, наконец, анализа получаемых результатов. Практики в свою очередь задаются вопросом: как это сделать и, что особенно сложно, как и по каким критериям оценить достигнутое? Вопросы могут возникать до бесконечности, если не обозначить для себя: что же такое "воспитательное пространство лагеря", из каких компонентов оно состоит и, далее, что можно замерить, отследить, сравнить. Рассуждая в парадигме новых технологий и стратегий организации детского отдыха и опираясь на многолетний опыт работы в этом направлении, мы попытались в обобщенном виде представить некую модель воспитательного пространства лагеря, основными структурными компонентами которой являются:</w:t>
      </w:r>
    </w:p>
    <w:p w:rsidR="00820F68" w:rsidRDefault="00820F68" w:rsidP="0046543F">
      <w:pPr>
        <w:pStyle w:val="af5"/>
        <w:numPr>
          <w:ilvl w:val="0"/>
          <w:numId w:val="18"/>
        </w:numPr>
        <w:rPr>
          <w:sz w:val="28"/>
          <w:szCs w:val="28"/>
        </w:rPr>
      </w:pPr>
      <w:r w:rsidRPr="00723833">
        <w:rPr>
          <w:sz w:val="28"/>
          <w:szCs w:val="28"/>
        </w:rPr>
        <w:t>деятельность;</w:t>
      </w:r>
    </w:p>
    <w:p w:rsidR="00820F68" w:rsidRDefault="00820F68" w:rsidP="0046543F">
      <w:pPr>
        <w:pStyle w:val="af5"/>
        <w:numPr>
          <w:ilvl w:val="0"/>
          <w:numId w:val="18"/>
        </w:numPr>
        <w:rPr>
          <w:sz w:val="28"/>
          <w:szCs w:val="28"/>
        </w:rPr>
      </w:pPr>
      <w:r w:rsidRPr="00723833">
        <w:rPr>
          <w:sz w:val="28"/>
          <w:szCs w:val="28"/>
        </w:rPr>
        <w:t>отношение;</w:t>
      </w:r>
    </w:p>
    <w:p w:rsidR="00820F68" w:rsidRPr="00723833" w:rsidRDefault="00820F68" w:rsidP="0046543F">
      <w:pPr>
        <w:pStyle w:val="af5"/>
        <w:numPr>
          <w:ilvl w:val="0"/>
          <w:numId w:val="18"/>
        </w:numPr>
        <w:rPr>
          <w:sz w:val="28"/>
          <w:szCs w:val="28"/>
        </w:rPr>
      </w:pPr>
      <w:r w:rsidRPr="00723833">
        <w:rPr>
          <w:sz w:val="28"/>
          <w:szCs w:val="28"/>
        </w:rPr>
        <w:t xml:space="preserve">общение.   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8"/>
        <w:gridCol w:w="4413"/>
        <w:gridCol w:w="2317"/>
        <w:gridCol w:w="2220"/>
      </w:tblGrid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b/>
                <w:bCs/>
                <w:sz w:val="28"/>
                <w:szCs w:val="28"/>
              </w:rPr>
            </w:pPr>
            <w:r w:rsidRPr="0072383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b/>
                <w:bCs/>
                <w:sz w:val="28"/>
                <w:szCs w:val="28"/>
              </w:rPr>
            </w:pPr>
            <w:r w:rsidRPr="00723833">
              <w:rPr>
                <w:b/>
                <w:bCs/>
                <w:sz w:val="28"/>
                <w:szCs w:val="28"/>
              </w:rPr>
              <w:t>Мероприятие</w:t>
            </w:r>
            <w:r>
              <w:rPr>
                <w:b/>
                <w:bCs/>
                <w:sz w:val="28"/>
                <w:szCs w:val="28"/>
              </w:rPr>
              <w:t xml:space="preserve"> (Приложение 2)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b/>
                <w:bCs/>
                <w:sz w:val="28"/>
                <w:szCs w:val="28"/>
              </w:rPr>
            </w:pPr>
            <w:r w:rsidRPr="00723833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b/>
                <w:bCs/>
                <w:sz w:val="28"/>
                <w:szCs w:val="28"/>
              </w:rPr>
            </w:pPr>
            <w:r w:rsidRPr="00723833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Совещание воспитателей лагеря дневного пребывания «Методика проведения мониторинга в лагере»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(начальник лагеря)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апрель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Входное анкетирование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начало смены 2-3 день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Рефлексия мероприятий.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 течение смены после каждого мероприятия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Мониторинговое исследование «Выбор»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после 1 недели смены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Мониторинговое исследование «Игра в слова»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 конце 1 недели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Методика опросника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после 10 дней работы</w:t>
            </w:r>
          </w:p>
        </w:tc>
      </w:tr>
      <w:tr w:rsidR="00820F68" w:rsidRPr="0072383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Итоговое анкетирование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723833" w:rsidRDefault="00820F68" w:rsidP="00723833">
            <w:pPr>
              <w:rPr>
                <w:sz w:val="28"/>
                <w:szCs w:val="28"/>
              </w:rPr>
            </w:pPr>
            <w:r w:rsidRPr="00723833">
              <w:rPr>
                <w:sz w:val="28"/>
                <w:szCs w:val="28"/>
              </w:rPr>
              <w:t>за 2-3 дня до окончания смены</w:t>
            </w:r>
          </w:p>
        </w:tc>
      </w:tr>
    </w:tbl>
    <w:p w:rsidR="00820F68" w:rsidRPr="00723833" w:rsidRDefault="00820F68" w:rsidP="00723833">
      <w:pPr>
        <w:rPr>
          <w:sz w:val="28"/>
          <w:szCs w:val="28"/>
        </w:rPr>
      </w:pPr>
      <w:r w:rsidRPr="00723833">
        <w:rPr>
          <w:sz w:val="28"/>
          <w:szCs w:val="28"/>
        </w:rPr>
        <w:t xml:space="preserve">                                                                       </w:t>
      </w:r>
    </w:p>
    <w:p w:rsidR="00242442" w:rsidRDefault="00242442" w:rsidP="00242442">
      <w:pPr>
        <w:jc w:val="center"/>
        <w:rPr>
          <w:b/>
          <w:sz w:val="28"/>
        </w:rPr>
      </w:pPr>
      <w:r>
        <w:rPr>
          <w:b/>
          <w:sz w:val="28"/>
        </w:rPr>
        <w:t>Психолого-педагогическое сопровождение</w:t>
      </w:r>
    </w:p>
    <w:p w:rsidR="00242442" w:rsidRPr="00242442" w:rsidRDefault="00242442" w:rsidP="00242442">
      <w:pPr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 Методики для проведения диагностики представлены в приложении 3.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sz w:val="28"/>
        </w:rPr>
      </w:pPr>
      <w:r>
        <w:rPr>
          <w:sz w:val="28"/>
        </w:rPr>
        <w:t>Анкета «Знакомство».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rPr>
          <w:sz w:val="28"/>
        </w:rPr>
      </w:pPr>
      <w:r>
        <w:rPr>
          <w:sz w:val="28"/>
        </w:rPr>
        <w:t>Программа тренингов общения « Я и мои друзья».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rPr>
          <w:sz w:val="28"/>
        </w:rPr>
      </w:pPr>
      <w:r>
        <w:rPr>
          <w:sz w:val="28"/>
        </w:rPr>
        <w:t>Анкета « Как мы жили?».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rPr>
          <w:sz w:val="28"/>
        </w:rPr>
      </w:pPr>
      <w:r>
        <w:rPr>
          <w:sz w:val="28"/>
        </w:rPr>
        <w:t>Итоги наблюдения за своими эмоциями.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b/>
          <w:sz w:val="28"/>
        </w:rPr>
      </w:pPr>
      <w:r>
        <w:rPr>
          <w:sz w:val="28"/>
        </w:rPr>
        <w:t>Анкета для родителей.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b/>
          <w:sz w:val="28"/>
        </w:rPr>
      </w:pPr>
      <w:r>
        <w:rPr>
          <w:sz w:val="28"/>
        </w:rPr>
        <w:t>«Методика дерева» (эмоциональное состояние ребёнка).</w:t>
      </w:r>
    </w:p>
    <w:p w:rsidR="00820F68" w:rsidRP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b/>
          <w:sz w:val="28"/>
        </w:rPr>
      </w:pPr>
      <w:r>
        <w:rPr>
          <w:sz w:val="28"/>
        </w:rPr>
        <w:t>Дневник эмоций.</w:t>
      </w:r>
    </w:p>
    <w:p w:rsidR="00242442" w:rsidRPr="00242442" w:rsidRDefault="00242442" w:rsidP="00242442">
      <w:pPr>
        <w:suppressAutoHyphens w:val="0"/>
        <w:spacing w:line="240" w:lineRule="auto"/>
        <w:ind w:left="644"/>
        <w:jc w:val="both"/>
        <w:rPr>
          <w:b/>
          <w:sz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lastRenderedPageBreak/>
        <w:t>СПИСОК  ЛИТЕРАТУРЫ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Алыева И.Ф. Строим теремок. Летняя игровая программа для детей.//Педсовет.- 2011.- №4.- с.3-5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Бетехтина О.Ф. Организация детского досуга.// Досуг в школе.- 2009.- №4.-с.23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 Дежникова Н.С. Воспитание экологической культуры у детей и подростков. М.: 2001.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Жук Л.И. Лето звездное будь со мной. Составитель, 2002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КаленицТ.Н., Кейлина З.А. Внеклассная и внешкольная работа с учащимися. М.,: Просвещение, 1980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 Киселева Т. Вместе мы одна семья// Классное руководство и воспитание школьников .- 2010.- №9.-с. 36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 Организация отдыха, оздоровления, занятости детей и подростков в летний период (методические рекомендации для начальников пришкольных лагерей). «ГИМЦ» Департамента образования администрации города Тюмени. Тюмень, 2009.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8. Организация летнего отдыха детей и подростков. М., 1997.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9. Организация активного отдыха младших школьников. «ГИМЦ» Департамента образования администрации города Тюмени. Тюмень, 2008.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10. Осьмашина Н.Я.,  Машарской Н.Я. Методические материалы из опыта организации эколого-биологической деятельности учреждений дополнительного образования детей / Под ред. А. И. Осьмашина, Н. Я. Машарской. - СП6., 2000.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11. Педсовет. – 2010.- №6.- с. 2-30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12. Педсовет.- 2011.- №5.-с.2-31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13. Титов С. В. Ура, каникулы! М., 2001 г.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14. Шмаков С. А. Дети на отдыхе. М., 2001 г.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Шмаков С.А. Игры-шутки, игры-минутки. М., 1993.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15. Шмаков С.А., Безродова Н. От игры к самовоспитанию. Сборник игр. М.; Новая школа. 1993.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16. Здравствуй, лето! Сборник методических материалов в помощь организаторам лета. Хабаровск, 2001 г.</w:t>
      </w: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Pr="00601C8F" w:rsidRDefault="00820F68" w:rsidP="00910260">
      <w:pPr>
        <w:jc w:val="right"/>
        <w:rPr>
          <w:color w:val="4E4E4E"/>
          <w:sz w:val="18"/>
          <w:szCs w:val="18"/>
        </w:rPr>
      </w:pPr>
      <w:r w:rsidRPr="00B356AD">
        <w:rPr>
          <w:color w:val="4E4E4E"/>
          <w:sz w:val="18"/>
          <w:szCs w:val="18"/>
        </w:rPr>
        <w:lastRenderedPageBreak/>
        <w:t> </w:t>
      </w:r>
      <w:bookmarkStart w:id="8" w:name="__DdeLink__3263_568493768"/>
      <w:bookmarkEnd w:id="8"/>
      <w:r w:rsidRPr="00B356AD">
        <w:rPr>
          <w:sz w:val="36"/>
          <w:szCs w:val="36"/>
        </w:rPr>
        <w:t>Приложение</w:t>
      </w:r>
      <w:r>
        <w:rPr>
          <w:sz w:val="36"/>
          <w:szCs w:val="36"/>
        </w:rPr>
        <w:t xml:space="preserve"> 1</w:t>
      </w:r>
      <w:r w:rsidRPr="00B356AD">
        <w:rPr>
          <w:sz w:val="36"/>
          <w:szCs w:val="36"/>
        </w:rPr>
        <w:t xml:space="preserve"> </w:t>
      </w:r>
    </w:p>
    <w:p w:rsidR="00820F68" w:rsidRPr="00B356AD" w:rsidRDefault="00820F68"/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t>КРУЖОК «РУССКИЕ НАРОДНЫЕ СКАЗКИ»</w:t>
      </w:r>
    </w:p>
    <w:p w:rsidR="00820F68" w:rsidRPr="00FE2C71" w:rsidRDefault="00820F68" w:rsidP="00FE2C71">
      <w:pPr>
        <w:jc w:val="center"/>
        <w:rPr>
          <w:sz w:val="28"/>
          <w:szCs w:val="28"/>
        </w:rPr>
      </w:pPr>
      <w:r w:rsidRPr="00FE2C71">
        <w:rPr>
          <w:sz w:val="28"/>
          <w:szCs w:val="28"/>
        </w:rPr>
        <w:t>Пояснительная записка.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Использование сказок для формирования патриотических чувств, общечеловеческих ценностей школьников особенно актуально в настоящее время, так как у в условиях западнизации наблюдается сведения к минимуму традиций русского народа его обычаям. Именно народные сказки воспитывают ребёнка в традициях русского народа, сообщают ему основанное на духовно – нравственных народных воззрениях видение жизни. Роль русских народных сказок в воспитании гражданско-патриотического воспитания неоценима. Воспитывать патриотические чувства у детей, любовь и родине мы решили, через сказку – самое доступное и любимое детям.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 Создание условий для формирования основ патриотического сознания детей школьного возраста через потенциал русских народных сказок.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Задачи: Образовательная: формирование патриотического сознания детей школьного возраста на основе русских народных сказок., воспитывать на основе содержания русских народных сказок уважение к традициям народной культуры.</w:t>
      </w:r>
      <w:r>
        <w:rPr>
          <w:sz w:val="28"/>
          <w:szCs w:val="28"/>
        </w:rPr>
        <w:t xml:space="preserve"> </w:t>
      </w:r>
      <w:r w:rsidRPr="00FE2C71">
        <w:rPr>
          <w:sz w:val="28"/>
          <w:szCs w:val="28"/>
        </w:rPr>
        <w:t>Обучающая: формировать и закреплять знания детей о культурном богатстве русского народа. Развивающая: развивать эмпатию и толерантность у детей на основе содержания русских народных сказок.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35"/>
        <w:gridCol w:w="4604"/>
        <w:gridCol w:w="1659"/>
      </w:tblGrid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Название сказки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Цели занятия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«Сестрица Алёнушка и братец Иванушка».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«Гуси-лебеди». «Теремок»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вызвать интерес к русским традициям: помощь ближним, уважение к старшим. Воспитывать доброту, любовь к друг другу, окружающему миру, чувство ответственности за всё, что нас окружает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«Крылатый, мохнатый да масленый», «Репка», «Жихарка», «Курочка, мышка и тетерев»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показать детям силу коллективизма («там, где трудно одному, сделаем с друзьями») .Воспитывать дружелюбие. Взаимовыручку, чувство товарищества.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«Лисичка со скалочкой», «Лисичка –сестричка и серый волк», «Лиса и журавль», «Золотое веретено»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познакомить детей с предметами русского быта (скалка, кадка, коромысло и т.д.) Воспитывать честность, порядочность, гостеприимство.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«Каша из топора»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увлечь детей яркостью, красотой, задором, мудростью и находчивостью русского народа.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«Хаврошечка», «Снегурочка», «Морозко»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дать детям представление о роли родителей в судьбе каждого ребёнка. Учить детей слушать, уважать и почитать своих родителей, близких и старых людей. Воспитывать трудолюбие, смирение.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«Заяц – хваста», «У страха глаза велики»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Цель6 воспитывать у детей смелость, отвагу, умение прийти на выручку в трудную минуту.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«Царевна – лягушка», «Сивка-бурка»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Цель6 учить сопереживать испытаниям, выпавшим на долю героя. Способствовать зарождению в душе ребёнка жажды подвига.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«Мужик и медведь»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учить применять смелость. Находчивость и смекалку в трудных ситуациях.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</w:tbl>
    <w:p w:rsidR="00820F68" w:rsidRPr="00FE2C71" w:rsidRDefault="00820F68" w:rsidP="00FE2C71">
      <w:pPr>
        <w:rPr>
          <w:sz w:val="28"/>
          <w:szCs w:val="28"/>
        </w:rPr>
      </w:pPr>
      <w:r w:rsidRPr="00FE2C71">
        <w:rPr>
          <w:sz w:val="28"/>
          <w:szCs w:val="28"/>
        </w:rPr>
        <w:t>Предполагаемый результат: К концу смены, ребята должны иметь сформированные представление о богатстве русск</w:t>
      </w:r>
      <w:r>
        <w:rPr>
          <w:sz w:val="28"/>
          <w:szCs w:val="28"/>
        </w:rPr>
        <w:t>ой народной культуры, националь</w:t>
      </w:r>
      <w:r w:rsidRPr="00FE2C71">
        <w:rPr>
          <w:sz w:val="28"/>
          <w:szCs w:val="28"/>
        </w:rPr>
        <w:t>ных особенностях характера и быта русского человека</w:t>
      </w: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Кружок «Оригами. Работа с бумагой»</w:t>
      </w:r>
    </w:p>
    <w:p w:rsidR="00820F68" w:rsidRPr="00FE2C71" w:rsidRDefault="00820F68" w:rsidP="00FE2C71">
      <w:pPr>
        <w:jc w:val="both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 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 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19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Познакомить с основным приемом складывания базовой детали - модульного треугольника; </w:t>
      </w:r>
    </w:p>
    <w:p w:rsidR="00820F68" w:rsidRDefault="00820F68" w:rsidP="0046543F">
      <w:pPr>
        <w:pStyle w:val="af5"/>
        <w:numPr>
          <w:ilvl w:val="0"/>
          <w:numId w:val="19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Развивать аналитические способности, память, внимание, волю, глазомер, пространственное воображение мелкую моторику рук, соразмерность движения рук, сенсомоторику, образное и логическое мышление, ху</w:t>
      </w:r>
      <w:r>
        <w:rPr>
          <w:sz w:val="28"/>
          <w:szCs w:val="28"/>
        </w:rPr>
        <w:t>дожественный вкус школьников.</w:t>
      </w:r>
    </w:p>
    <w:p w:rsidR="00820F68" w:rsidRDefault="00820F68" w:rsidP="0046543F">
      <w:pPr>
        <w:pStyle w:val="af5"/>
        <w:numPr>
          <w:ilvl w:val="0"/>
          <w:numId w:val="19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самостоятельность в работе, волевые качества. </w:t>
      </w:r>
    </w:p>
    <w:p w:rsidR="00820F68" w:rsidRPr="00FE2C71" w:rsidRDefault="00820F68" w:rsidP="00FE2C71">
      <w:pPr>
        <w:pStyle w:val="af5"/>
        <w:jc w:val="both"/>
        <w:rPr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6"/>
        <w:gridCol w:w="6674"/>
        <w:gridCol w:w="1918"/>
      </w:tblGrid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E2C71">
              <w:rPr>
                <w:b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E2C71">
              <w:rPr>
                <w:b/>
                <w:bCs/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E2C71">
              <w:rPr>
                <w:b/>
                <w:bCs/>
                <w:color w:val="auto"/>
                <w:sz w:val="28"/>
                <w:szCs w:val="28"/>
              </w:rPr>
              <w:t>Всего часов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История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Разновидности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Выбор материала. Подбор бумаги.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Закон сочетаемости цвета.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Складывание по схеме-модули.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Складывание квадратов разной величины по диагонали по схеме.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Трёхмодульное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Аппликации из модульного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Создание объёмных фигур из трёхмодульного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</w:tr>
      <w:tr w:rsidR="00820F68" w:rsidRPr="00FE2C71">
        <w:tc>
          <w:tcPr>
            <w:tcW w:w="7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Итого: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18</w:t>
            </w:r>
          </w:p>
        </w:tc>
      </w:tr>
    </w:tbl>
    <w:p w:rsidR="00820F68" w:rsidRPr="00FE2C71" w:rsidRDefault="00820F68" w:rsidP="00FE2C71">
      <w:pPr>
        <w:rPr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Кружок «Умелые руки»</w:t>
      </w:r>
    </w:p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 привить детям практические трудовые навыки в работе с тканью и волокнистыми материалами, воспитать художественный вкус, развить творческую активность.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1. Выработка практических навыков в работе с тканью и волокнистыми материалами.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2. Воспитывать художественный вкус.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3. Развивать творческую активность.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6"/>
        <w:gridCol w:w="6674"/>
        <w:gridCol w:w="1918"/>
      </w:tblGrid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видами тканей и волокнистыми материалами.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инструментами: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-история об игле;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 история о булавке;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 история о ножницах;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 история о наперстке;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Правила обращения с инструментами.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Витье шнуров из нитей.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Контурные поделки из цветных шнуров: обереги.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Плетение из цветных шнуров: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приемом выклеивания веревки, шнура на основу по кругу – от центра по спирали.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Настенные украшения.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Аппликация из ткани и волокнистых материалов.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«Уроки иголочки».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Очень важные секреты: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отмеряем длину нити;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вдеваем нитку в иголку;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завязываем узелок.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ручными швами.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Изготовление сувениров.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Панно.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Сувениры и игрушки-подвески из ткани и меха: львенок, сова, кошка и т.д.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Цветы из атласной ленты.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Панно и картины в подарок.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Мягкая игрушка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</w:tr>
      <w:tr w:rsidR="00820F68" w:rsidRPr="00FE2C71">
        <w:tc>
          <w:tcPr>
            <w:tcW w:w="7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Итого: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18</w:t>
            </w:r>
          </w:p>
        </w:tc>
      </w:tr>
    </w:tbl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t>Кружок «Баскет»</w:t>
      </w:r>
    </w:p>
    <w:p w:rsidR="00820F68" w:rsidRDefault="00820F68" w:rsidP="00FE2C71">
      <w:pPr>
        <w:rPr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 освоение техники игры в баскетбол, способствование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20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Дать детям представление о сущности игры в баскетбол, ее правилах (ведение мяча двумя и одной рукой, передача мяча в статическом положении и при движении, броски в щит и корзину и т.д.)</w:t>
      </w:r>
      <w:r w:rsidRPr="00FE2C71">
        <w:rPr>
          <w:sz w:val="28"/>
          <w:szCs w:val="28"/>
        </w:rPr>
        <w:br/>
        <w:t>2. Изучить основные методы, необходимые для проведения игры в баскетбол: формировать навыки передачи, ловли, ведения и бросков мяча в корзину и умение применять их в игровой ситуации. </w:t>
      </w:r>
      <w:r w:rsidRPr="00FE2C71">
        <w:rPr>
          <w:sz w:val="28"/>
          <w:szCs w:val="28"/>
        </w:rPr>
        <w:br/>
        <w:t>3. Формировать умение выбирать более целесообразные способы и ситуации действий с ним. </w:t>
      </w:r>
      <w:r w:rsidRPr="00FE2C71">
        <w:rPr>
          <w:sz w:val="28"/>
          <w:szCs w:val="28"/>
        </w:rPr>
        <w:br/>
        <w:t>4. Учить детей понимать сущность коллективной игры с мячом, цель и правила.</w:t>
      </w:r>
      <w:r w:rsidRPr="00FE2C71">
        <w:rPr>
          <w:sz w:val="28"/>
          <w:szCs w:val="28"/>
        </w:rPr>
        <w:br/>
        <w:t>5. Развивать умение ориентироваться на площадке, находить удобное место для ведения игры.</w:t>
      </w:r>
      <w:r w:rsidRPr="00FE2C71">
        <w:rPr>
          <w:sz w:val="28"/>
          <w:szCs w:val="28"/>
        </w:rPr>
        <w:br/>
        <w:t>6. Воспитывать умение подчинять свою деятельность сознательно поставленной цели.</w:t>
      </w:r>
      <w:r w:rsidRPr="00FE2C71">
        <w:rPr>
          <w:sz w:val="28"/>
          <w:szCs w:val="28"/>
        </w:rPr>
        <w:br/>
        <w:t>7.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820F68" w:rsidRDefault="00820F68" w:rsidP="00FE2C71">
      <w:pPr>
        <w:jc w:val="both"/>
        <w:rPr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5"/>
        <w:gridCol w:w="6666"/>
        <w:gridCol w:w="1914"/>
      </w:tblGrid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двумя руками от груди в стенку и ловля его.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двумя руками от груди стоя на месте парами.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двумя руками от груди при движении парами.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одной рукой от груди в движении после ловли его.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в шеренге, по кругу (вправо, влево).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в тройках, пятерках.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в колоннах с переходом в конец своей колонны, а затем противоположной колонны.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парами при противодействии защитника.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на месте.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вокруг себя.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мяча, продвигаясь вперед шагом.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с изменением</w:t>
            </w:r>
            <w:r w:rsidRPr="00FE2C71">
              <w:rPr>
                <w:sz w:val="28"/>
                <w:szCs w:val="28"/>
              </w:rPr>
              <w:br/>
              <w:t>-направления движения</w:t>
            </w:r>
            <w:r w:rsidRPr="00FE2C71">
              <w:rPr>
                <w:sz w:val="28"/>
                <w:szCs w:val="28"/>
              </w:rPr>
              <w:br/>
              <w:t>-скорости передвижения</w:t>
            </w:r>
            <w:r w:rsidRPr="00FE2C71">
              <w:rPr>
                <w:sz w:val="28"/>
                <w:szCs w:val="28"/>
              </w:rPr>
              <w:br/>
              <w:t>-высоты отскока мяча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13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правой (левой) рукой и остановка после него.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мяча, остановка шагом и передача мяча.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Бросок мяча в корзину (поставленную на пол) удобным для детей способом.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Бросок мяча в цель (высота 1,5м) двумя руками от груди с места через веревку или сетку.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17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Бросок мяча в корзину двумя руками от груди с места.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18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Бросок мяча в корзину после ведения (с фиксацией остановки).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7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18</w:t>
            </w:r>
          </w:p>
        </w:tc>
      </w:tr>
    </w:tbl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Музыкальный кружок «Веселые нотки»</w:t>
      </w:r>
    </w:p>
    <w:p w:rsidR="00820F68" w:rsidRPr="00FE2C71" w:rsidRDefault="00820F68" w:rsidP="00FE2C71">
      <w:pPr>
        <w:rPr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 кружка: создать условия для эстетического развития личности ребенка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  <w:r w:rsidRPr="00FE2C71">
        <w:rPr>
          <w:sz w:val="28"/>
          <w:szCs w:val="28"/>
        </w:rPr>
        <w:br/>
        <w:t xml:space="preserve">научить воспринимать музыку как неотъемлемую </w:t>
      </w:r>
      <w:r>
        <w:rPr>
          <w:sz w:val="28"/>
          <w:szCs w:val="28"/>
        </w:rPr>
        <w:t>часть жизни каждого человека;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 xml:space="preserve">содействовать развитию внимательного и доброго </w:t>
      </w:r>
      <w:r>
        <w:rPr>
          <w:sz w:val="28"/>
          <w:szCs w:val="28"/>
        </w:rPr>
        <w:t>отношения к окружающему миру;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воспитывать эмоциональную отзывчивость к музыкальным явлениям, потребност</w:t>
      </w:r>
      <w:r>
        <w:rPr>
          <w:sz w:val="28"/>
          <w:szCs w:val="28"/>
        </w:rPr>
        <w:t>ь в музыкальных переживаниях;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способствовать развитию интереса к музыке через творческое самовыражение, проявляющееся в размышлениях о му</w:t>
      </w:r>
      <w:r>
        <w:rPr>
          <w:sz w:val="28"/>
          <w:szCs w:val="28"/>
        </w:rPr>
        <w:t>зыке, собственном творчестве;</w:t>
      </w:r>
    </w:p>
    <w:p w:rsidR="00820F68" w:rsidRPr="00FE2C71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научить воспринимать музыку как важную часть жизни каждого человека.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План работы музыкального кружка «Веселые нотки»</w:t>
      </w:r>
      <w:r>
        <w:rPr>
          <w:sz w:val="28"/>
          <w:szCs w:val="28"/>
        </w:rPr>
        <w:t>:</w:t>
      </w:r>
    </w:p>
    <w:p w:rsidR="00820F68" w:rsidRPr="00FE2C71" w:rsidRDefault="00820F68" w:rsidP="00FE2C71">
      <w:pPr>
        <w:rPr>
          <w:sz w:val="28"/>
          <w:szCs w:val="28"/>
        </w:rPr>
      </w:pPr>
    </w:p>
    <w:tbl>
      <w:tblPr>
        <w:tblW w:w="9344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3992"/>
        <w:gridCol w:w="4536"/>
      </w:tblGrid>
      <w:tr w:rsidR="00820F68" w:rsidRPr="00FE2C71">
        <w:trPr>
          <w:trHeight w:val="31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«На зарядку становись»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Ю.Сорокин, музыка Т. Попатенко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"Гимна юных олимпийцев"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- Михаил Лазарев.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«Гимн Российской Федерации»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А. Александрова, Слова С. Михалкова.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«Детские песенки о ПДД»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Гришаева Наталья Витальевна.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Детские песенки  «В гостях у сказки»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«Веселые нотки»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Песни из мультфильмов</w:t>
            </w:r>
          </w:p>
        </w:tc>
      </w:tr>
      <w:tr w:rsidR="00820F68" w:rsidRPr="00FE2C71">
        <w:trPr>
          <w:trHeight w:val="4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«Песенка про лето". 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Музыка: Е. Крылатый Слова: Ю. Энтин.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«Герои спорта»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«Стерео утро»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А. Пахмутова, Н. Добронравов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«Детские песни о России»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Фонохрестоматия</w:t>
            </w:r>
          </w:p>
        </w:tc>
      </w:tr>
      <w:tr w:rsidR="00820F68" w:rsidRPr="00FE2C71">
        <w:trPr>
          <w:trHeight w:val="42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«Динамо марш»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А. Пахмутова, Н. Добронравов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10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«Песенка про спорт»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Г. Гладкова, слова Ю. Кима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11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Попурри из песен о спорте.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Ансамбль «Домисолька»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12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«Песни о спорте»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 xml:space="preserve">Музыка В Соколова, слова Е. </w:t>
            </w:r>
            <w:r w:rsidRPr="00FE2C71">
              <w:rPr>
                <w:sz w:val="28"/>
                <w:szCs w:val="28"/>
              </w:rPr>
              <w:lastRenderedPageBreak/>
              <w:t>Ивановой</w:t>
            </w:r>
          </w:p>
        </w:tc>
      </w:tr>
      <w:tr w:rsidR="00820F68" w:rsidRPr="00FE2C71">
        <w:trPr>
          <w:trHeight w:val="31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«Песенка про спорт»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Г. Гладкова, слова Ю. Кима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14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Песни о Великой Отечественной войне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«Стерео утро»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Слова М. Матусовского, Шаинского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</w:p>
        </w:tc>
      </w:tr>
      <w:tr w:rsidR="00820F68" w:rsidRPr="00FE2C71">
        <w:trPr>
          <w:trHeight w:val="19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15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«Песни о здоровом образе жизни»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Фонохрестоматия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16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«Детские песенки о ПДД»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«Два рояля»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Гришаева Наталья Витальевна.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17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«Герой спорта»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и слова А.Н. Пахмутовой</w:t>
            </w:r>
          </w:p>
        </w:tc>
      </w:tr>
      <w:tr w:rsidR="00820F68" w:rsidRPr="00777F4D">
        <w:trPr>
          <w:trHeight w:val="4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777F4D" w:rsidRDefault="00820F68" w:rsidP="00FE2C71">
            <w:pPr>
              <w:spacing w:before="100" w:beforeAutospacing="1" w:after="100" w:afterAutospacing="1" w:line="45" w:lineRule="atLeast"/>
              <w:rPr>
                <w:color w:val="000000"/>
                <w:sz w:val="27"/>
                <w:szCs w:val="27"/>
              </w:rPr>
            </w:pPr>
            <w:r w:rsidRPr="00777F4D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777F4D" w:rsidRDefault="00820F68" w:rsidP="00FE2C71">
            <w:pPr>
              <w:spacing w:before="100" w:beforeAutospacing="1" w:after="100" w:afterAutospacing="1" w:line="45" w:lineRule="atLeast"/>
              <w:rPr>
                <w:color w:val="000000"/>
                <w:sz w:val="27"/>
                <w:szCs w:val="27"/>
              </w:rPr>
            </w:pPr>
            <w:r w:rsidRPr="00777F4D">
              <w:rPr>
                <w:color w:val="000000"/>
                <w:sz w:val="27"/>
                <w:szCs w:val="27"/>
              </w:rPr>
              <w:t>Отчетный концерт.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777F4D" w:rsidRDefault="00820F68" w:rsidP="00FE2C71">
            <w:pPr>
              <w:spacing w:before="100" w:beforeAutospacing="1" w:after="100" w:afterAutospacing="1" w:line="240" w:lineRule="auto"/>
              <w:rPr>
                <w:color w:val="000000"/>
                <w:sz w:val="4"/>
                <w:szCs w:val="4"/>
              </w:rPr>
            </w:pPr>
          </w:p>
        </w:tc>
      </w:tr>
    </w:tbl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601C8F" w:rsidRDefault="00820F68" w:rsidP="00FD2BF5">
      <w:pPr>
        <w:jc w:val="right"/>
        <w:rPr>
          <w:color w:val="4E4E4E"/>
          <w:sz w:val="18"/>
          <w:szCs w:val="18"/>
        </w:rPr>
      </w:pPr>
      <w:r w:rsidRPr="00B356AD">
        <w:rPr>
          <w:color w:val="4E4E4E"/>
          <w:sz w:val="18"/>
          <w:szCs w:val="18"/>
        </w:rPr>
        <w:lastRenderedPageBreak/>
        <w:t> </w:t>
      </w:r>
      <w:r w:rsidRPr="00B356AD">
        <w:rPr>
          <w:sz w:val="36"/>
          <w:szCs w:val="36"/>
        </w:rPr>
        <w:t>Приложение</w:t>
      </w:r>
      <w:r>
        <w:rPr>
          <w:sz w:val="36"/>
          <w:szCs w:val="36"/>
        </w:rPr>
        <w:t xml:space="preserve"> 2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для родителей детей, отдыхающих в ЛДП</w:t>
      </w:r>
    </w:p>
    <w:p w:rsidR="00820F68" w:rsidRPr="00ED615B" w:rsidRDefault="00820F68" w:rsidP="00ED61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15B">
        <w:rPr>
          <w:sz w:val="28"/>
          <w:szCs w:val="28"/>
        </w:rPr>
        <w:t>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Какое направление отдыха в ЛДП Вы бы выбрали для своего ребенка?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спортивно-оздоровительное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гражданско-патриотическое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художественно-эстетическое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экологическое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д) туристко-краеведческое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е) другое_________________________________________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Какой принцип формирования отрядов Вы бы выбрали?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по возрасту: разновозрастной или одного возраста (нужное подчеркнуть)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по интересу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по группе здоровья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другой принцип 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3.Какие дополнительные образовательные услуги необходимы Вашему ребенку?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проектная деятельность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исследовательская деятельность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Информационно-коммуникационные технологии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услуги дополнительного образования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4.Какие оздоровительные услуги необходимы Вашему ребенку?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закаливание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витаминизация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Какие дополнительные платные услуги Вы хотели бы получить?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экскурсии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кино, цирк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бассейн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услуги психолога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д) охрана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е) другое 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6.Готовы ли Вы оказать помощь в организации работы в ЛДП, если «да», то какую?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сопровождение группы детей на экскурсии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организовать работу кружка или секции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спонсировать мероприятия, экскурсии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услуги фото, видеосъемки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д) другое ___________________________________________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Спасибо за участие!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lastRenderedPageBreak/>
        <w:t>Анкета</w:t>
      </w:r>
    </w:p>
    <w:p w:rsidR="00820F68" w:rsidRPr="00ED615B" w:rsidRDefault="00820F68" w:rsidP="00ED615B">
      <w:pPr>
        <w:jc w:val="center"/>
        <w:rPr>
          <w:sz w:val="28"/>
          <w:szCs w:val="28"/>
        </w:rPr>
      </w:pPr>
      <w:r w:rsidRPr="00ED615B">
        <w:rPr>
          <w:b/>
          <w:bCs/>
          <w:sz w:val="28"/>
          <w:szCs w:val="28"/>
        </w:rPr>
        <w:t>для детей отдыхающих в ЛДП в начале смены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Я перешел(а) в _____ класс.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Я пришел в лагерь для того, чтобы: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хорошо отдохнуть;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найти себе новых друзей;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научиться чему-либо новому;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потому сто так получилось.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 Вожатого я представляю как: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старшего друга;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командира;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организатора всех дел;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консультанта, советчика в трудных ситуациях.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В нашем лагере мне нравиться: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девчонки и мальчишки;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вожатые;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что не скучно, всегда что-то делаем;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никак не могу понять.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Мое самое любимое занятие: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читать книги, узнавать что-то новое;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петь, танцевать, слушать музыку;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заниматься спортом;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что-то мастерить своими руками.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 Мои первые впечатления о лагере: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мне здесь очень нравиться;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все хорошо, но иногда хочу домой;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здесь есть, чем заняться;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нормально, но могло быть лучше.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 Какая должна быть игра: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безразлично, я не думал(а) об этом;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 каждой игре должно быть что-то новое;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игра должна быть веселой и увлекательной;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игра не должна быть утомительной.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lastRenderedPageBreak/>
        <w:t>Анкета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по изучению удовлетворенности детей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организацией лагерной смены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Чего ты ожидал от лагерной смены?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( из предложенного списка выбери три варианта ответа)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встреч со знаменитыми, интересными людьми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просмотра новых художественных и мультипликационных фильмов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возможность попробовать себя в роли жюри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возможности проявить себя в разных направлениях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зрелищности и веселья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приятного времяпровождения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ничего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свой вариант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Насколько оправдались твои ожидания?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оправдались полностью, все было здорово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могло быть и лучше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программа была скучной и неинтересной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-Мне запомнилось только_________________________________________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свой вариант 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3.Кем ты был в течении смены?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 членом детского жюри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активным участником всех дел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заинтересованным зрителем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наблюдателем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свой вариант 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Если бы ты был организатором, то изменил бы (убрал, добавил …)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Твое самое яркое впечатление о лагере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по выявлению степени удовлетворенности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родителей организацией лагеря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Уважаемые родители!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0"/>
        <w:gridCol w:w="601"/>
        <w:gridCol w:w="1340"/>
        <w:gridCol w:w="751"/>
        <w:gridCol w:w="1756"/>
      </w:tblGrid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Удовлетворены ли Вы?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ДА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Частично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НЕТ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Затрудняюсь</w:t>
            </w: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</w:tbl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Ваши пожелания:</w:t>
      </w: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Диагностика на входе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1) Я посещаю лагерь прежде все го потому……………………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2), Мне нравится участвовать в…………………………………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3). Я могу проявить себя ………………………………………..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4). Какие мероприятия тебя привлекают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5). Что бы ты хотел предложить для более интересного проведения досуга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6).Какие кружки хотелось бы тебе посещать в лагере?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242442" w:rsidRDefault="00242442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lastRenderedPageBreak/>
        <w:t>Диагностика на выходе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1). Удалось ли тебе реализовать свои возможности при посещении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2). Какие из мероприятий тебе понравились больше всего?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3). Какие из мероприятий ты считаешь неудавшимися?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4).Запиши свои предложения лагеря на будущий год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Твои первые впечатления от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ты ждёшь от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Есть ли у тебя идеи, как сделать жизнь в лагере интересной и радостной для всех?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В каких делах ты хочешь участвовать?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тебе нравиться делать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Хочешь ли ты чему-нибудь научиться или научить других?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Кто твои друзья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Пожалуйста, закончи предложения(фразы):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пришёл в лагерь, потому, что…………………………………………….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не хочу, чтобы……………………………………………………………..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хочу, чтобы………………………………………………………………...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боюсь, что………………………………………………………………….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Пожалуйста, напиши также: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Имя……………………………Фамилия………………………………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ВЫБОР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 xml:space="preserve">Детям предлагается прослушать утверждение и оценить степень согласия с их </w:t>
      </w:r>
      <w:r>
        <w:rPr>
          <w:sz w:val="28"/>
          <w:szCs w:val="28"/>
        </w:rPr>
        <w:t xml:space="preserve">содержанием по следующей шкале: </w:t>
      </w:r>
      <w:r w:rsidRPr="00ED615B">
        <w:rPr>
          <w:sz w:val="28"/>
          <w:szCs w:val="28"/>
        </w:rPr>
        <w:t>4 - совершенно согласен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ED615B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>2 - трудно сказать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>1 - не согласен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>0 - совершенно не согласен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Я жду наступление нового дня в лагере с радостью.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В детском лагере у меня обычно хорошее настроение.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У нас хорошие вожатые.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Ко всем взрослым в нашем лагере можно обратиться за советом и помощью в любое время.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У меня есть любимый взрослый в нашем лагере.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В отряде я всегда могу свободно высказывать своё мнение.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У меня есть любимые занятия в нашем лагере.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8.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Когда смена закончится, я буду скучать по нашему лагерю.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9.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Мне очень нравится меню и вкусовые качества блюд в лагере.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Обработка полученных данных.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У = общая сумма баллов/общее количество ответов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lastRenderedPageBreak/>
        <w:t>ИГРА В СЛОВА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Ребята получают карточку с заданием, которое звучит так: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«Дорогой друг! Расставь нужные слова в предложении так, чтобы у тебя получился портрет твоего отряда»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Наш отряд – это______________ и_____________ люди. Они собрались для того, чтобы_______________ и ___________ провести время и научиться_______________________________ . Поэтому вместе мы чаще всего занимаемся тем, что ____________________________________.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Наш отряд объединяет ____________ мальчишек и ________ девчонок.</w:t>
      </w:r>
    </w:p>
    <w:p w:rsidR="00820F68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Наши воспитатели помогают нам в _______________________ и нам вместе с ними_______________________ и _____________________.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МЕТОДИКА ОПРОСНИКА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Детям даётся задание : написать, что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 нашем детском лагере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69"/>
        <w:gridCol w:w="4110"/>
      </w:tblGrid>
      <w:tr w:rsidR="00820F68" w:rsidRPr="00ED615B">
        <w:trPr>
          <w:trHeight w:val="25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Мне понравилось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Мне не понравилось</w:t>
            </w:r>
          </w:p>
        </w:tc>
      </w:tr>
      <w:tr w:rsidR="00820F68" w:rsidRPr="00ED615B">
        <w:trPr>
          <w:trHeight w:val="1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1</w:t>
            </w:r>
          </w:p>
        </w:tc>
      </w:tr>
      <w:tr w:rsidR="00820F68" w:rsidRPr="00ED615B">
        <w:trPr>
          <w:trHeight w:val="3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2</w:t>
            </w:r>
          </w:p>
        </w:tc>
      </w:tr>
      <w:tr w:rsidR="00820F68" w:rsidRPr="00ED615B">
        <w:trPr>
          <w:trHeight w:val="24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И т.д.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И т.д.</w:t>
            </w:r>
          </w:p>
        </w:tc>
      </w:tr>
    </w:tbl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 (в конце смены)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ты ожидал(а) от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тебе понравилось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тебе не понравилось?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С кем из ребят ты подружился?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Какие из мероприятий лагеря понравились тебе больше всего? Почему?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Какие мероприятия ты будешь рад увидеть в лагере в следующую смену?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Было ли скучно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Было ли тебе страшно?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Жалеешь ли ты о чём-то, что произошло за время пребывания в лагере? О чём?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из того, что ты получил(а) в лагере, ты можешь использовать в своей повседневной жизни уже сейчас?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бы ты хотел(а) пожелать себе?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бы ты хотел(а) пожелать другим ребятам?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бы ты хотел(а) пожелать педагогам?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Самое важное событие в лагере? Было ли оно?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Можно ли сказать, что ты чему-то научился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lastRenderedPageBreak/>
        <w:t>Закончи предложения: Я рад(а),что……………………………………………….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Мне жаль, что ………………………………………………………………………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надеюсь, что ……………………………………………………………………..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Твоё имя, фамилия и автограф на память_______________________</w:t>
      </w: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ИТОГОВОЕ АНКЕТИРОВАНИЕ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Фамилия, имя.______________________________________________________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Самое яркое впечатление за эти дни у меня 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Из дел, проведённых в отряде, мне больше всего понравилось 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Несколько слов о нашем отряде_____________________________________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Мои впечатления о лагере 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 Если бы я был вожатым, то бы я 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 Хочу пожелать нашему лагерю 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8. Хотел(а) бы ещё раз отдохнуть в нашем лагере? 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/>
    <w:p w:rsidR="00820F68" w:rsidRDefault="00820F68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Pr="00B356AD" w:rsidRDefault="00242442"/>
    <w:p w:rsidR="00242442" w:rsidRPr="00601C8F" w:rsidRDefault="00242442" w:rsidP="00242442">
      <w:pPr>
        <w:jc w:val="right"/>
        <w:rPr>
          <w:color w:val="4E4E4E"/>
          <w:sz w:val="18"/>
          <w:szCs w:val="18"/>
        </w:rPr>
      </w:pPr>
      <w:r w:rsidRPr="00B356AD">
        <w:rPr>
          <w:color w:val="4E4E4E"/>
          <w:sz w:val="18"/>
          <w:szCs w:val="18"/>
        </w:rPr>
        <w:lastRenderedPageBreak/>
        <w:t> </w:t>
      </w:r>
      <w:r w:rsidRPr="00B356AD">
        <w:rPr>
          <w:sz w:val="36"/>
          <w:szCs w:val="36"/>
        </w:rPr>
        <w:t>Приложение</w:t>
      </w:r>
      <w:r>
        <w:rPr>
          <w:sz w:val="36"/>
          <w:szCs w:val="36"/>
        </w:rPr>
        <w:t xml:space="preserve"> 3</w:t>
      </w:r>
    </w:p>
    <w:p w:rsidR="00242442" w:rsidRDefault="00242442" w:rsidP="00242442">
      <w:pPr>
        <w:spacing w:line="240" w:lineRule="auto"/>
        <w:jc w:val="center"/>
        <w:rPr>
          <w:sz w:val="28"/>
        </w:rPr>
      </w:pPr>
      <w:r>
        <w:rPr>
          <w:sz w:val="28"/>
        </w:rPr>
        <w:t>Программа тренингов общения</w:t>
      </w:r>
    </w:p>
    <w:p w:rsidR="00242442" w:rsidRDefault="00242442" w:rsidP="0024244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“Я и мои друзья”.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  <w:t>Программа</w:t>
      </w:r>
      <w:r w:rsidR="0097486A">
        <w:rPr>
          <w:sz w:val="28"/>
        </w:rPr>
        <w:t xml:space="preserve"> рассчитана на 18 дней</w:t>
      </w:r>
      <w:r>
        <w:rPr>
          <w:sz w:val="28"/>
        </w:rPr>
        <w:t xml:space="preserve"> смены, учитывает в</w:t>
      </w:r>
      <w:r w:rsidR="0097486A">
        <w:rPr>
          <w:sz w:val="28"/>
        </w:rPr>
        <w:t>озрастные особенности детей</w:t>
      </w:r>
      <w:r>
        <w:rPr>
          <w:sz w:val="28"/>
        </w:rPr>
        <w:t>, педагогические и психологические характеристики смены. Состоит из 4 этапов, каждый из которых в определенный период решает свои задачи. Логика программы от простого к сложному.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Цель</w:t>
      </w:r>
      <w:r>
        <w:rPr>
          <w:sz w:val="28"/>
        </w:rPr>
        <w:t>: создать условия для формирования среды общения, являющейся желательной для ребенка, для его самоопределения, самореализации и самопознания, а также для психоэмоционального благополучия через общение, которое будет</w:t>
      </w:r>
      <w:r w:rsidR="0097486A">
        <w:rPr>
          <w:sz w:val="28"/>
        </w:rPr>
        <w:t xml:space="preserve"> являться фактором оздоровления</w:t>
      </w:r>
      <w:r>
        <w:rPr>
          <w:sz w:val="28"/>
        </w:rPr>
        <w:t>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Задачи</w:t>
      </w:r>
      <w:r>
        <w:rPr>
          <w:sz w:val="28"/>
        </w:rPr>
        <w:t xml:space="preserve">: </w:t>
      </w:r>
    </w:p>
    <w:p w:rsidR="00242442" w:rsidRDefault="00242442" w:rsidP="0097486A">
      <w:pPr>
        <w:numPr>
          <w:ilvl w:val="0"/>
          <w:numId w:val="24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Научить детей общаться через тренинги общения.</w:t>
      </w:r>
    </w:p>
    <w:p w:rsidR="00242442" w:rsidRDefault="00242442" w:rsidP="0097486A">
      <w:pPr>
        <w:numPr>
          <w:ilvl w:val="0"/>
          <w:numId w:val="24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Научить анализировать собственную деятельность.</w:t>
      </w:r>
    </w:p>
    <w:p w:rsidR="00242442" w:rsidRDefault="00242442" w:rsidP="0097486A">
      <w:pPr>
        <w:numPr>
          <w:ilvl w:val="0"/>
          <w:numId w:val="24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Помочь ребенку определиться в выборе предлагаемой деятельности.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Важно не только само проведение тренингового упражнения, но что еще более значимо — его обсуждение.</w:t>
      </w:r>
    </w:p>
    <w:p w:rsidR="00242442" w:rsidRDefault="00242442" w:rsidP="0097486A">
      <w:pPr>
        <w:spacing w:line="24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1 этап — </w:t>
      </w:r>
      <w:r>
        <w:rPr>
          <w:sz w:val="28"/>
        </w:rPr>
        <w:t>диагностический и формирующий.</w:t>
      </w:r>
      <w:r>
        <w:rPr>
          <w:b/>
          <w:sz w:val="28"/>
        </w:rPr>
        <w:t xml:space="preserve"> </w:t>
      </w:r>
    </w:p>
    <w:p w:rsidR="00242442" w:rsidRDefault="00242442" w:rsidP="0097486A">
      <w:pPr>
        <w:spacing w:line="240" w:lineRule="auto"/>
        <w:jc w:val="both"/>
        <w:rPr>
          <w:b/>
          <w:sz w:val="28"/>
        </w:rPr>
      </w:pPr>
      <w:r>
        <w:rPr>
          <w:sz w:val="28"/>
        </w:rPr>
        <w:t>Знакомство ребят друг с другом, с вожатыми, установление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доброжелательных отношений в коллективе, работа на сплочение отряда.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97486A">
        <w:rPr>
          <w:b/>
          <w:sz w:val="28"/>
        </w:rPr>
        <w:t>“Мои 5 самые...”</w:t>
      </w:r>
      <w:r>
        <w:rPr>
          <w:sz w:val="28"/>
        </w:rPr>
        <w:t xml:space="preserve"> :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презираемые качества человека;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близкие люди;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ненавистные явления в жизни;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веселые и смешные события в жизни;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любимые произведения искусства;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главные дела, которые мечтаешь совершить;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ценные в жизни вещи;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лучшие книги;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дорогие места...</w:t>
      </w:r>
    </w:p>
    <w:p w:rsidR="00242442" w:rsidRDefault="00242442" w:rsidP="0097486A">
      <w:pPr>
        <w:spacing w:line="240" w:lineRule="auto"/>
        <w:ind w:left="283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2. </w:t>
      </w:r>
      <w:r w:rsidRPr="0097486A">
        <w:rPr>
          <w:b/>
          <w:sz w:val="28"/>
        </w:rPr>
        <w:t>“Экспромт”</w:t>
      </w:r>
      <w:r>
        <w:rPr>
          <w:sz w:val="28"/>
        </w:rPr>
        <w:t xml:space="preserve"> (задания в конверте).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прочитай свое любимое стихотворение;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расскажи самую смешную историю, случившуюся с тобой или с твоими знакомыми;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расскажи самое значительное (радостное) событие в твоей жизни;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задай присутствующим вопрос, какой тебе хочется;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попробуй похвалить за что-нибудь двух мальчиков и двух девочек;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тебя угостили яблоком в нашем присутствии, твои действия;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пословицу или поговорку, которая лучше всего отражает твою жизненную позицию;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подари календарик кому-нибудь, найди повод для этого подарка;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не менее 5 правил “нехорошего” тона;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lastRenderedPageBreak/>
        <w:t>попробуй описать свою будущую семью: жену, детей, внуков;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возьми конфету и угости кого-нибудь из присутствующих, сказав при этом слова благодарности;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скажи не менее 5 слов-комплиментов;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5 самых нехороших слов, связанных со школой;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твоя любимая книга? почему?;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идешь по дороге и находишь сверток, твои действия;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5 самых хороших слов, связанных со школой;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веришь ли ты в приметы, в какие?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если бы вернуть назад последние 9 лет, как бы ты изменил свои (школьные годы, отношения с друзьями, с родителями).</w:t>
      </w:r>
    </w:p>
    <w:p w:rsidR="00242442" w:rsidRDefault="00242442" w:rsidP="00242442">
      <w:pPr>
        <w:spacing w:line="360" w:lineRule="auto"/>
        <w:ind w:left="283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>3. “</w:t>
      </w:r>
      <w:r w:rsidRPr="0097486A">
        <w:rPr>
          <w:b/>
          <w:sz w:val="28"/>
        </w:rPr>
        <w:t>Угадай кто я?”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Каждый составляет подробную психологическую самохарактеристику, где должно быть не менее 10-12 предложений, признаков человека. Затем все написанное сдается руководителю, он все перемешивает и зачитывает вслух одну за другой эти характеристики. Группа пытается узнать — чья это характеристика?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>4. “</w:t>
      </w:r>
      <w:r w:rsidRPr="0097486A">
        <w:rPr>
          <w:b/>
          <w:sz w:val="28"/>
        </w:rPr>
        <w:t>Пресс-конференция”.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Один из участников садится в круг, и группа задает ему в течение 1 минуты любые вопросы на любую тему.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Pr="0097486A" w:rsidRDefault="00242442" w:rsidP="0097486A">
      <w:pPr>
        <w:spacing w:line="240" w:lineRule="auto"/>
        <w:jc w:val="both"/>
        <w:rPr>
          <w:sz w:val="28"/>
        </w:rPr>
      </w:pPr>
      <w:r w:rsidRPr="0097486A">
        <w:rPr>
          <w:sz w:val="28"/>
        </w:rPr>
        <w:t xml:space="preserve">5. </w:t>
      </w:r>
      <w:r w:rsidRPr="0097486A">
        <w:rPr>
          <w:b/>
          <w:sz w:val="28"/>
        </w:rPr>
        <w:t>“Мои плюсы и минусы”</w:t>
      </w:r>
      <w:r w:rsidRPr="0097486A">
        <w:rPr>
          <w:sz w:val="28"/>
        </w:rPr>
        <w:t xml:space="preserve"> (при прогулке).</w:t>
      </w:r>
    </w:p>
    <w:p w:rsidR="00242442" w:rsidRPr="0097486A" w:rsidRDefault="00242442" w:rsidP="0097486A">
      <w:pPr>
        <w:spacing w:line="240" w:lineRule="auto"/>
        <w:jc w:val="both"/>
        <w:rPr>
          <w:sz w:val="28"/>
        </w:rPr>
      </w:pPr>
      <w:r w:rsidRPr="0097486A">
        <w:rPr>
          <w:sz w:val="28"/>
        </w:rPr>
        <w:t>Участники становятся вкруг, взявшись за руки и повернув все головы направо. Каждый по кругу говорит впереди стоящему товарищу свои недостатки (я ленивый; иногда, я бываю грубым и т.д.). Затем, повернув голову налево, говорим комплименты своему товарищу, стоящему слева, при этом обязательно называем его имя.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97486A">
        <w:rPr>
          <w:b/>
          <w:sz w:val="28"/>
        </w:rPr>
        <w:t>“Построиться по...”</w:t>
      </w:r>
      <w:r>
        <w:rPr>
          <w:sz w:val="28"/>
        </w:rPr>
        <w:t xml:space="preserve"> ( лучше на скамейке, где ограничено пространство).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За определенное время поэтапно группа пытается построиться по: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цвету волос;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цвету глаз;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теплоте рук;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размеру рук;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 дням рождения;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 начальной букве имени (по возрастанию, убыванию);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 росту (с закрытыми глазами).</w:t>
      </w:r>
    </w:p>
    <w:p w:rsidR="00242442" w:rsidRDefault="00242442" w:rsidP="00242442">
      <w:pPr>
        <w:spacing w:line="240" w:lineRule="auto"/>
        <w:ind w:left="283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7. </w:t>
      </w:r>
      <w:r w:rsidRPr="0097486A">
        <w:rPr>
          <w:b/>
          <w:sz w:val="28"/>
        </w:rPr>
        <w:t>“Слепая цепочка”.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Участники становятся друг за другом, положив руки на плечи впереди идущего товарища, закрывает глаза. Предварительно  выбирается человек, </w:t>
      </w:r>
      <w:r>
        <w:rPr>
          <w:sz w:val="28"/>
        </w:rPr>
        <w:lastRenderedPageBreak/>
        <w:t>которому все члены группы доверяют свою жизнь. Этот человек становится первым — у него глаза открыты. Все участники упражнения имеют право говорить. По команде и указаниям ведущего цепочка начинает идти, путешествуя через различные препятствия. Важно пройти с наименьшими потерями для участников (чтобы никто не ушибся, не упал).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8. </w:t>
      </w:r>
      <w:r w:rsidRPr="0097486A">
        <w:rPr>
          <w:b/>
          <w:sz w:val="28"/>
        </w:rPr>
        <w:t>“Крушение”.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Участникам упражнения дается 15 минут для обсуждения условия задания и принятия соответствующего решения.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Условие: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“Вы плывете на теплоходе, который внезапно терпит крушение и начинает тонуть. Есть только плот размером 1,2 метра (для 30 участников тренинга), на котором вы можете спастись. Следует помнить, что воды касаться нельзя, так как человек сразу погибнет. Все скрытые в трюме теплохода ядохимикаты при крушении оказались на поверхности воды. Ваша задача спастись всем без потерь и продержаться на плоту 2 минуты, после чего придет помощь, за вами прилетит вертолет.”</w:t>
      </w:r>
    </w:p>
    <w:p w:rsidR="00242442" w:rsidRPr="0097486A" w:rsidRDefault="00242442" w:rsidP="0097486A">
      <w:pPr>
        <w:rPr>
          <w:sz w:val="28"/>
          <w:szCs w:val="28"/>
        </w:rPr>
      </w:pPr>
      <w:r w:rsidRPr="0097486A">
        <w:rPr>
          <w:sz w:val="28"/>
          <w:szCs w:val="28"/>
        </w:rPr>
        <w:tab/>
      </w:r>
      <w:r w:rsidRPr="0097486A">
        <w:rPr>
          <w:b/>
          <w:sz w:val="28"/>
          <w:szCs w:val="28"/>
        </w:rPr>
        <w:t>2 этап</w:t>
      </w:r>
      <w:r w:rsidRPr="0097486A">
        <w:rPr>
          <w:sz w:val="28"/>
          <w:szCs w:val="28"/>
        </w:rPr>
        <w:t xml:space="preserve"> —  формирующий, по ситуации реабилитирующий.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 xml:space="preserve">     Установление доверительных отношений, отношений искренности и откровенности между ребятами. </w:t>
      </w:r>
    </w:p>
    <w:p w:rsidR="0097486A" w:rsidRPr="0097486A" w:rsidRDefault="0097486A" w:rsidP="0097486A">
      <w:pPr>
        <w:rPr>
          <w:sz w:val="28"/>
          <w:szCs w:val="28"/>
        </w:rPr>
      </w:pPr>
    </w:p>
    <w:p w:rsidR="00242442" w:rsidRPr="0097486A" w:rsidRDefault="00242442" w:rsidP="0097486A">
      <w:pPr>
        <w:rPr>
          <w:sz w:val="28"/>
          <w:szCs w:val="28"/>
        </w:rPr>
      </w:pPr>
      <w:r w:rsidRPr="0097486A">
        <w:rPr>
          <w:sz w:val="28"/>
          <w:szCs w:val="28"/>
        </w:rPr>
        <w:t>1. “</w:t>
      </w:r>
      <w:r w:rsidRPr="0097486A">
        <w:rPr>
          <w:b/>
          <w:sz w:val="28"/>
          <w:szCs w:val="28"/>
        </w:rPr>
        <w:t>Колокольчик”.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 xml:space="preserve">  Участники делятся на группы (7-8 чел.) и становятся в плотный круг, прижавшись друг к другу плечом.  Участники первым в круг выбирают человека, который больше всего в данном кругу нуждается в поддержке товарищей. Он, участник  №1(У-1), становится в середину круга, закрывает глаза и не открывает их до тех пор, пока не разрешит ведущий. В процессе выполнения задания У-1 не отрывает от пола ноги и не разъединяет их.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По команде ведущего люди, стоящие в кругу, прикасаются открытыми ладонями к У-1 (на уровне плеч, груди) и медленно по часовой стрелке начинают его вращать, передавая с рук на руки. Амплитуда вращения постепенно увеличивается.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Упражнение выполняется в течение 1 минуты, затем амплитуда вращения становится меньше с каждым разом, и У-1 ставят в исходное положение.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 середине круга должен побывать каждый человек. Выбор происходит или по каким-то критериям (самый тихий, самый добрый, яркий человек...) или поочередно (У-1 выбирает У-2, У-2 выбирает У-3...).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2. </w:t>
      </w:r>
      <w:r w:rsidRPr="0097486A">
        <w:rPr>
          <w:b/>
          <w:sz w:val="28"/>
        </w:rPr>
        <w:t>“Телефон доверия”.</w:t>
      </w: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Инструкции: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  <w:t xml:space="preserve">“Представьте себе, что Вы набрали номер телефона доверия. О чем бы Вы хотели спросить дежурного специалиста? Задайте по очереди свой вопрос. Ответом может быть коллективное обсуждение или чье-то </w:t>
      </w:r>
      <w:r>
        <w:rPr>
          <w:sz w:val="28"/>
        </w:rPr>
        <w:lastRenderedPageBreak/>
        <w:t>персональное высказывание, но обязательно в рамках роли специалиста, отвечающего на вопрос клиента”.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3. </w:t>
      </w:r>
      <w:r w:rsidRPr="0097486A">
        <w:rPr>
          <w:b/>
          <w:sz w:val="28"/>
        </w:rPr>
        <w:t>“Паутинка”.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Участники встретились с препятствием — “паутиной” (веревкой, натянутой между двумя деревьями, с 6-7 отверстиями, через которые может пробраться человек). Задача участников преодолеть это препятствие с наименьшей потерей товарищей.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Условие: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Через каждое отверстие может перебраться только 3 человека (группа- 30 человек), остальные поверх “паутинки”. При прикосновении к “паутинке” участник выбывает из группы.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97486A">
        <w:rPr>
          <w:b/>
          <w:sz w:val="28"/>
        </w:rPr>
        <w:t>“Обрыв”</w:t>
      </w:r>
      <w:r>
        <w:rPr>
          <w:sz w:val="28"/>
        </w:rPr>
        <w:t xml:space="preserve"> (парапет, бордюр, стол или другая возвышенность).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По очереди каждый из участников (У-1, У-2...) оказывается на “обрыве”. Все остальные  участники находятся внизу обрыва, вытянув вперед руки, ловят своего товарища У-1, У-2...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У-1,сложив руки определенным образом (сцепив в замок, крестом на груди), закрыв глаза, с предупреждением о своей готовности, услышав положительный ответ, падает на руки участников.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ab/>
      </w:r>
      <w:r w:rsidRPr="0097486A">
        <w:rPr>
          <w:b/>
          <w:sz w:val="28"/>
          <w:szCs w:val="28"/>
        </w:rPr>
        <w:t>3 этап</w:t>
      </w:r>
      <w:r w:rsidRPr="0097486A">
        <w:rPr>
          <w:sz w:val="28"/>
          <w:szCs w:val="28"/>
        </w:rPr>
        <w:t xml:space="preserve"> — формирующий, по ситуации реабилитирующий.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>Установление доброжелательных отношений между ребятами, в частности между мальчиками и девочками.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97486A">
        <w:rPr>
          <w:b/>
          <w:sz w:val="28"/>
        </w:rPr>
        <w:t>“Катастрофа</w:t>
      </w:r>
      <w:r>
        <w:rPr>
          <w:sz w:val="28"/>
        </w:rPr>
        <w:t>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Все участники сидят в кругу. Им задается условие, затем по кругу каждый высказывает свое мнение.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Условие: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“Через 5 минут космический корабль, капитаном которого Вы являетесь, потерпит крушение. На корабле есть спасательная капсула, вмещающая только 5 человек. Капсула после взрыва корабля приземлится на планету, где никогда не жил человек, но жизнь там возможна. Вы никогда не вернетесь на Землю. Вам предстоит назвать 5 человек, которые спасутся от взрыва, объяснив почему именно эти люди.”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После выбора, когда каждый участник выскажется, ведущий просит подняться тех людей, которых хотя бы раз назвали. Им дается право, по одному по желанию сказать прощальные слова оставшимся на корабле.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Правильный ответ: в капсуле должен отправиться капитан (как ответственное лицо с правом командования) и 4 человека, которых он назовет. Всего должно отправиться 3 мальчика, 2 девочки (объяснение — продолжение рода, защита, обустройство, ведение хозяйства и т.д.)</w:t>
      </w: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lastRenderedPageBreak/>
        <w:t>2. “</w:t>
      </w:r>
      <w:r w:rsidRPr="0097486A">
        <w:rPr>
          <w:b/>
          <w:sz w:val="28"/>
        </w:rPr>
        <w:t>Подарки”.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Все участники по кругу высказываются: “Что бы я хотел подарить сидящему рядом?” Называется именно то, что , по мнению говорящего, могло бы по-настоящему обрадовать человека, которому сделали такой подарок. Затем тот, кому подарили благодарит и объясняет действительно ли он был бы рад этому подарку и почему.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3. </w:t>
      </w:r>
      <w:r w:rsidRPr="0097486A">
        <w:rPr>
          <w:b/>
          <w:sz w:val="28"/>
        </w:rPr>
        <w:t>“Внимание”.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Все члены группы встают в различные позы. Один из участников (У-1), находясь в центре, старается запомнить всех в этих живописных позах. На это ему дается минута. Затем он закрывает глаза, 5 человек меняют что-то в своей позе, причем делается это таким образом, чтобы У-1 не мог этого услышать. У-1, открыв глаза, должен определить  кто же изменился и в чем.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4. “</w:t>
      </w:r>
      <w:r w:rsidRPr="0097486A">
        <w:rPr>
          <w:b/>
          <w:sz w:val="28"/>
        </w:rPr>
        <w:t>Волшебное слово”.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Вся группа встает тесным кольцом , крепко взявшись за руки. Один из участников по жребию или по желанию становится в круг. Он должен найти такие слова, доводы, интонацию, жесты при обращении к кому-либо из группы, чтобы тот поверил в его искренность и захотел выпустить “узника” из круга. Если первая попытка неудачная, можно попробовать еще раз.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Pr="0097486A" w:rsidRDefault="00242442" w:rsidP="0097486A">
      <w:pPr>
        <w:spacing w:line="240" w:lineRule="auto"/>
        <w:jc w:val="both"/>
        <w:rPr>
          <w:b/>
          <w:sz w:val="28"/>
        </w:rPr>
      </w:pPr>
      <w:r>
        <w:rPr>
          <w:sz w:val="28"/>
        </w:rPr>
        <w:t xml:space="preserve">5. </w:t>
      </w:r>
      <w:r w:rsidRPr="0097486A">
        <w:rPr>
          <w:b/>
          <w:sz w:val="28"/>
        </w:rPr>
        <w:t>“Слепой —  поводырь”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Все участники разбиваются на пары (мальчик + девочка). Сначала девочки ведут за руку мальчиков, словесно предупреждая их об опасности. У мальчиков завязаны глаза. Пары идут друг за другом с расстоянием в 1 м по дороге с препятствиями, указанной ведущим. Затем пары меняются ролями. Тренинг длится 40 минут, по 20 на каждую роль.</w:t>
      </w:r>
    </w:p>
    <w:p w:rsidR="00242442" w:rsidRDefault="00242442" w:rsidP="0097486A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 xml:space="preserve">4 этап </w:t>
      </w:r>
      <w:r>
        <w:rPr>
          <w:sz w:val="28"/>
        </w:rPr>
        <w:t>— Диагностический как для педагогов, так и для ребят.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97486A">
        <w:rPr>
          <w:b/>
          <w:sz w:val="28"/>
        </w:rPr>
        <w:t>“Созвучие”.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Двое участников группы, встав спиной друг к другу, по сигналу ведущего начинают удаляться в разные стороны. Они должны одновременно оглянуться, причем без какой-либо подсказки со стороны группы или друг друга. Они должны почувствовать тот момент, когда партнер хочет оглянуться, и сделать то же самое. Затем они обмениваются своими ощущениями.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2. “</w:t>
      </w:r>
      <w:r w:rsidRPr="0097486A">
        <w:rPr>
          <w:b/>
          <w:sz w:val="28"/>
        </w:rPr>
        <w:t>Число круга”.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Все сидят в кругу. Участникам задается определенное число (в зависимости от количества участников). По команде ведущего все одновременно выбрасывают любое количество пальцев. Заданное число должно совпасть с суммой пальцев, выброшенных в круг.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>3. “</w:t>
      </w:r>
      <w:r w:rsidRPr="0097486A">
        <w:rPr>
          <w:b/>
          <w:sz w:val="28"/>
        </w:rPr>
        <w:t>Счет до...”.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Участники находятся в кругу с закрытыми глазами. Их задача досчитать до ...(сколько самих участников) без единой ошибки (без пауз, по одному), если не получилось с первого раза, то пробуется еще до тех пор пока не будет выполнено задание.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97486A">
        <w:rPr>
          <w:b/>
          <w:sz w:val="28"/>
        </w:rPr>
        <w:t>“Пропасть”</w:t>
      </w:r>
      <w:r>
        <w:rPr>
          <w:sz w:val="28"/>
        </w:rPr>
        <w:t xml:space="preserve"> (скамейка, парапет, бордюр, стол или другая возвышенность).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Все члены группы стоят в цепочке, плечом к плечу над “пропастью”. Необходимо, чтобы каждый участник, начиная с “хвоста”, прошел в начало цепочки с помощью и поддержкой своих товарищей и не упасть. Задание выполняется молча, лицом к друзьям спиной к пропасти.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97486A">
        <w:rPr>
          <w:b/>
          <w:sz w:val="28"/>
        </w:rPr>
        <w:t>“Электрическая стена”</w:t>
      </w:r>
      <w:r>
        <w:rPr>
          <w:sz w:val="28"/>
        </w:rPr>
        <w:t xml:space="preserve"> (“оголенный электрический провод” — натянутая веревка на уровне груди).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Условие: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Участникам группы необходимо за 15 минут перебраться через препятствие с наименьшими потерями. Касание веревки или того, к чему она привязана означает “смерть” участника, он выбывает из группы.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97486A">
        <w:rPr>
          <w:b/>
          <w:sz w:val="28"/>
        </w:rPr>
        <w:t>“Круг друзей</w:t>
      </w:r>
      <w:r>
        <w:rPr>
          <w:sz w:val="28"/>
        </w:rPr>
        <w:t>”.</w:t>
      </w:r>
    </w:p>
    <w:p w:rsidR="00242442" w:rsidRP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Участники стоят в кругу. Ведущий начинает игру. Находящийся у него в руках клубок ниток он передает человеку (кому хочет), называя его имя, говорит ему спасибо, объясняя за что. Получивший клубок наматывает ниточку на палец, натягивая ее, и передает следующему. В итоге получается “узор отношений” вашей группы.</w:t>
      </w:r>
    </w:p>
    <w:p w:rsidR="00242442" w:rsidRDefault="00242442" w:rsidP="00242442">
      <w:pPr>
        <w:spacing w:before="100" w:after="100" w:line="240" w:lineRule="auto"/>
        <w:jc w:val="center"/>
        <w:rPr>
          <w:b/>
          <w:sz w:val="28"/>
        </w:rPr>
      </w:pPr>
    </w:p>
    <w:p w:rsidR="00242442" w:rsidRDefault="00242442" w:rsidP="00242442">
      <w:pPr>
        <w:spacing w:before="100" w:after="100" w:line="240" w:lineRule="auto"/>
        <w:jc w:val="center"/>
        <w:rPr>
          <w:b/>
          <w:sz w:val="28"/>
        </w:rPr>
      </w:pPr>
      <w:r>
        <w:rPr>
          <w:b/>
          <w:sz w:val="28"/>
        </w:rPr>
        <w:t>Методика «Дерево»</w:t>
      </w:r>
    </w:p>
    <w:p w:rsidR="00242442" w:rsidRDefault="00242442" w:rsidP="0097486A">
      <w:pPr>
        <w:spacing w:line="240" w:lineRule="auto"/>
        <w:rPr>
          <w:sz w:val="28"/>
        </w:rPr>
      </w:pPr>
      <w:r>
        <w:rPr>
          <w:sz w:val="28"/>
        </w:rPr>
        <w:t xml:space="preserve">     Ученикам предлагаются листы с готовым изображением сюжета: дерево и располагающиеся на нем и под ним человечки. каждый учащийся получает лист с таким изображением (но без нумерации фигурок). Исходя из опыта, мы не предлагаем ученику вначале подписывать на листе свою фамилию, так как это может повлиять на их выбор. </w:t>
      </w:r>
      <w:r>
        <w:rPr>
          <w:sz w:val="28"/>
        </w:rPr>
        <w:br/>
        <w:t xml:space="preserve">     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лагере и ваше положение. Мы проверим,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>
        <w:rPr>
          <w:sz w:val="28"/>
        </w:rPr>
        <w:br/>
      </w:r>
      <w:r>
        <w:rPr>
          <w:sz w:val="28"/>
        </w:rPr>
        <w:br/>
      </w:r>
      <w:r w:rsidR="0097486A">
        <w:object w:dxaOrig="5760" w:dyaOrig="6912">
          <v:rect id="rectole0000000000" o:spid="_x0000_i1025" style="width:338.25pt;height:396pt" o:ole="" o:preferrelative="t" stroked="f">
            <v:imagedata r:id="rId8" o:title=""/>
          </v:rect>
          <o:OLEObject Type="Embed" ProgID="StaticMetafile" ShapeID="rectole0000000000" DrawAspect="Content" ObjectID="_1487143362" r:id="rId9"/>
        </w:object>
      </w:r>
      <w:r>
        <w:rPr>
          <w:sz w:val="28"/>
        </w:rPr>
        <w:br/>
        <w:t xml:space="preserve">      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Лампенов,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  <w:r>
        <w:rPr>
          <w:sz w:val="28"/>
        </w:rPr>
        <w:br/>
        <w:t xml:space="preserve">     Выбор позиции № 1, 3, 6, 7 - характеризует установку на преодоление препятствий</w:t>
      </w:r>
      <w:r>
        <w:rPr>
          <w:sz w:val="28"/>
        </w:rPr>
        <w:br/>
        <w:t>№ 2, 19, 18, 11, 12 — общительность, дружескую поддержку</w:t>
      </w:r>
      <w:r>
        <w:rPr>
          <w:sz w:val="28"/>
        </w:rPr>
        <w:br/>
        <w:t>№ 4 – устойчивость положения (желание добиваться успехов, не преодолевая трудности)</w:t>
      </w:r>
      <w:r>
        <w:rPr>
          <w:sz w:val="28"/>
        </w:rPr>
        <w:br/>
        <w:t>№ 5 - утомляемость, общая слабость, небольшой запас сил, застенчивость</w:t>
      </w:r>
      <w:r>
        <w:rPr>
          <w:sz w:val="28"/>
        </w:rPr>
        <w:br/>
        <w:t>№ 9 - мотивация на развлечения</w:t>
      </w:r>
      <w:r>
        <w:rPr>
          <w:sz w:val="28"/>
        </w:rPr>
        <w:br/>
        <w:t>№ 13, 21 – отстраненность, замкнутость, тревожность</w:t>
      </w:r>
      <w:r>
        <w:rPr>
          <w:sz w:val="28"/>
        </w:rPr>
        <w:br/>
        <w:t>№ 8 - характеризует отстраненность от учебного процесса, уход в себя</w:t>
      </w:r>
      <w:r>
        <w:rPr>
          <w:sz w:val="28"/>
        </w:rPr>
        <w:br/>
        <w:t>№ 10, 15 - комфортное состояние, нормальная адаптация</w:t>
      </w:r>
      <w:r>
        <w:rPr>
          <w:sz w:val="28"/>
        </w:rPr>
        <w:br/>
        <w:t>№ 14 - кризисное состояние, «падение в пропасть».</w:t>
      </w:r>
      <w:r>
        <w:rPr>
          <w:sz w:val="28"/>
        </w:rPr>
        <w:br/>
      </w:r>
      <w:r>
        <w:rPr>
          <w:sz w:val="28"/>
        </w:rPr>
        <w:lastRenderedPageBreak/>
        <w:t xml:space="preserve">    Позицию № 20 часто выбирают как перспективу учащиеся с завышенной самооценкой и установкой на лидерство.</w:t>
      </w:r>
      <w:r>
        <w:rPr>
          <w:sz w:val="28"/>
        </w:rPr>
        <w:br/>
        <w:t xml:space="preserve">    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>
        <w:rPr>
          <w:sz w:val="28"/>
        </w:rPr>
        <w:br/>
        <w:t xml:space="preserve">    Автор  Л.П. Пономаренко , издание "Психологическая профилактика дезадаптации учащихся в начале обучения в средней школе. (Методические рекомендации для школьных психологов ) ", (1999).</w:t>
      </w:r>
      <w:r>
        <w:rPr>
          <w:sz w:val="28"/>
        </w:rPr>
        <w:br/>
        <w:t>источник : psi.chol.ru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Итоги наблюдения за своими эмоциями</w:t>
      </w:r>
    </w:p>
    <w:p w:rsidR="00242442" w:rsidRDefault="00242442" w:rsidP="00242442">
      <w:pPr>
        <w:spacing w:line="240" w:lineRule="auto"/>
        <w:ind w:left="540" w:firstLine="720"/>
        <w:rPr>
          <w:sz w:val="28"/>
        </w:rPr>
      </w:pPr>
      <w:r>
        <w:rPr>
          <w:sz w:val="28"/>
        </w:rPr>
        <w:t>Подведи итоги наблюдения за своими эмоциями за прошедшие недели. Посмотри в свой ДНЕВНИК ЭМОЦИЙ и заполни таблицу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846"/>
        <w:gridCol w:w="2259"/>
      </w:tblGrid>
      <w:tr w:rsidR="00242442" w:rsidTr="00242442">
        <w:trPr>
          <w:trHeight w:val="610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Эмоции какого цвета встречались чаще всего?</w:t>
            </w:r>
          </w:p>
          <w:p w:rsidR="00242442" w:rsidRDefault="00242442" w:rsidP="00242442">
            <w:pPr>
              <w:spacing w:line="240" w:lineRule="auto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607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</w:pPr>
            <w:r w:rsidRPr="00A51A85">
              <w:object w:dxaOrig="968" w:dyaOrig="705">
                <v:rect id="rectole0000000001" o:spid="_x0000_i1026" style="width:30.75pt;height:21.75pt" o:ole="" o:preferrelative="t" stroked="f">
                  <v:imagedata r:id="rId10" o:title=""/>
                </v:rect>
                <o:OLEObject Type="Embed" ProgID="StaticMetafile" ShapeID="rectole0000000001" DrawAspect="Content" ObjectID="_1487143363" r:id="rId11"/>
              </w:object>
            </w:r>
            <w:r>
              <w:rPr>
                <w:sz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417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tabs>
                <w:tab w:val="left" w:pos="1095"/>
              </w:tabs>
              <w:spacing w:line="240" w:lineRule="auto"/>
            </w:pPr>
            <w:r>
              <w:rPr>
                <w:sz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423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tabs>
                <w:tab w:val="left" w:pos="1290"/>
              </w:tabs>
              <w:spacing w:line="240" w:lineRule="auto"/>
            </w:pPr>
            <w:r>
              <w:rPr>
                <w:sz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416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Pr="00242442" w:rsidRDefault="00242442" w:rsidP="0024244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2442" w:rsidRDefault="00242442" w:rsidP="00242442">
      <w:pPr>
        <w:rPr>
          <w:b/>
          <w:sz w:val="28"/>
        </w:rPr>
      </w:pPr>
    </w:p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sectPr w:rsidR="00820F68" w:rsidSect="00FE2C71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8B" w:rsidRDefault="00A17B8B">
      <w:pPr>
        <w:spacing w:line="240" w:lineRule="auto"/>
      </w:pPr>
      <w:r>
        <w:separator/>
      </w:r>
    </w:p>
  </w:endnote>
  <w:endnote w:type="continuationSeparator" w:id="1">
    <w:p w:rsidR="00A17B8B" w:rsidRDefault="00A1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42" w:rsidRDefault="00081724">
    <w:pPr>
      <w:pStyle w:val="af1"/>
      <w:jc w:val="center"/>
    </w:pPr>
    <w:fldSimple w:instr="PAGE">
      <w:r w:rsidR="00637213">
        <w:rPr>
          <w:noProof/>
        </w:rPr>
        <w:t>5</w:t>
      </w:r>
    </w:fldSimple>
  </w:p>
  <w:p w:rsidR="00242442" w:rsidRDefault="0024244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42" w:rsidRDefault="00081724">
    <w:pPr>
      <w:pStyle w:val="af1"/>
      <w:jc w:val="center"/>
    </w:pPr>
    <w:fldSimple w:instr="PAGE">
      <w:r w:rsidR="00637213">
        <w:rPr>
          <w:noProof/>
        </w:rPr>
        <w:t>60</w:t>
      </w:r>
    </w:fldSimple>
  </w:p>
  <w:p w:rsidR="00242442" w:rsidRDefault="0024244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8B" w:rsidRDefault="00A17B8B">
      <w:pPr>
        <w:spacing w:line="240" w:lineRule="auto"/>
      </w:pPr>
      <w:r>
        <w:separator/>
      </w:r>
    </w:p>
  </w:footnote>
  <w:footnote w:type="continuationSeparator" w:id="1">
    <w:p w:rsidR="00A17B8B" w:rsidRDefault="00A17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6008D4"/>
    <w:multiLevelType w:val="hybridMultilevel"/>
    <w:tmpl w:val="C748978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4">
    <w:nsid w:val="00AA1FDA"/>
    <w:multiLevelType w:val="hybridMultilevel"/>
    <w:tmpl w:val="490E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EA32F4"/>
    <w:multiLevelType w:val="hybridMultilevel"/>
    <w:tmpl w:val="150A8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84616F"/>
    <w:multiLevelType w:val="hybridMultilevel"/>
    <w:tmpl w:val="5B40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9430908"/>
    <w:multiLevelType w:val="hybridMultilevel"/>
    <w:tmpl w:val="6CD6DEC2"/>
    <w:lvl w:ilvl="0" w:tplc="0419000D">
      <w:start w:val="1"/>
      <w:numFmt w:val="bullet"/>
      <w:lvlText w:val=""/>
      <w:lvlJc w:val="left"/>
      <w:pPr>
        <w:ind w:left="104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2" w:hanging="360"/>
      </w:pPr>
      <w:rPr>
        <w:rFonts w:ascii="Wingdings" w:hAnsi="Wingdings" w:cs="Wingdings" w:hint="default"/>
      </w:rPr>
    </w:lvl>
  </w:abstractNum>
  <w:abstractNum w:abstractNumId="8">
    <w:nsid w:val="1D991C93"/>
    <w:multiLevelType w:val="hybridMultilevel"/>
    <w:tmpl w:val="D3CE2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D45920"/>
    <w:multiLevelType w:val="hybridMultilevel"/>
    <w:tmpl w:val="E146F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1358A8"/>
    <w:multiLevelType w:val="hybridMultilevel"/>
    <w:tmpl w:val="BAEA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734ADA"/>
    <w:multiLevelType w:val="multilevel"/>
    <w:tmpl w:val="9C783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BB4563"/>
    <w:multiLevelType w:val="hybridMultilevel"/>
    <w:tmpl w:val="4440D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6B3BCA"/>
    <w:multiLevelType w:val="hybridMultilevel"/>
    <w:tmpl w:val="EB6A0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CB5916"/>
    <w:multiLevelType w:val="hybridMultilevel"/>
    <w:tmpl w:val="B142E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1E7D79"/>
    <w:multiLevelType w:val="hybridMultilevel"/>
    <w:tmpl w:val="D9DA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5A4958"/>
    <w:multiLevelType w:val="multilevel"/>
    <w:tmpl w:val="E5F6C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F469F"/>
    <w:multiLevelType w:val="hybridMultilevel"/>
    <w:tmpl w:val="6D720D54"/>
    <w:lvl w:ilvl="0" w:tplc="B8D2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26635"/>
    <w:multiLevelType w:val="multilevel"/>
    <w:tmpl w:val="8D94F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582A9F"/>
    <w:multiLevelType w:val="hybridMultilevel"/>
    <w:tmpl w:val="C78E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5B510A"/>
    <w:multiLevelType w:val="hybridMultilevel"/>
    <w:tmpl w:val="55D41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7F09C3"/>
    <w:multiLevelType w:val="hybridMultilevel"/>
    <w:tmpl w:val="3CDC3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BE737F"/>
    <w:multiLevelType w:val="hybridMultilevel"/>
    <w:tmpl w:val="4C442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5C1E27"/>
    <w:multiLevelType w:val="hybridMultilevel"/>
    <w:tmpl w:val="E8103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0432632"/>
    <w:multiLevelType w:val="hybridMultilevel"/>
    <w:tmpl w:val="8768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1036"/>
    <w:multiLevelType w:val="multilevel"/>
    <w:tmpl w:val="9E6AE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756A2"/>
    <w:multiLevelType w:val="hybridMultilevel"/>
    <w:tmpl w:val="7CDA5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B73499C"/>
    <w:multiLevelType w:val="hybridMultilevel"/>
    <w:tmpl w:val="4500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C1A4358"/>
    <w:multiLevelType w:val="multilevel"/>
    <w:tmpl w:val="9252D8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6C127D"/>
    <w:multiLevelType w:val="hybridMultilevel"/>
    <w:tmpl w:val="11F2C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7"/>
  </w:num>
  <w:num w:numId="5">
    <w:abstractNumId w:val="23"/>
  </w:num>
  <w:num w:numId="6">
    <w:abstractNumId w:val="20"/>
  </w:num>
  <w:num w:numId="7">
    <w:abstractNumId w:val="27"/>
  </w:num>
  <w:num w:numId="8">
    <w:abstractNumId w:val="5"/>
  </w:num>
  <w:num w:numId="9">
    <w:abstractNumId w:val="22"/>
  </w:num>
  <w:num w:numId="10">
    <w:abstractNumId w:val="3"/>
  </w:num>
  <w:num w:numId="11">
    <w:abstractNumId w:val="9"/>
  </w:num>
  <w:num w:numId="12">
    <w:abstractNumId w:val="21"/>
  </w:num>
  <w:num w:numId="13">
    <w:abstractNumId w:val="13"/>
  </w:num>
  <w:num w:numId="14">
    <w:abstractNumId w:val="26"/>
  </w:num>
  <w:num w:numId="15">
    <w:abstractNumId w:val="19"/>
  </w:num>
  <w:num w:numId="16">
    <w:abstractNumId w:val="6"/>
  </w:num>
  <w:num w:numId="17">
    <w:abstractNumId w:val="7"/>
  </w:num>
  <w:num w:numId="18">
    <w:abstractNumId w:val="8"/>
  </w:num>
  <w:num w:numId="19">
    <w:abstractNumId w:val="14"/>
  </w:num>
  <w:num w:numId="20">
    <w:abstractNumId w:val="24"/>
  </w:num>
  <w:num w:numId="21">
    <w:abstractNumId w:val="12"/>
  </w:num>
  <w:num w:numId="22">
    <w:abstractNumId w:val="4"/>
  </w:num>
  <w:num w:numId="23">
    <w:abstractNumId w:val="18"/>
  </w:num>
  <w:num w:numId="24">
    <w:abstractNumId w:val="28"/>
  </w:num>
  <w:num w:numId="25">
    <w:abstractNumId w:val="11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802"/>
    <w:rsid w:val="00010468"/>
    <w:rsid w:val="00037C2F"/>
    <w:rsid w:val="00081724"/>
    <w:rsid w:val="000A42D2"/>
    <w:rsid w:val="000B1F0B"/>
    <w:rsid w:val="000C1262"/>
    <w:rsid w:val="000C6BD2"/>
    <w:rsid w:val="001124BA"/>
    <w:rsid w:val="001877F5"/>
    <w:rsid w:val="001E67D3"/>
    <w:rsid w:val="00214802"/>
    <w:rsid w:val="00214AA9"/>
    <w:rsid w:val="002179AF"/>
    <w:rsid w:val="002365A8"/>
    <w:rsid w:val="00242442"/>
    <w:rsid w:val="002524C6"/>
    <w:rsid w:val="002A5434"/>
    <w:rsid w:val="002F13AC"/>
    <w:rsid w:val="00304304"/>
    <w:rsid w:val="0031124C"/>
    <w:rsid w:val="003679BF"/>
    <w:rsid w:val="00392EAB"/>
    <w:rsid w:val="003D3B87"/>
    <w:rsid w:val="003D42EA"/>
    <w:rsid w:val="00406A65"/>
    <w:rsid w:val="00421BCD"/>
    <w:rsid w:val="00426C13"/>
    <w:rsid w:val="0046543F"/>
    <w:rsid w:val="004A52A0"/>
    <w:rsid w:val="004C2CBB"/>
    <w:rsid w:val="004D7967"/>
    <w:rsid w:val="004E6AC2"/>
    <w:rsid w:val="0053400F"/>
    <w:rsid w:val="00534B57"/>
    <w:rsid w:val="00581AB4"/>
    <w:rsid w:val="005A01FD"/>
    <w:rsid w:val="005A4B08"/>
    <w:rsid w:val="005A7BCF"/>
    <w:rsid w:val="005F489F"/>
    <w:rsid w:val="00601C8F"/>
    <w:rsid w:val="006128FE"/>
    <w:rsid w:val="00615B54"/>
    <w:rsid w:val="00637213"/>
    <w:rsid w:val="0066017F"/>
    <w:rsid w:val="00664BB4"/>
    <w:rsid w:val="00671EDB"/>
    <w:rsid w:val="006843EE"/>
    <w:rsid w:val="006B7F56"/>
    <w:rsid w:val="00723833"/>
    <w:rsid w:val="0076544A"/>
    <w:rsid w:val="00767100"/>
    <w:rsid w:val="00777F4D"/>
    <w:rsid w:val="007C6F79"/>
    <w:rsid w:val="007E0C50"/>
    <w:rsid w:val="00820F68"/>
    <w:rsid w:val="00827117"/>
    <w:rsid w:val="00856A35"/>
    <w:rsid w:val="00867FE1"/>
    <w:rsid w:val="00890BF4"/>
    <w:rsid w:val="008A78F9"/>
    <w:rsid w:val="008D474D"/>
    <w:rsid w:val="00905397"/>
    <w:rsid w:val="00910260"/>
    <w:rsid w:val="0097486A"/>
    <w:rsid w:val="009C2DC1"/>
    <w:rsid w:val="00A17B8B"/>
    <w:rsid w:val="00A34090"/>
    <w:rsid w:val="00A41085"/>
    <w:rsid w:val="00A51A85"/>
    <w:rsid w:val="00A77ECD"/>
    <w:rsid w:val="00AD268F"/>
    <w:rsid w:val="00AE0BCD"/>
    <w:rsid w:val="00AE79F7"/>
    <w:rsid w:val="00B030C7"/>
    <w:rsid w:val="00B07D81"/>
    <w:rsid w:val="00B15122"/>
    <w:rsid w:val="00B21DC4"/>
    <w:rsid w:val="00B356AD"/>
    <w:rsid w:val="00B67D6E"/>
    <w:rsid w:val="00B94486"/>
    <w:rsid w:val="00C773D1"/>
    <w:rsid w:val="00D34626"/>
    <w:rsid w:val="00D83B52"/>
    <w:rsid w:val="00DA722E"/>
    <w:rsid w:val="00DF36BD"/>
    <w:rsid w:val="00E072B8"/>
    <w:rsid w:val="00E35679"/>
    <w:rsid w:val="00EA4BB1"/>
    <w:rsid w:val="00ED615B"/>
    <w:rsid w:val="00EE514B"/>
    <w:rsid w:val="00EE6245"/>
    <w:rsid w:val="00EF3ED7"/>
    <w:rsid w:val="00F05C72"/>
    <w:rsid w:val="00F439DB"/>
    <w:rsid w:val="00F510BD"/>
    <w:rsid w:val="00F9704E"/>
    <w:rsid w:val="00FA7A87"/>
    <w:rsid w:val="00FB68B6"/>
    <w:rsid w:val="00FD2BF5"/>
    <w:rsid w:val="00FD49C5"/>
    <w:rsid w:val="00FE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1"/>
    <w:uiPriority w:val="99"/>
    <w:qFormat/>
    <w:rsid w:val="00FD49C5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1"/>
    <w:uiPriority w:val="99"/>
    <w:qFormat/>
    <w:rsid w:val="00FD49C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link w:val="51"/>
    <w:uiPriority w:val="99"/>
    <w:qFormat/>
    <w:rsid w:val="00FD49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5D1425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5D142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51">
    <w:name w:val="Заголовок 5 Знак1"/>
    <w:basedOn w:val="a0"/>
    <w:link w:val="5"/>
    <w:uiPriority w:val="9"/>
    <w:semiHidden/>
    <w:rsid w:val="005D1425"/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character" w:customStyle="1" w:styleId="10">
    <w:name w:val="Заголовок 1 Знак"/>
    <w:basedOn w:val="a0"/>
    <w:uiPriority w:val="99"/>
    <w:rsid w:val="00FD49C5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uiPriority w:val="99"/>
    <w:rsid w:val="00FD49C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uiPriority w:val="99"/>
    <w:rsid w:val="00FD49C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uiPriority w:val="99"/>
    <w:rsid w:val="00FD49C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D49C5"/>
  </w:style>
  <w:style w:type="character" w:customStyle="1" w:styleId="articleseparator">
    <w:name w:val="article_separator"/>
    <w:basedOn w:val="a0"/>
    <w:uiPriority w:val="99"/>
    <w:rsid w:val="00FD49C5"/>
  </w:style>
  <w:style w:type="character" w:customStyle="1" w:styleId="23">
    <w:name w:val="Заголовок 2 Знак"/>
    <w:basedOn w:val="a0"/>
    <w:uiPriority w:val="99"/>
    <w:rsid w:val="00FD49C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uiPriority w:val="99"/>
    <w:rsid w:val="00FD49C5"/>
    <w:rPr>
      <w:sz w:val="20"/>
      <w:szCs w:val="20"/>
    </w:rPr>
  </w:style>
  <w:style w:type="character" w:customStyle="1" w:styleId="ListLabel2">
    <w:name w:val="ListLabel 2"/>
    <w:uiPriority w:val="99"/>
    <w:rsid w:val="00FD49C5"/>
    <w:rPr>
      <w:color w:val="00000A"/>
    </w:rPr>
  </w:style>
  <w:style w:type="character" w:customStyle="1" w:styleId="ListLabel3">
    <w:name w:val="ListLabel 3"/>
    <w:uiPriority w:val="99"/>
    <w:rsid w:val="00FD49C5"/>
  </w:style>
  <w:style w:type="character" w:customStyle="1" w:styleId="ListLabel4">
    <w:name w:val="ListLabel 4"/>
    <w:uiPriority w:val="99"/>
    <w:rsid w:val="00FD49C5"/>
    <w:rPr>
      <w:sz w:val="20"/>
      <w:szCs w:val="20"/>
    </w:rPr>
  </w:style>
  <w:style w:type="character" w:customStyle="1" w:styleId="ListLabel5">
    <w:name w:val="ListLabel 5"/>
    <w:uiPriority w:val="99"/>
    <w:rsid w:val="00FD49C5"/>
    <w:rPr>
      <w:color w:val="00000A"/>
    </w:rPr>
  </w:style>
  <w:style w:type="character" w:customStyle="1" w:styleId="ListLabel6">
    <w:name w:val="ListLabel 6"/>
    <w:uiPriority w:val="99"/>
    <w:rsid w:val="00FD49C5"/>
  </w:style>
  <w:style w:type="character" w:customStyle="1" w:styleId="ListLabel7">
    <w:name w:val="ListLabel 7"/>
    <w:uiPriority w:val="99"/>
    <w:rsid w:val="00FD49C5"/>
    <w:rPr>
      <w:sz w:val="20"/>
      <w:szCs w:val="20"/>
    </w:rPr>
  </w:style>
  <w:style w:type="character" w:customStyle="1" w:styleId="ListLabel8">
    <w:name w:val="ListLabel 8"/>
    <w:uiPriority w:val="99"/>
    <w:rsid w:val="00FD49C5"/>
    <w:rPr>
      <w:color w:val="00000A"/>
    </w:rPr>
  </w:style>
  <w:style w:type="character" w:customStyle="1" w:styleId="12">
    <w:name w:val="Основной шрифт абзаца1"/>
    <w:uiPriority w:val="99"/>
    <w:rsid w:val="00FD49C5"/>
  </w:style>
  <w:style w:type="character" w:customStyle="1" w:styleId="highlighthighlightactive">
    <w:name w:val="highlight highlight_active"/>
    <w:basedOn w:val="12"/>
    <w:uiPriority w:val="99"/>
    <w:rsid w:val="00FD49C5"/>
  </w:style>
  <w:style w:type="character" w:customStyle="1" w:styleId="WW8Num3z0">
    <w:name w:val="WW8Num3z0"/>
    <w:uiPriority w:val="99"/>
    <w:rsid w:val="00FD49C5"/>
    <w:rPr>
      <w:rFonts w:ascii="Wingdings" w:hAnsi="Wingdings" w:cs="Wingdings"/>
    </w:rPr>
  </w:style>
  <w:style w:type="character" w:customStyle="1" w:styleId="ListLabel9">
    <w:name w:val="ListLabel 9"/>
    <w:uiPriority w:val="99"/>
    <w:rsid w:val="00FD49C5"/>
  </w:style>
  <w:style w:type="character" w:customStyle="1" w:styleId="ListLabel10">
    <w:name w:val="ListLabel 10"/>
    <w:uiPriority w:val="99"/>
    <w:rsid w:val="00FD49C5"/>
    <w:rPr>
      <w:sz w:val="20"/>
      <w:szCs w:val="20"/>
    </w:rPr>
  </w:style>
  <w:style w:type="character" w:customStyle="1" w:styleId="ListLabel11">
    <w:name w:val="ListLabel 11"/>
    <w:uiPriority w:val="99"/>
    <w:rsid w:val="00FD49C5"/>
    <w:rPr>
      <w:color w:val="00000A"/>
    </w:rPr>
  </w:style>
  <w:style w:type="character" w:customStyle="1" w:styleId="ListLabel12">
    <w:name w:val="ListLabel 12"/>
    <w:uiPriority w:val="99"/>
    <w:rsid w:val="00FD49C5"/>
  </w:style>
  <w:style w:type="character" w:customStyle="1" w:styleId="ListLabel13">
    <w:name w:val="ListLabel 13"/>
    <w:uiPriority w:val="99"/>
    <w:rsid w:val="00FD49C5"/>
  </w:style>
  <w:style w:type="character" w:customStyle="1" w:styleId="ListLabel14">
    <w:name w:val="ListLabel 14"/>
    <w:uiPriority w:val="99"/>
    <w:rsid w:val="00FD49C5"/>
    <w:rPr>
      <w:sz w:val="20"/>
      <w:szCs w:val="20"/>
    </w:rPr>
  </w:style>
  <w:style w:type="character" w:customStyle="1" w:styleId="ListLabel15">
    <w:name w:val="ListLabel 15"/>
    <w:uiPriority w:val="99"/>
    <w:rsid w:val="00FD49C5"/>
    <w:rPr>
      <w:color w:val="00000A"/>
    </w:rPr>
  </w:style>
  <w:style w:type="character" w:customStyle="1" w:styleId="ListLabel16">
    <w:name w:val="ListLabel 16"/>
    <w:uiPriority w:val="99"/>
    <w:rsid w:val="00FD49C5"/>
  </w:style>
  <w:style w:type="character" w:customStyle="1" w:styleId="ListLabel17">
    <w:name w:val="ListLabel 17"/>
    <w:uiPriority w:val="99"/>
    <w:rsid w:val="00FD49C5"/>
  </w:style>
  <w:style w:type="character" w:customStyle="1" w:styleId="ListLabel18">
    <w:name w:val="ListLabel 18"/>
    <w:uiPriority w:val="99"/>
    <w:rsid w:val="00FD49C5"/>
    <w:rPr>
      <w:sz w:val="20"/>
      <w:szCs w:val="20"/>
    </w:rPr>
  </w:style>
  <w:style w:type="character" w:customStyle="1" w:styleId="ListLabel19">
    <w:name w:val="ListLabel 19"/>
    <w:uiPriority w:val="99"/>
    <w:rsid w:val="00FD49C5"/>
    <w:rPr>
      <w:color w:val="00000A"/>
    </w:rPr>
  </w:style>
  <w:style w:type="character" w:customStyle="1" w:styleId="ListLabel20">
    <w:name w:val="ListLabel 20"/>
    <w:uiPriority w:val="99"/>
    <w:rsid w:val="00FD49C5"/>
  </w:style>
  <w:style w:type="character" w:customStyle="1" w:styleId="ListLabel21">
    <w:name w:val="ListLabel 21"/>
    <w:uiPriority w:val="99"/>
    <w:rsid w:val="00FD49C5"/>
  </w:style>
  <w:style w:type="character" w:customStyle="1" w:styleId="ListLabel22">
    <w:name w:val="ListLabel 22"/>
    <w:uiPriority w:val="99"/>
    <w:rsid w:val="00FD49C5"/>
    <w:rPr>
      <w:sz w:val="20"/>
      <w:szCs w:val="20"/>
    </w:rPr>
  </w:style>
  <w:style w:type="character" w:customStyle="1" w:styleId="ListLabel23">
    <w:name w:val="ListLabel 23"/>
    <w:uiPriority w:val="99"/>
    <w:rsid w:val="00FD49C5"/>
    <w:rPr>
      <w:color w:val="00000A"/>
    </w:rPr>
  </w:style>
  <w:style w:type="character" w:customStyle="1" w:styleId="ListLabel24">
    <w:name w:val="ListLabel 24"/>
    <w:uiPriority w:val="99"/>
    <w:rsid w:val="00FD49C5"/>
  </w:style>
  <w:style w:type="character" w:customStyle="1" w:styleId="ListLabel25">
    <w:name w:val="ListLabel 25"/>
    <w:uiPriority w:val="99"/>
    <w:rsid w:val="00FD49C5"/>
  </w:style>
  <w:style w:type="character" w:customStyle="1" w:styleId="ListLabel26">
    <w:name w:val="ListLabel 26"/>
    <w:uiPriority w:val="99"/>
    <w:rsid w:val="00FD49C5"/>
    <w:rPr>
      <w:sz w:val="20"/>
      <w:szCs w:val="20"/>
    </w:rPr>
  </w:style>
  <w:style w:type="character" w:customStyle="1" w:styleId="ListLabel27">
    <w:name w:val="ListLabel 27"/>
    <w:uiPriority w:val="99"/>
    <w:rsid w:val="00FD49C5"/>
    <w:rPr>
      <w:color w:val="00000A"/>
    </w:rPr>
  </w:style>
  <w:style w:type="character" w:customStyle="1" w:styleId="ListLabel28">
    <w:name w:val="ListLabel 28"/>
    <w:uiPriority w:val="99"/>
    <w:rsid w:val="00FD49C5"/>
  </w:style>
  <w:style w:type="character" w:customStyle="1" w:styleId="ListLabel29">
    <w:name w:val="ListLabel 29"/>
    <w:uiPriority w:val="99"/>
    <w:rsid w:val="00FD49C5"/>
  </w:style>
  <w:style w:type="character" w:customStyle="1" w:styleId="ListLabel30">
    <w:name w:val="ListLabel 30"/>
    <w:uiPriority w:val="99"/>
    <w:rsid w:val="00FD49C5"/>
    <w:rPr>
      <w:sz w:val="20"/>
      <w:szCs w:val="20"/>
    </w:rPr>
  </w:style>
  <w:style w:type="character" w:customStyle="1" w:styleId="ListLabel31">
    <w:name w:val="ListLabel 31"/>
    <w:uiPriority w:val="99"/>
    <w:rsid w:val="00FD49C5"/>
    <w:rPr>
      <w:color w:val="00000A"/>
    </w:rPr>
  </w:style>
  <w:style w:type="character" w:customStyle="1" w:styleId="ListLabel32">
    <w:name w:val="ListLabel 32"/>
    <w:uiPriority w:val="99"/>
    <w:rsid w:val="00FD49C5"/>
  </w:style>
  <w:style w:type="character" w:customStyle="1" w:styleId="ListLabel33">
    <w:name w:val="ListLabel 33"/>
    <w:uiPriority w:val="99"/>
    <w:rsid w:val="00FD49C5"/>
  </w:style>
  <w:style w:type="character" w:customStyle="1" w:styleId="ListLabel34">
    <w:name w:val="ListLabel 34"/>
    <w:uiPriority w:val="99"/>
    <w:rsid w:val="00FD49C5"/>
    <w:rPr>
      <w:sz w:val="20"/>
      <w:szCs w:val="20"/>
    </w:rPr>
  </w:style>
  <w:style w:type="character" w:customStyle="1" w:styleId="ListLabel35">
    <w:name w:val="ListLabel 35"/>
    <w:uiPriority w:val="99"/>
    <w:rsid w:val="00FD49C5"/>
    <w:rPr>
      <w:color w:val="00000A"/>
    </w:rPr>
  </w:style>
  <w:style w:type="character" w:customStyle="1" w:styleId="ListLabel36">
    <w:name w:val="ListLabel 36"/>
    <w:uiPriority w:val="99"/>
    <w:rsid w:val="00FD49C5"/>
  </w:style>
  <w:style w:type="paragraph" w:customStyle="1" w:styleId="a8">
    <w:name w:val="Заголовок"/>
    <w:basedOn w:val="a"/>
    <w:next w:val="a9"/>
    <w:uiPriority w:val="99"/>
    <w:rsid w:val="00FD49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13"/>
    <w:uiPriority w:val="99"/>
    <w:rsid w:val="00FD49C5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aa">
    <w:name w:val="List"/>
    <w:basedOn w:val="a9"/>
    <w:uiPriority w:val="99"/>
    <w:rsid w:val="00FD49C5"/>
  </w:style>
  <w:style w:type="paragraph" w:styleId="ab">
    <w:name w:val="Title"/>
    <w:basedOn w:val="a"/>
    <w:link w:val="ac"/>
    <w:uiPriority w:val="99"/>
    <w:qFormat/>
    <w:rsid w:val="00FD49C5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uiPriority w:val="10"/>
    <w:rsid w:val="005D1425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2F13AC"/>
    <w:pPr>
      <w:ind w:left="240" w:hanging="240"/>
    </w:pPr>
  </w:style>
  <w:style w:type="paragraph" w:styleId="ad">
    <w:name w:val="index heading"/>
    <w:basedOn w:val="a"/>
    <w:uiPriority w:val="99"/>
    <w:semiHidden/>
    <w:rsid w:val="00FD49C5"/>
    <w:pPr>
      <w:suppressLineNumbers/>
    </w:pPr>
  </w:style>
  <w:style w:type="paragraph" w:customStyle="1" w:styleId="ae">
    <w:name w:val="Заглавие"/>
    <w:basedOn w:val="a"/>
    <w:uiPriority w:val="99"/>
    <w:rsid w:val="00FD49C5"/>
    <w:pPr>
      <w:suppressLineNumbers/>
      <w:spacing w:before="120" w:after="120"/>
    </w:pPr>
    <w:rPr>
      <w:i/>
      <w:iCs/>
    </w:rPr>
  </w:style>
  <w:style w:type="paragraph" w:styleId="af">
    <w:name w:val="Normal (Web)"/>
    <w:basedOn w:val="a"/>
    <w:uiPriority w:val="99"/>
    <w:rsid w:val="00FD49C5"/>
    <w:pPr>
      <w:spacing w:before="280" w:after="115"/>
    </w:pPr>
    <w:rPr>
      <w:color w:val="000000"/>
    </w:rPr>
  </w:style>
  <w:style w:type="paragraph" w:styleId="af0">
    <w:name w:val="header"/>
    <w:basedOn w:val="a"/>
    <w:link w:val="15"/>
    <w:uiPriority w:val="99"/>
    <w:rsid w:val="00FD49C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0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af1">
    <w:name w:val="footer"/>
    <w:basedOn w:val="a"/>
    <w:link w:val="16"/>
    <w:uiPriority w:val="99"/>
    <w:rsid w:val="00FD49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1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af2">
    <w:name w:val="Body Text Indent"/>
    <w:basedOn w:val="a"/>
    <w:link w:val="17"/>
    <w:uiPriority w:val="99"/>
    <w:rsid w:val="00FD49C5"/>
    <w:pPr>
      <w:ind w:left="6300"/>
    </w:pPr>
  </w:style>
  <w:style w:type="character" w:customStyle="1" w:styleId="17">
    <w:name w:val="Основной текст с отступом Знак1"/>
    <w:basedOn w:val="a0"/>
    <w:link w:val="af2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24">
    <w:name w:val="Body Text 2"/>
    <w:basedOn w:val="a"/>
    <w:link w:val="210"/>
    <w:uiPriority w:val="99"/>
    <w:rsid w:val="00FD49C5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25">
    <w:name w:val="Body Text Indent 2"/>
    <w:basedOn w:val="a"/>
    <w:link w:val="211"/>
    <w:uiPriority w:val="99"/>
    <w:rsid w:val="00FD49C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FD49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5D1425"/>
    <w:rPr>
      <w:rFonts w:ascii="Times New Roman" w:hAnsi="Times New Roman"/>
      <w:color w:val="00000A"/>
      <w:sz w:val="16"/>
      <w:szCs w:val="16"/>
    </w:rPr>
  </w:style>
  <w:style w:type="paragraph" w:styleId="af3">
    <w:name w:val="Balloon Text"/>
    <w:basedOn w:val="a"/>
    <w:link w:val="18"/>
    <w:uiPriority w:val="99"/>
    <w:semiHidden/>
    <w:rsid w:val="00FD49C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3"/>
    <w:uiPriority w:val="99"/>
    <w:semiHidden/>
    <w:rsid w:val="005D1425"/>
    <w:rPr>
      <w:rFonts w:ascii="Times New Roman" w:hAnsi="Times New Roman"/>
      <w:color w:val="00000A"/>
      <w:sz w:val="0"/>
      <w:szCs w:val="0"/>
    </w:rPr>
  </w:style>
  <w:style w:type="paragraph" w:styleId="af4">
    <w:name w:val="No Spacing"/>
    <w:uiPriority w:val="99"/>
    <w:qFormat/>
    <w:rsid w:val="00FD49C5"/>
    <w:pPr>
      <w:suppressAutoHyphens/>
      <w:spacing w:after="200" w:line="276" w:lineRule="auto"/>
    </w:pPr>
    <w:rPr>
      <w:rFonts w:cs="Calibri"/>
      <w:color w:val="00000A"/>
      <w:sz w:val="22"/>
      <w:szCs w:val="22"/>
      <w:lang w:eastAsia="zh-CN"/>
    </w:rPr>
  </w:style>
  <w:style w:type="paragraph" w:styleId="af5">
    <w:name w:val="List Paragraph"/>
    <w:basedOn w:val="a"/>
    <w:uiPriority w:val="99"/>
    <w:qFormat/>
    <w:rsid w:val="00FD49C5"/>
    <w:pPr>
      <w:ind w:left="720"/>
    </w:pPr>
  </w:style>
  <w:style w:type="paragraph" w:customStyle="1" w:styleId="a00">
    <w:name w:val="a0"/>
    <w:basedOn w:val="a"/>
    <w:uiPriority w:val="99"/>
    <w:rsid w:val="00FD49C5"/>
    <w:pPr>
      <w:spacing w:before="40" w:after="40"/>
    </w:pPr>
    <w:rPr>
      <w:sz w:val="20"/>
      <w:szCs w:val="20"/>
    </w:rPr>
  </w:style>
  <w:style w:type="paragraph" w:customStyle="1" w:styleId="212">
    <w:name w:val="Основной текст 21"/>
    <w:basedOn w:val="a"/>
    <w:uiPriority w:val="99"/>
    <w:rsid w:val="00FD49C5"/>
    <w:rPr>
      <w:b/>
      <w:bCs/>
      <w:sz w:val="22"/>
      <w:szCs w:val="22"/>
    </w:rPr>
  </w:style>
  <w:style w:type="paragraph" w:customStyle="1" w:styleId="textbody">
    <w:name w:val="textbody"/>
    <w:basedOn w:val="a"/>
    <w:uiPriority w:val="99"/>
    <w:rsid w:val="00FD49C5"/>
    <w:pPr>
      <w:spacing w:before="280" w:after="280"/>
    </w:pPr>
  </w:style>
  <w:style w:type="paragraph" w:customStyle="1" w:styleId="msobodytextindentcxsplast">
    <w:name w:val="msobodytextindentcxsplast"/>
    <w:basedOn w:val="a"/>
    <w:uiPriority w:val="99"/>
    <w:rsid w:val="00FD49C5"/>
    <w:pPr>
      <w:spacing w:before="280" w:after="280"/>
    </w:pPr>
  </w:style>
  <w:style w:type="paragraph" w:customStyle="1" w:styleId="af6">
    <w:name w:val="Знак"/>
    <w:basedOn w:val="a"/>
    <w:uiPriority w:val="99"/>
    <w:rsid w:val="00FD4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врезки"/>
    <w:basedOn w:val="a"/>
    <w:uiPriority w:val="99"/>
    <w:rsid w:val="00FD49C5"/>
  </w:style>
  <w:style w:type="paragraph" w:customStyle="1" w:styleId="western">
    <w:name w:val="western"/>
    <w:basedOn w:val="a"/>
    <w:uiPriority w:val="99"/>
    <w:rsid w:val="00FD49C5"/>
    <w:pPr>
      <w:spacing w:before="280" w:after="115"/>
    </w:pPr>
    <w:rPr>
      <w:color w:val="000000"/>
    </w:rPr>
  </w:style>
  <w:style w:type="paragraph" w:customStyle="1" w:styleId="c3">
    <w:name w:val="c3"/>
    <w:basedOn w:val="a"/>
    <w:uiPriority w:val="99"/>
    <w:rsid w:val="00DF36BD"/>
    <w:pPr>
      <w:suppressAutoHyphens w:val="0"/>
      <w:spacing w:before="100" w:beforeAutospacing="1" w:after="100" w:afterAutospacing="1" w:line="288" w:lineRule="auto"/>
    </w:pPr>
    <w:rPr>
      <w:rFonts w:ascii="Calibri" w:hAnsi="Calibri" w:cs="Calibri"/>
      <w:i/>
      <w:iCs/>
      <w:color w:val="auto"/>
      <w:sz w:val="20"/>
      <w:szCs w:val="20"/>
      <w:lang w:val="en-US"/>
    </w:rPr>
  </w:style>
  <w:style w:type="character" w:customStyle="1" w:styleId="c0">
    <w:name w:val="c0"/>
    <w:basedOn w:val="a0"/>
    <w:uiPriority w:val="99"/>
    <w:rsid w:val="00DF36BD"/>
  </w:style>
  <w:style w:type="paragraph" w:customStyle="1" w:styleId="p53">
    <w:name w:val="p53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s1">
    <w:name w:val="s1"/>
    <w:basedOn w:val="a0"/>
    <w:uiPriority w:val="99"/>
    <w:rsid w:val="00ED615B"/>
  </w:style>
  <w:style w:type="character" w:customStyle="1" w:styleId="s7">
    <w:name w:val="s7"/>
    <w:basedOn w:val="a0"/>
    <w:uiPriority w:val="99"/>
    <w:rsid w:val="00ED615B"/>
  </w:style>
  <w:style w:type="character" w:customStyle="1" w:styleId="s8">
    <w:name w:val="s8"/>
    <w:basedOn w:val="a0"/>
    <w:uiPriority w:val="99"/>
    <w:rsid w:val="00ED615B"/>
  </w:style>
  <w:style w:type="paragraph" w:customStyle="1" w:styleId="p54">
    <w:name w:val="p54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55">
    <w:name w:val="p55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9">
    <w:name w:val="p9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14">
    <w:name w:val="p14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85">
    <w:name w:val="p85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s17">
    <w:name w:val="s17"/>
    <w:basedOn w:val="a0"/>
    <w:uiPriority w:val="99"/>
    <w:rsid w:val="00ED615B"/>
  </w:style>
  <w:style w:type="character" w:customStyle="1" w:styleId="s5">
    <w:name w:val="s5"/>
    <w:basedOn w:val="a0"/>
    <w:uiPriority w:val="99"/>
    <w:rsid w:val="00ED615B"/>
  </w:style>
  <w:style w:type="paragraph" w:customStyle="1" w:styleId="msonormalbullet2gif">
    <w:name w:val="msonormalbullet2.gif"/>
    <w:basedOn w:val="a"/>
    <w:uiPriority w:val="99"/>
    <w:rsid w:val="00B030C7"/>
    <w:pPr>
      <w:suppressAutoHyphens w:val="0"/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15176</Words>
  <Characters>86504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cp:lastPrinted>2015-03-02T08:16:00Z</cp:lastPrinted>
  <dcterms:created xsi:type="dcterms:W3CDTF">2014-02-20T10:49:00Z</dcterms:created>
  <dcterms:modified xsi:type="dcterms:W3CDTF">2015-03-06T04:36:00Z</dcterms:modified>
</cp:coreProperties>
</file>