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26C" w:rsidRPr="00B3426C" w:rsidRDefault="00A869C4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30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5093BB" wp14:editId="684023A1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426C" w:rsidRPr="00B3426C" w:rsidRDefault="00B3426C" w:rsidP="00B3426C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рабочая программа</w:t>
      </w:r>
    </w:p>
    <w:p w:rsidR="00B3426C" w:rsidRPr="00B3426C" w:rsidRDefault="00B3426C" w:rsidP="00B3426C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B3426C" w:rsidRPr="00B3426C" w:rsidRDefault="00B3426C" w:rsidP="00B3426C">
      <w:pPr>
        <w:tabs>
          <w:tab w:val="left" w:pos="9288"/>
        </w:tabs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6C" w:rsidRPr="00B3426C" w:rsidRDefault="00B3426C" w:rsidP="00B3426C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B3426C" w:rsidRPr="00B3426C" w:rsidRDefault="00B3426C" w:rsidP="00B3426C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26C" w:rsidRPr="00B3426C" w:rsidRDefault="00B3426C" w:rsidP="00B3426C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B3426C" w:rsidRPr="00B3426C" w:rsidRDefault="00B3426C" w:rsidP="00B3426C">
      <w:pPr>
        <w:kinsoku w:val="0"/>
        <w:overflowPunct w:val="0"/>
        <w:spacing w:before="77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3426C" w:rsidRPr="00B3426C" w:rsidRDefault="00B3426C" w:rsidP="00B3426C">
      <w:pPr>
        <w:kinsoku w:val="0"/>
        <w:overflowPunct w:val="0"/>
        <w:spacing w:before="77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4</w:t>
      </w:r>
      <w:r w:rsidRPr="00B3426C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B3426C" w:rsidRPr="00B3426C" w:rsidRDefault="00B3426C" w:rsidP="00B3426C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B3426C" w:rsidRPr="00B3426C" w:rsidRDefault="00B3426C" w:rsidP="00B3426C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B3426C" w:rsidRPr="00B3426C" w:rsidRDefault="00B3426C" w:rsidP="00B3426C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B3426C" w:rsidRPr="00B3426C" w:rsidRDefault="00B3426C" w:rsidP="00B3426C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3426C" w:rsidRPr="00B3426C" w:rsidRDefault="00B3426C" w:rsidP="00B3426C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B3426C" w:rsidRPr="00B3426C" w:rsidRDefault="00B3426C" w:rsidP="00B3426C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B3426C" w:rsidRPr="00B3426C" w:rsidRDefault="00B3426C" w:rsidP="00B3426C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B3426C" w:rsidRPr="00B3426C" w:rsidRDefault="00B3426C" w:rsidP="00B3426C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Адаптированная рабочая программа для обучающихся с задержкой психического развития   учебного предмета «русский язык»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B3426C" w:rsidRPr="00B3426C" w:rsidRDefault="00B3426C" w:rsidP="00B3426C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«русский 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составляют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426C" w:rsidRPr="00B3426C" w:rsidRDefault="00B3426C" w:rsidP="00B3426C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B3426C" w:rsidRPr="00B3426C" w:rsidRDefault="00B3426C" w:rsidP="00B3426C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B3426C" w:rsidRPr="00B3426C" w:rsidRDefault="00B3426C" w:rsidP="00B3426C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B3426C" w:rsidRPr="00B3426C" w:rsidRDefault="00B3426C" w:rsidP="00B3426C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отражает содержание обучения предмету «русский язык" с учетом </w:t>
      </w:r>
      <w:proofErr w:type="gramStart"/>
      <w:r w:rsidRPr="00B3426C">
        <w:rPr>
          <w:rFonts w:ascii="Times New Roman" w:eastAsia="Calibri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B3426C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3426C" w:rsidRPr="00B3426C" w:rsidRDefault="00B3426C" w:rsidP="00B3426C">
      <w:pPr>
        <w:spacing w:after="0" w:line="240" w:lineRule="auto"/>
        <w:ind w:left="20" w:right="40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  <w:bookmarkStart w:id="0" w:name="_GoBack"/>
      <w:bookmarkEnd w:id="0"/>
    </w:p>
    <w:p w:rsidR="00B3426C" w:rsidRPr="00B3426C" w:rsidRDefault="00B3426C" w:rsidP="00B3426C">
      <w:pPr>
        <w:spacing w:after="0" w:line="240" w:lineRule="auto"/>
        <w:ind w:left="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Целями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t xml:space="preserve"> обучения русскому языку являются:</w:t>
      </w:r>
    </w:p>
    <w:p w:rsidR="00B3426C" w:rsidRPr="00B3426C" w:rsidRDefault="00B3426C" w:rsidP="00B3426C">
      <w:pPr>
        <w:numPr>
          <w:ilvl w:val="0"/>
          <w:numId w:val="7"/>
        </w:numPr>
        <w:tabs>
          <w:tab w:val="left" w:pos="754"/>
        </w:tabs>
        <w:spacing w:after="0" w:line="240" w:lineRule="auto"/>
        <w:ind w:left="20" w:right="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sz w:val="24"/>
          <w:szCs w:val="24"/>
        </w:rPr>
        <w:t>ознакомление учащихся с основными положениями науки о языке;</w:t>
      </w:r>
    </w:p>
    <w:p w:rsidR="00B3426C" w:rsidRPr="00B3426C" w:rsidRDefault="00B3426C" w:rsidP="00B3426C">
      <w:pPr>
        <w:numPr>
          <w:ilvl w:val="0"/>
          <w:numId w:val="7"/>
        </w:numPr>
        <w:tabs>
          <w:tab w:val="left" w:pos="757"/>
        </w:tabs>
        <w:spacing w:after="0" w:line="240" w:lineRule="auto"/>
        <w:ind w:left="20" w:right="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sz w:val="24"/>
          <w:szCs w:val="24"/>
        </w:rPr>
        <w:t>формирование умений и навыков грамотного, безошибочного письма;</w:t>
      </w:r>
    </w:p>
    <w:p w:rsidR="00B3426C" w:rsidRPr="00B3426C" w:rsidRDefault="00B3426C" w:rsidP="00B3426C">
      <w:pPr>
        <w:numPr>
          <w:ilvl w:val="0"/>
          <w:numId w:val="7"/>
        </w:numPr>
        <w:tabs>
          <w:tab w:val="left" w:pos="757"/>
        </w:tabs>
        <w:spacing w:after="0" w:line="240" w:lineRule="auto"/>
        <w:ind w:left="20" w:right="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sz w:val="24"/>
          <w:szCs w:val="24"/>
        </w:rPr>
        <w:t>развитие устной и письменной речи учащихся;</w:t>
      </w:r>
    </w:p>
    <w:p w:rsidR="00B3426C" w:rsidRPr="00B3426C" w:rsidRDefault="00B3426C" w:rsidP="00B3426C">
      <w:pPr>
        <w:numPr>
          <w:ilvl w:val="0"/>
          <w:numId w:val="7"/>
        </w:numPr>
        <w:tabs>
          <w:tab w:val="left" w:pos="759"/>
        </w:tabs>
        <w:spacing w:after="0" w:line="240" w:lineRule="auto"/>
        <w:ind w:left="20" w:right="4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B3426C" w:rsidRPr="00B3426C" w:rsidRDefault="00B3426C" w:rsidP="00B3426C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sz w:val="24"/>
          <w:szCs w:val="24"/>
        </w:rPr>
        <w:t>Социокультурная цель изучения русского языка достигается решением задач развития устной и письменной речи учащихся и формированием у них основ грамотного, безошибоч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>ного письма. Научно-исследовательская цель реализуется в процессе ознакомления уча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>щихся с основными положениями науки о языке.</w:t>
      </w:r>
    </w:p>
    <w:p w:rsidR="00B3426C" w:rsidRPr="00B3426C" w:rsidRDefault="00B3426C" w:rsidP="00B3426C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sz w:val="24"/>
          <w:szCs w:val="24"/>
        </w:rPr>
        <w:t>Программа учебного предмета «Русский язык» реализует</w:t>
      </w:r>
      <w:r w:rsidRPr="00B3426C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задачи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t xml:space="preserve"> ознакомления учащихся с основ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>ными положениями науки о языке, формирования умений и навыков грамотного безошибоч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>ного письма, развития речи школьника, его интереса к языку и речевому творчеству.</w:t>
      </w:r>
    </w:p>
    <w:p w:rsidR="00B3426C" w:rsidRPr="00B3426C" w:rsidRDefault="00B3426C" w:rsidP="00B3426C">
      <w:pPr>
        <w:spacing w:after="0" w:line="240" w:lineRule="auto"/>
        <w:ind w:left="23" w:right="4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26C" w:rsidRPr="00B3426C" w:rsidRDefault="00B3426C" w:rsidP="00B3426C">
      <w:pPr>
        <w:spacing w:after="0" w:line="240" w:lineRule="auto"/>
        <w:ind w:left="23" w:right="4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26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</w:t>
      </w:r>
      <w:proofErr w:type="spellStart"/>
      <w:r w:rsidRPr="00B3426C">
        <w:rPr>
          <w:rFonts w:ascii="Times New Roman" w:eastAsia="Times New Roman" w:hAnsi="Times New Roman" w:cs="Times New Roman"/>
          <w:b/>
          <w:sz w:val="24"/>
          <w:szCs w:val="24"/>
        </w:rPr>
        <w:t>копмлект</w:t>
      </w:r>
      <w:proofErr w:type="spellEnd"/>
      <w:r w:rsidRPr="00B3426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3426C" w:rsidRPr="00B3426C" w:rsidRDefault="00B3426C" w:rsidP="00B342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sz w:val="24"/>
          <w:szCs w:val="24"/>
        </w:rPr>
        <w:t xml:space="preserve">Русский язык 4 </w:t>
      </w:r>
      <w:proofErr w:type="gramStart"/>
      <w:r w:rsidRPr="00B3426C">
        <w:rPr>
          <w:rFonts w:ascii="Times New Roman" w:eastAsia="Calibri" w:hAnsi="Times New Roman" w:cs="Times New Roman"/>
          <w:b/>
          <w:sz w:val="24"/>
          <w:szCs w:val="24"/>
        </w:rPr>
        <w:t>класс :</w:t>
      </w:r>
      <w:r w:rsidRPr="00B3426C">
        <w:rPr>
          <w:rFonts w:ascii="Times New Roman" w:eastAsia="Calibri" w:hAnsi="Times New Roman" w:cs="Times New Roman"/>
          <w:sz w:val="24"/>
          <w:szCs w:val="24"/>
        </w:rPr>
        <w:t>учебник</w:t>
      </w:r>
      <w:proofErr w:type="gramEnd"/>
      <w:r w:rsidRPr="00B3426C">
        <w:rPr>
          <w:rFonts w:ascii="Times New Roman" w:eastAsia="Calibri" w:hAnsi="Times New Roman" w:cs="Times New Roman"/>
          <w:sz w:val="24"/>
          <w:szCs w:val="24"/>
        </w:rPr>
        <w:t xml:space="preserve"> для учащихся общеобразовательных учреждений : в 2 ч. / С. В. Иванов [и др.]. – </w:t>
      </w:r>
      <w:proofErr w:type="gramStart"/>
      <w:r w:rsidRPr="00B3426C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B342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3426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B3426C">
        <w:rPr>
          <w:rFonts w:ascii="Times New Roman" w:eastAsia="Calibri" w:hAnsi="Times New Roman" w:cs="Times New Roman"/>
          <w:sz w:val="24"/>
          <w:szCs w:val="24"/>
        </w:rPr>
        <w:t>-Граф, 2018.</w:t>
      </w:r>
    </w:p>
    <w:p w:rsidR="00B3426C" w:rsidRPr="00B3426C" w:rsidRDefault="00B3426C" w:rsidP="00B342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26C" w:rsidRPr="00B3426C" w:rsidRDefault="00B3426C" w:rsidP="00B3426C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B3426C" w:rsidRPr="00B3426C" w:rsidRDefault="00B3426C" w:rsidP="00B3426C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ОБЩАЯ ХАРАКТЕРИСТИКА УЧЕБНОГО ПРЕДМЕТА</w:t>
      </w:r>
    </w:p>
    <w:p w:rsidR="00B3426C" w:rsidRPr="00B3426C" w:rsidRDefault="00B3426C" w:rsidP="00B3426C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«РУССКИЙ ЯЗЫК»</w:t>
      </w:r>
    </w:p>
    <w:p w:rsidR="00B3426C" w:rsidRPr="00B3426C" w:rsidRDefault="00B3426C" w:rsidP="00B3426C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sz w:val="24"/>
          <w:szCs w:val="24"/>
        </w:rPr>
        <w:tab/>
        <w:t>Систематический курс русского языка представлен в начальной школе как совокуп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>ность понятий, правил, сведений, взаимодействующих между собой, и имеет познавательно- 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 Такое струк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>турирование курса позволяет успешно реализовать цели развития логического и абстракт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>ного мышления; решить практические задачи по формированию навыков грамотного, без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>ошибочного письма и развитию речи учащихся; сделать ученика субъектом обучения, когда на каждом уроке ученик четко осознает, что и с какой целью он выполняет; избавить учени</w:t>
      </w:r>
      <w:r w:rsidRPr="00B3426C">
        <w:rPr>
          <w:rFonts w:ascii="Times New Roman" w:eastAsia="Calibri" w:hAnsi="Times New Roman" w:cs="Times New Roman"/>
          <w:iCs/>
          <w:sz w:val="24"/>
          <w:szCs w:val="24"/>
        </w:rPr>
        <w:softHyphen/>
        <w:t xml:space="preserve">ков от психологической утомляемости, возникающей из-за </w:t>
      </w:r>
      <w:proofErr w:type="gramStart"/>
      <w:r w:rsidRPr="00B3426C">
        <w:rPr>
          <w:rFonts w:ascii="Times New Roman" w:eastAsia="Calibri" w:hAnsi="Times New Roman" w:cs="Times New Roman"/>
          <w:iCs/>
          <w:sz w:val="24"/>
          <w:szCs w:val="24"/>
        </w:rPr>
        <w:t xml:space="preserve">немотивированного </w:t>
      </w:r>
      <w:r w:rsidRPr="00B3426C">
        <w:rPr>
          <w:rFonts w:ascii="Times New Roman" w:eastAsia="Calibri" w:hAnsi="Times New Roman" w:cs="Times New Roman"/>
          <w:i/>
          <w:sz w:val="24"/>
          <w:szCs w:val="24"/>
        </w:rPr>
        <w:t xml:space="preserve"> смешения</w:t>
      </w:r>
      <w:proofErr w:type="gramEnd"/>
      <w:r w:rsidRPr="00B3426C">
        <w:rPr>
          <w:rFonts w:ascii="Times New Roman" w:eastAsia="Calibri" w:hAnsi="Times New Roman" w:cs="Times New Roman"/>
          <w:i/>
          <w:sz w:val="24"/>
          <w:szCs w:val="24"/>
        </w:rPr>
        <w:t xml:space="preserve"> различных видов работ.</w:t>
      </w:r>
    </w:p>
    <w:p w:rsidR="00B3426C" w:rsidRPr="00B3426C" w:rsidRDefault="00B3426C" w:rsidP="00B3426C">
      <w:pPr>
        <w:tabs>
          <w:tab w:val="left" w:pos="8521"/>
        </w:tabs>
        <w:spacing w:after="0" w:line="240" w:lineRule="auto"/>
        <w:ind w:left="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sz w:val="24"/>
          <w:szCs w:val="24"/>
        </w:rPr>
        <w:t xml:space="preserve"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</w:t>
      </w:r>
      <w:r w:rsidRPr="00B3426C">
        <w:rPr>
          <w:rFonts w:ascii="Times New Roman" w:eastAsia="Calibri" w:hAnsi="Times New Roman" w:cs="Times New Roman"/>
          <w:b/>
          <w:sz w:val="24"/>
          <w:szCs w:val="24"/>
        </w:rPr>
        <w:t xml:space="preserve">уровень </w:t>
      </w:r>
      <w:r w:rsidRPr="00B3426C">
        <w:rPr>
          <w:rFonts w:ascii="Times New Roman" w:eastAsia="Calibri" w:hAnsi="Times New Roman" w:cs="Times New Roman"/>
          <w:sz w:val="24"/>
          <w:szCs w:val="24"/>
        </w:rPr>
        <w:t>требований, призван расширить кругозор второклассников, познакомить с интересными фактами и явлениями из жизни род</w:t>
      </w:r>
      <w:r w:rsidRPr="00B3426C">
        <w:rPr>
          <w:rFonts w:ascii="Times New Roman" w:eastAsia="Calibri" w:hAnsi="Times New Roman" w:cs="Times New Roman"/>
          <w:sz w:val="24"/>
          <w:szCs w:val="24"/>
        </w:rPr>
        <w:softHyphen/>
        <w:t>ного языка, что позволяет реализовать дифференцированный и индивидуальный подход</w:t>
      </w:r>
      <w:r w:rsidRPr="00B342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 </w:t>
      </w:r>
      <w:r w:rsidRPr="00B3426C">
        <w:rPr>
          <w:rFonts w:ascii="Times New Roman" w:eastAsia="Calibri" w:hAnsi="Times New Roman" w:cs="Times New Roman"/>
          <w:sz w:val="24"/>
          <w:szCs w:val="24"/>
        </w:rPr>
        <w:t>обучению.</w:t>
      </w:r>
    </w:p>
    <w:p w:rsidR="00B3426C" w:rsidRPr="00B3426C" w:rsidRDefault="00B3426C" w:rsidP="00B3426C">
      <w:pPr>
        <w:spacing w:after="0" w:line="240" w:lineRule="auto"/>
        <w:ind w:left="23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26C" w:rsidRPr="00B3426C" w:rsidRDefault="00B3426C" w:rsidP="00B3426C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26C" w:rsidRPr="00B3426C" w:rsidRDefault="00B3426C" w:rsidP="00B3426C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426C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«РУССКИЙ </w:t>
      </w:r>
      <w:proofErr w:type="gramStart"/>
      <w:r w:rsidRPr="00B3426C">
        <w:rPr>
          <w:rFonts w:ascii="Times New Roman" w:eastAsia="Times New Roman" w:hAnsi="Times New Roman" w:cs="Times New Roman"/>
          <w:b/>
          <w:sz w:val="24"/>
          <w:szCs w:val="24"/>
        </w:rPr>
        <w:t>ЯЗЫК»  В</w:t>
      </w:r>
      <w:proofErr w:type="gramEnd"/>
      <w:r w:rsidRPr="00B3426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ПЛАНЕ</w:t>
      </w:r>
    </w:p>
    <w:p w:rsidR="00B3426C" w:rsidRPr="00B3426C" w:rsidRDefault="00B3426C" w:rsidP="00B3426C">
      <w:pPr>
        <w:spacing w:after="0" w:line="240" w:lineRule="auto"/>
        <w:ind w:left="20" w:right="20"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3426C" w:rsidRPr="00B3426C" w:rsidRDefault="00B3426C" w:rsidP="00B3426C">
      <w:pPr>
        <w:tabs>
          <w:tab w:val="left" w:pos="567"/>
          <w:tab w:val="left" w:pos="8343"/>
        </w:tabs>
        <w:spacing w:after="180" w:line="240" w:lineRule="auto"/>
        <w:ind w:left="23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26C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 четвертом</w:t>
      </w:r>
      <w:r w:rsidRPr="00B3426C">
        <w:rPr>
          <w:rFonts w:ascii="Times New Roman" w:eastAsia="Calibri" w:hAnsi="Times New Roman" w:cs="Times New Roman"/>
          <w:sz w:val="24"/>
          <w:szCs w:val="24"/>
        </w:rPr>
        <w:t xml:space="preserve"> классе, в соответствии с 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на изучение предмета «Математика» </w:t>
      </w:r>
      <w:r w:rsidRPr="00B3426C">
        <w:rPr>
          <w:rFonts w:ascii="Times New Roman" w:eastAsia="Calibri" w:hAnsi="Times New Roman" w:cs="Times New Roman"/>
          <w:b/>
          <w:sz w:val="24"/>
          <w:szCs w:val="24"/>
        </w:rPr>
        <w:t>отводится 170 часов (5 часа в неделю при 34 учебных неделях</w:t>
      </w:r>
      <w:r w:rsidRPr="00B3426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3426C" w:rsidRPr="00B3426C" w:rsidRDefault="00B3426C" w:rsidP="00B3426C">
      <w:pPr>
        <w:tabs>
          <w:tab w:val="left" w:pos="567"/>
          <w:tab w:val="left" w:pos="8343"/>
        </w:tabs>
        <w:spacing w:after="0" w:line="240" w:lineRule="auto"/>
        <w:ind w:left="23" w:right="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26C" w:rsidRPr="00B3426C" w:rsidRDefault="00B3426C" w:rsidP="00B3426C">
      <w:pPr>
        <w:tabs>
          <w:tab w:val="left" w:pos="567"/>
          <w:tab w:val="left" w:pos="8343"/>
        </w:tabs>
        <w:spacing w:after="0" w:line="240" w:lineRule="auto"/>
        <w:ind w:left="23" w:right="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sz w:val="24"/>
          <w:szCs w:val="24"/>
        </w:rPr>
        <w:t>ЦЕННОСТНЫЕ ОРИЕНТИРЫ СОДЕРЖАНИЯ УЧЕБНОГО ПРЕДМЕТА «РУССКИЙ ЯЗЫК»</w:t>
      </w:r>
    </w:p>
    <w:p w:rsidR="00B3426C" w:rsidRPr="00B3426C" w:rsidRDefault="00B3426C" w:rsidP="00B3426C">
      <w:pPr>
        <w:spacing w:after="0" w:line="240" w:lineRule="auto"/>
        <w:ind w:left="113" w:right="40" w:firstLine="60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B3426C" w:rsidRPr="00B3426C" w:rsidRDefault="00B3426C" w:rsidP="00B3426C">
      <w:pPr>
        <w:spacing w:after="0" w:line="240" w:lineRule="auto"/>
        <w:ind w:left="113" w:right="40" w:firstLine="44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color w:val="000000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3426C" w:rsidRPr="00B3426C" w:rsidRDefault="00B3426C" w:rsidP="00B3426C">
      <w:pPr>
        <w:spacing w:after="0" w:line="240" w:lineRule="auto"/>
        <w:ind w:left="113" w:right="40" w:firstLine="447"/>
        <w:jc w:val="both"/>
        <w:rPr>
          <w:rFonts w:ascii="Times New Roman" w:eastAsia="Arial Unicode MS" w:hAnsi="Times New Roman" w:cs="Times New Roman"/>
          <w:b/>
          <w:bCs/>
          <w:smallCap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color w:val="00000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3426C" w:rsidRPr="00B3426C" w:rsidRDefault="00B3426C" w:rsidP="00B3426C">
      <w:pPr>
        <w:keepNext/>
        <w:keepLines/>
        <w:spacing w:after="0" w:line="240" w:lineRule="auto"/>
        <w:ind w:left="23" w:right="40"/>
        <w:jc w:val="both"/>
        <w:outlineLvl w:val="0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B3426C" w:rsidRPr="00B3426C" w:rsidRDefault="00B3426C" w:rsidP="00B3426C">
      <w:pPr>
        <w:keepNext/>
        <w:keepLines/>
        <w:spacing w:after="0" w:line="240" w:lineRule="auto"/>
        <w:ind w:left="2260" w:right="40" w:hanging="1693"/>
        <w:jc w:val="both"/>
        <w:outlineLvl w:val="0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B3426C" w:rsidRPr="00B3426C" w:rsidRDefault="00B3426C" w:rsidP="00B3426C">
      <w:pPr>
        <w:keepNext/>
        <w:keepLines/>
        <w:spacing w:after="150" w:line="230" w:lineRule="exact"/>
        <w:ind w:left="2260" w:right="40" w:hanging="1693"/>
        <w:jc w:val="center"/>
        <w:outlineLvl w:val="0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B3426C" w:rsidRPr="00B3426C" w:rsidRDefault="00B3426C" w:rsidP="00B3426C">
      <w:pPr>
        <w:keepNext/>
        <w:keepLines/>
        <w:spacing w:after="150" w:line="230" w:lineRule="exact"/>
        <w:ind w:left="993" w:right="40"/>
        <w:jc w:val="center"/>
        <w:outlineLvl w:val="0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УЧЕБНОГО ПРЕДМЕТА </w:t>
      </w:r>
      <w:proofErr w:type="gramStart"/>
      <w:r w:rsidRPr="00B3426C">
        <w:rPr>
          <w:rFonts w:ascii="Times New Roman" w:eastAsia="Calibri" w:hAnsi="Times New Roman" w:cs="Times New Roman"/>
          <w:b/>
          <w:smallCaps/>
          <w:sz w:val="24"/>
          <w:szCs w:val="24"/>
        </w:rPr>
        <w:t>« РУССКИЙ</w:t>
      </w:r>
      <w:proofErr w:type="gramEnd"/>
      <w:r w:rsidRPr="00B3426C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ЯЗЫК»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индивидуальных возможностей и 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 </w:t>
      </w:r>
      <w:r w:rsidRPr="00B3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учебного предмета включают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себя: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способность к осмыслению социального окружения, своего места в нем,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соответствующих возрасту ценностей и социальных ролей;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овладение социально-бытовыми умениями, используемыми в повседневной жизни;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13) 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14) способность к осмыслению и дифференциации картины мира, ее временно-пространственной организации.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учетом индивидуальных возможностей и 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 </w:t>
      </w:r>
      <w:proofErr w:type="spellStart"/>
      <w:r w:rsidRPr="00B3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3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предмета включают: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наиболее эффективные способы достижения результата;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7) готовность слушать собеседника и вести диалог;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свое мнение и аргументировать свою точку зрения и оценку событий;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общей цели и путей ее достижения;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договариваться о распределении функций и ролей в совместной деятельности;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9) готовность конструктивно разрешать конфликты посредством учета интересов сторон и сотрудничества;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овладение некоторыми базовыми предметными и </w:t>
      </w:r>
      <w:proofErr w:type="spell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индивидуальных возможностей и 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образовательных потребностей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 </w:t>
      </w:r>
      <w:r w:rsidRPr="00B34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включают: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интереса к изучению русского (родного) языка;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представлениями о правилах речевого этикета;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основами грамотного письма;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обучающимися коммуникативно-речевыми умениями, необходимыми для совершенствования их речевой практики;</w:t>
      </w:r>
    </w:p>
    <w:p w:rsidR="00B3426C" w:rsidRPr="00B3426C" w:rsidRDefault="00B3426C" w:rsidP="00B3426C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знаний в области русского языка и сформированных грамматико-орфографических умений для решения практических задач</w:t>
      </w:r>
    </w:p>
    <w:p w:rsidR="00B3426C" w:rsidRPr="00B3426C" w:rsidRDefault="00B3426C" w:rsidP="00B3426C">
      <w:pPr>
        <w:widowControl w:val="0"/>
        <w:suppressAutoHyphens/>
        <w:spacing w:after="0" w:line="256" w:lineRule="auto"/>
        <w:ind w:left="23" w:right="4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B3426C" w:rsidRPr="00B3426C" w:rsidRDefault="00B3426C" w:rsidP="00B3426C">
      <w:pPr>
        <w:widowControl w:val="0"/>
        <w:suppressAutoHyphens/>
        <w:spacing w:after="0" w:line="256" w:lineRule="auto"/>
        <w:ind w:left="23" w:right="4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К концу обучения в 4</w:t>
      </w:r>
      <w:r w:rsidRPr="00B3426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классе ученик научится: </w:t>
      </w:r>
    </w:p>
    <w:p w:rsidR="00B3426C" w:rsidRPr="00B3426C" w:rsidRDefault="00B3426C" w:rsidP="00B3426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56" w:lineRule="auto"/>
        <w:ind w:left="23" w:right="40"/>
        <w:jc w:val="both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B3426C"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Ученик научится: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различать, сравнивать, кратко характеризовать: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личное местоимение, глагол;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словосочетание и предложение;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6C" w:rsidRPr="00B3426C" w:rsidRDefault="00B3426C" w:rsidP="00B3426C">
      <w:pPr>
        <w:autoSpaceDE w:val="0"/>
        <w:autoSpaceDN w:val="0"/>
        <w:adjustRightInd w:val="0"/>
        <w:spacing w:before="19" w:after="0" w:line="25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выделять, находить: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начальную форму глагола;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настоящего, прошедшего и будущего времени;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1, 2, 3-его лица;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6C" w:rsidRPr="00B3426C" w:rsidRDefault="00B3426C" w:rsidP="00B3426C">
      <w:pPr>
        <w:autoSpaceDE w:val="0"/>
        <w:autoSpaceDN w:val="0"/>
        <w:adjustRightInd w:val="0"/>
        <w:spacing w:before="14" w:after="0" w:line="25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учебные и практические задачи:</w:t>
      </w:r>
    </w:p>
    <w:p w:rsidR="00B3426C" w:rsidRPr="00B3426C" w:rsidRDefault="00B3426C" w:rsidP="00B3426C">
      <w:p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спряжение глагола;</w:t>
      </w:r>
    </w:p>
    <w:p w:rsidR="00B3426C" w:rsidRPr="00B3426C" w:rsidRDefault="00B3426C" w:rsidP="00B3426C">
      <w:pPr>
        <w:tabs>
          <w:tab w:val="left" w:pos="662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при помощи смысловых (синтаксических) вопросов связь между словами в словосочетании и предложении;</w:t>
      </w:r>
    </w:p>
    <w:p w:rsidR="00B3426C" w:rsidRPr="00B3426C" w:rsidRDefault="00B3426C" w:rsidP="00B3426C">
      <w:p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разбирать по членам простое двусоставное предложение;</w:t>
      </w:r>
    </w:p>
    <w:p w:rsidR="00B3426C" w:rsidRPr="00B3426C" w:rsidRDefault="00B3426C" w:rsidP="00B3426C">
      <w:pPr>
        <w:tabs>
          <w:tab w:val="left" w:pos="662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разные способы решения орфографической задачи в зависимости от места орфограммы в слове;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с определенной орфограммой;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объемом 80-100 слов;</w:t>
      </w:r>
    </w:p>
    <w:p w:rsidR="00B3426C" w:rsidRPr="00B3426C" w:rsidRDefault="00B3426C" w:rsidP="00B3426C">
      <w:pPr>
        <w:tabs>
          <w:tab w:val="left" w:pos="662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проверять собственный и предложенный тексты, находить и исправлять орфографи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и пунктуационные ошибки;</w:t>
      </w:r>
    </w:p>
    <w:p w:rsidR="00B3426C" w:rsidRPr="00B3426C" w:rsidRDefault="00B3426C" w:rsidP="00B3426C">
      <w:pPr>
        <w:autoSpaceDE w:val="0"/>
        <w:autoSpaceDN w:val="0"/>
        <w:adjustRightInd w:val="0"/>
        <w:spacing w:before="14" w:after="0" w:line="25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правила правописания:</w:t>
      </w:r>
    </w:p>
    <w:p w:rsidR="00B3426C" w:rsidRPr="00B3426C" w:rsidRDefault="00B3426C" w:rsidP="00B3426C">
      <w:pPr>
        <w:tabs>
          <w:tab w:val="left" w:pos="662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непроверяемые гласные и согласные в корне слова (словарные слова, определенные программой);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глаголов;</w:t>
      </w:r>
    </w:p>
    <w:p w:rsidR="00B3426C" w:rsidRPr="00B3426C" w:rsidRDefault="00B3426C" w:rsidP="00B3426C">
      <w:pPr>
        <w:numPr>
          <w:ilvl w:val="0"/>
          <w:numId w:val="14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в глаголах в сочетании </w:t>
      </w: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ться</w:t>
      </w:r>
      <w:proofErr w:type="spellEnd"/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3426C" w:rsidRPr="00B3426C" w:rsidRDefault="00B3426C" w:rsidP="00B3426C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6C">
        <w:rPr>
          <w:rFonts w:ascii="Times New Roman" w:eastAsia="Calibri" w:hAnsi="Times New Roman" w:cs="Times New Roman"/>
          <w:sz w:val="24"/>
          <w:szCs w:val="24"/>
        </w:rPr>
        <w:t>безударные личные окончания глаголов</w:t>
      </w:r>
    </w:p>
    <w:p w:rsidR="00B3426C" w:rsidRPr="00B3426C" w:rsidRDefault="00B3426C" w:rsidP="00B3426C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B3426C" w:rsidRPr="00B3426C" w:rsidRDefault="00B3426C" w:rsidP="00B3426C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B34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170 часов</w:t>
      </w:r>
    </w:p>
    <w:p w:rsidR="00B3426C" w:rsidRPr="00B3426C" w:rsidRDefault="00B3426C" w:rsidP="00B342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I. «Как устроен наш язык» (основы лингвистических знаний) 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1.1. Фонетика и графика.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на основе фонетического разбора слова. 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Орфоэпия. 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Состав слова (</w:t>
      </w:r>
      <w:proofErr w:type="spellStart"/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на основе разбора слова по составу и словообразовательного анализа. 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Морфология.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глаголов. Личные формы глагола. Изменение глаголов по лицам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Наречие: значение и употребление в речи. Морфологический разбор наречий.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числительное: общее значение. 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Синтаксис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Словосочетание: различение слова, словосочетания и предложения.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простых и сложных предложений. 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«Правописание» (формирование навыков грамотного письма) 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непроверяемые гласные и согласные в корне слова (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 слова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определенные программой);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</w:t>
      </w:r>
      <w:proofErr w:type="spellStart"/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ться</w:t>
      </w:r>
      <w:proofErr w:type="spell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суффиксы глаголов </w:t>
      </w:r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–ива/-</w:t>
      </w:r>
      <w:proofErr w:type="spellStart"/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ыва</w:t>
      </w:r>
      <w:proofErr w:type="spellEnd"/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-</w:t>
      </w:r>
      <w:proofErr w:type="spellStart"/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ова</w:t>
      </w:r>
      <w:proofErr w:type="spellEnd"/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/-</w:t>
      </w:r>
      <w:proofErr w:type="spellStart"/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ева</w:t>
      </w:r>
      <w:proofErr w:type="spellEnd"/>
      <w:r w:rsidRPr="00B342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гласные в окончаниях глаголов прошедшего времени;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34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о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на конце наречий;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слитное и раздельное написание числительных;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именах числительных;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запятая между частями сложного предложения (простейшие случаи).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III. «Развитие речи»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Устная речь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-сообщения, электронная почта, Интернет и другие виды и способы связи).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Письменная речь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заучивания учащимися определений). Пересказ текста (изложение) от другого лица.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B3426C" w:rsidRPr="00B3426C" w:rsidRDefault="00B3426C" w:rsidP="00B342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текстов, в которых допущены нарушения норм письменной речи.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е, ё, ю, я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 xml:space="preserve">2. Орфоэпия. 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 xml:space="preserve">3. Слово и предложение 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>4. Состав слова (</w:t>
      </w:r>
      <w:proofErr w:type="spellStart"/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морфемика</w:t>
      </w:r>
      <w:proofErr w:type="spellEnd"/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)</w:t>
      </w:r>
      <w:r w:rsidRPr="00B3426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  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>5. Лексика</w:t>
      </w:r>
      <w:r w:rsidRPr="00B3426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 xml:space="preserve">II. «Правописание» (формирование навыков грамотного письма) 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перенос слов;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- непроизносимые согласные;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правописание суффиксов имен существительных: </w:t>
      </w:r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- </w:t>
      </w:r>
      <w:proofErr w:type="spellStart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онок</w:t>
      </w:r>
      <w:proofErr w:type="spellEnd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-</w:t>
      </w:r>
      <w:proofErr w:type="spellStart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енок</w:t>
      </w:r>
      <w:proofErr w:type="spellEnd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ок</w:t>
      </w:r>
      <w:proofErr w:type="spellEnd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ек</w:t>
      </w:r>
      <w:proofErr w:type="spellEnd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-</w:t>
      </w:r>
      <w:proofErr w:type="spellStart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ик</w:t>
      </w:r>
      <w:proofErr w:type="spellEnd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; -ость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правописание суффиксов имен прилагательных</w:t>
      </w:r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: -</w:t>
      </w:r>
      <w:proofErr w:type="spellStart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ов</w:t>
      </w:r>
      <w:proofErr w:type="spellEnd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-ев, -ив, -</w:t>
      </w:r>
      <w:proofErr w:type="spellStart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чив</w:t>
      </w:r>
      <w:proofErr w:type="spellEnd"/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лив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;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 xml:space="preserve">III. «Развитие речи» 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>1. Устная речь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>2. Письменная речь</w:t>
      </w:r>
    </w:p>
    <w:p w:rsidR="00B3426C" w:rsidRPr="00B3426C" w:rsidRDefault="00B3426C" w:rsidP="00B3426C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</w:r>
      <w:proofErr w:type="spellStart"/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озаглавливание</w:t>
      </w:r>
      <w:proofErr w:type="spellEnd"/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B3426C" w:rsidRPr="00B3426C" w:rsidRDefault="00B3426C" w:rsidP="00B3426C">
      <w:pPr>
        <w:spacing w:after="0" w:line="240" w:lineRule="auto"/>
        <w:ind w:left="23" w:right="40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IV. Повторение</w:t>
      </w:r>
    </w:p>
    <w:p w:rsidR="00B3426C" w:rsidRPr="00B3426C" w:rsidRDefault="00B3426C" w:rsidP="00B3426C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426C" w:rsidRDefault="00B3426C" w:rsidP="00B3426C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FA2272" w:rsidRPr="00B3426C" w:rsidRDefault="00FA2272" w:rsidP="00B3426C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243"/>
        <w:gridCol w:w="768"/>
        <w:gridCol w:w="4673"/>
      </w:tblGrid>
      <w:tr w:rsidR="00FA2272" w:rsidRPr="009047DB" w:rsidTr="00C77597">
        <w:tc>
          <w:tcPr>
            <w:tcW w:w="889" w:type="pct"/>
          </w:tcPr>
          <w:p w:rsidR="00FA2272" w:rsidRPr="009047DB" w:rsidRDefault="00FA2272" w:rsidP="009047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  <w:vAlign w:val="center"/>
          </w:tcPr>
          <w:p w:rsidR="00FA2272" w:rsidRPr="009047DB" w:rsidRDefault="00FA2272" w:rsidP="009047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" w:type="pct"/>
          </w:tcPr>
          <w:p w:rsidR="00FA2272" w:rsidRPr="009047DB" w:rsidRDefault="00FA2272" w:rsidP="0090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FA2272" w:rsidRPr="009047DB" w:rsidRDefault="00FA2272" w:rsidP="00904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272" w:rsidRPr="009047DB" w:rsidTr="00C77597">
        <w:tc>
          <w:tcPr>
            <w:tcW w:w="889" w:type="pct"/>
          </w:tcPr>
          <w:p w:rsidR="00FA2272" w:rsidRPr="0005123B" w:rsidRDefault="00FA2272" w:rsidP="00FA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200" w:type="pct"/>
          </w:tcPr>
          <w:p w:rsidR="00FA2272" w:rsidRPr="0005123B" w:rsidRDefault="00FA2272" w:rsidP="00FA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11" w:type="pct"/>
          </w:tcPr>
          <w:p w:rsidR="00FA2272" w:rsidRPr="0005123B" w:rsidRDefault="00FA2272" w:rsidP="00FA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500" w:type="pct"/>
          </w:tcPr>
          <w:p w:rsidR="00FA2272" w:rsidRPr="0005123B" w:rsidRDefault="00FA2272" w:rsidP="00FA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  <w:vAlign w:val="center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фонетику и словообразование.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звуковой и буквенный состав слова. Группировать слова по заданному основанию. Преобразовывать буквенную запись в транскрипцию. Контролировать правильность проведения фонетического разбора и разбора слова по составу, находить допущенные ошибки, исправлять их.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Вспоминаем</w:t>
            </w:r>
            <w:r w:rsidRPr="009047D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047DB">
              <w:rPr>
                <w:rFonts w:ascii="Times New Roman" w:eastAsia="Calibri" w:hAnsi="Times New Roman" w:cs="Times New Roman"/>
              </w:rPr>
              <w:t>изученные орфограммы.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знания, полученные при изучении в 1–3 классах раздела «Правописание». Оценивать предложенные в учебнике ответы, формулировать собственное мнение и аргументировать его.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Вспоминаем</w:t>
            </w:r>
            <w:r w:rsidRPr="009047D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047DB">
              <w:rPr>
                <w:rFonts w:ascii="Times New Roman" w:eastAsia="Calibri" w:hAnsi="Times New Roman" w:cs="Times New Roman"/>
              </w:rPr>
              <w:t>изученные орфограммы.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знания, полученные при изучении во 2-3 классах раздела «Правописание». Аргументировать способы проверки изученных орфограмм. Подбирать собственные примеры слов с указанными орфограммами. Находить и группировать слова по заданному основанию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047DB">
              <w:rPr>
                <w:rFonts w:ascii="Times New Roman" w:eastAsia="Calibri" w:hAnsi="Times New Roman" w:cs="Times New Roman"/>
                <w:b/>
                <w:i/>
              </w:rPr>
              <w:t>Входящая контрольная работа.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Повторение. Пишем письма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целях и задачах урока с учётом названия блока и темы урока, планировать свои действия в соответствии с поставленными задачами. Высказывать собственную точку зрения, аргументировать её. Систематизировать знания, приобретённые на уроках русского языка во 2–3 классах.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признаки имени существительного.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слово по заданным грамматическим признакам. Понимать информацию, представленную в виде таблицы, дополнять таблицу. Знакомиться с происхождением имён. Анализировать значения приведённых слов, опираясь на приём развёрнутого толкования. Высказывать предположение о различиях слов по значению. Соотносить предложенный вариант ответа с собственной точкой зрения.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среди предложенных ответов правильные, обосновывать способы проверки написания безударных падежных окончаний имён существительных 1-го склонения. Находить слова по заданному основанию. Определять написание окончаний имён существительных, доказывать выбор окончания. Фиксировать (графически обозначать) место орфограммы в слове.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слова по заданному основанию. Определять написание окончаний имён существительных, доказывать выбор окончания, обосновывать способы проверки написания безударных падежных окончаний имён существительных 2-го склонения. Осуществлять поиск необходимой информации в словаре, уточнять по словарю написание слов.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правописание окончаний имён существительных 3-го склонения.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 тексте слова по заданному основанию, графически доказывать свой выбор. Осуществлять взаимный контроль и оказывать в сотрудничестве необходимую взаимопомощь (работа в паре).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Пишем письма.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за логическими недочётами в исходном тексте и исправлять их. Анализировать письма с использованием постскриптума, корректировать текст. </w:t>
            </w:r>
            <w:proofErr w:type="gramStart"/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 непоследовательность</w:t>
            </w:r>
            <w:proofErr w:type="gramEnd"/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изложении мыслей. Определять целевую установку письменного сообщения. Исправлять нарушения в тексте и восстанавливать его структуру, записывать исправленный текст в тетрадь.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FA2272" w:rsidRDefault="00FA2272" w:rsidP="00FA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предложенные высказывания, выбирать правильный ответ и обосновывать сделанный выбор. Классифицировать слова по заданному признаку (одушевлённость / неодушевлённость) и осуществлять самоконтроль по результату выполнения задания.</w:t>
            </w:r>
          </w:p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цели различных видов языкового анализа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правописании безударных падежных окончаний имён существительных. Использовать алгоритм порядка действий при списывании. Учитывать степень сложности задания и определять для себя возможность/невозможность его выполнения при постановке слов в нужную форму и написании безударных окончаний.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Текст-Рассуждение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 и оказывать в сотрудничестве необходимую взаимопомощь (работа в паре). Наблюдать за текстом-рассуждением, формулировать его основную мысль. Знакомиться с историей названия букв русского алфавита.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признаки имени прилагательного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значением имён прилагательных и их сочетаемостью с именами существительными. Характеризовать слова по заданным грамматическим признакам. Сравнивать грамматические признаки имён существительных и имён прилагательных. Наблюдать за языковым материалом, формулировать выводы.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Орфограммы в окончаниях имён прилагательных.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правописании безударных падежных окончаний имён прилагательных. Контролировать собственные действия при работе по образцу. Объяснять написание падежных окончаний имён прилагательных. Распределять слова по группам. Осуществлять самоконтроль по результату выполнения задания.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Текущий диктант по теме «Орфограммы имен существительных и прилагательных»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Морфологический разбор имени прилагательного.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об именах прилагательных. Подбирать слова по заданным основаниям. Знакомиться с алгоритмом морфологического разбора имён прилагательных. Находить в тексте слово по заданным грамматическим признакам. Осуществлять самоконтроль по результату выполнения задания.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Контрольное списывание.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FA2272" w:rsidRDefault="00FA2272" w:rsidP="00FA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вариант. Списывать текст, находить имена прилагательные с орфограммами, выделять орфограммы. </w:t>
            </w:r>
          </w:p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вариант. Находить орфографические ошибки, списывать исправленный текст.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</w:rPr>
              <w:t>Типы текста.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заголовок к тексту, обосновывать свой выбор. Заканчивать текст. Соотносить заголовок и содержание текста. Объяснять необходимость изменения заголовка при изменении содержания текста.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 xml:space="preserve">Буквы 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о</w:t>
            </w:r>
            <w:r w:rsidRPr="009047DB">
              <w:rPr>
                <w:rFonts w:ascii="Times New Roman" w:eastAsia="Calibri" w:hAnsi="Times New Roman" w:cs="Times New Roman"/>
              </w:rPr>
              <w:t xml:space="preserve">, 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ё</w:t>
            </w:r>
            <w:r w:rsidRPr="009047DB">
              <w:rPr>
                <w:rFonts w:ascii="Times New Roman" w:eastAsia="Calibri" w:hAnsi="Times New Roman" w:cs="Times New Roman"/>
              </w:rPr>
              <w:t xml:space="preserve"> после шипящих и 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ц.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и систематизировать знания о правописании букв 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 и 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разных частях слова. Участвовать в обсуждении проблемных вопросов, формулировать собственное мнение и аргументировать его. Определять основание для объединения слов в группы.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орфограмму «Мягкий знак на конце слов после шипящих</w:t>
            </w:r>
            <w:proofErr w:type="gramStart"/>
            <w:r w:rsidRPr="009047DB">
              <w:rPr>
                <w:rFonts w:ascii="Times New Roman" w:eastAsia="Calibri" w:hAnsi="Times New Roman" w:cs="Times New Roman"/>
              </w:rPr>
              <w:t>».</w:t>
            </w:r>
            <w:r w:rsidRPr="009047DB">
              <w:rPr>
                <w:rFonts w:ascii="Times New Roman" w:eastAsia="Calibri" w:hAnsi="Times New Roman" w:cs="Times New Roman"/>
              </w:rPr>
              <w:tab/>
            </w:r>
            <w:proofErr w:type="gramEnd"/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написании мягкого знака на конце слов после шипящих. Принимать участие в обсуждении предложенных высказываний, выбирать из них правильные и обосновывать сделанный выбор. Осуществлять взаимный контроль и оказывать в сотрудничестве необходимую взаимопомощь (работа в паре). Группировать слова по заданному основанию.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ab/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местоимение.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местоимении. Различать местоимения-существительные и местоимения-прилагательные, группировать слова по данному основанию. Находить в тексте слова по заданному основанию. Задавать вопросы к местоимениям.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Тест.</w:t>
            </w:r>
            <w:r w:rsidRPr="009047DB">
              <w:rPr>
                <w:rFonts w:ascii="Times New Roman" w:eastAsia="Calibri" w:hAnsi="Times New Roman" w:cs="Times New Roman"/>
              </w:rPr>
              <w:t xml:space="preserve"> по теме «Фонетика, словообразование, грамматические признаки изученных частей речи».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Отвечать на вопросы теста по теме «Фонетика, словообразование, грамматические признаки изученных частей речи».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Орфограммы приставок.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и систематизировать знания о правописании приставок. Принимать участие в обсуждении предложенных высказываний, выбирать из них правильные и обосновывать сделанный выбор. Формулировать правило на основе нескольких высказываний. Группировать слова по заданному основанию. Группировать слова на основании определения места орфограммы в слове. Понимать информацию, представленную в виде </w:t>
            </w:r>
            <w:proofErr w:type="gramStart"/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схемы.  </w:t>
            </w:r>
            <w:proofErr w:type="gramEnd"/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Разделительный твёрдый знак и разделительный мягкий знак.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об условиях выбора разделительного твёрдого и разделительного мягкого знаков. Понимать информацию, представленную в виде схем.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Изложение.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знание алгоритма написания изложения. Сравнивать текст и предложенный вариант его письменного пересказа. Находить, анализировать, исправлять ошибки, допущенные в изложении.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Разбор по членам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главных и второстепенных членах предложения. Знакомиться с алгоритмом разбора простого предложения по членам. Находить предложения, удовлетворяющие заданному условию.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Синтаксический разбор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типах предложений по цели высказывания и интонации. Знакомиться с алгоритмом синтаксического разбора предложения. Контролировать свою деятельность при использовании алгоритма. Соотносить предложенный вариант ответа с собственной точкой зрения.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Итоговая контрольная работа за 1 четверть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Грамматические признаки существительных, прилагательных, местоимений; разбор по членам предложения, синтаксический анализ предложения.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Знаки препинания при однородных членах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постановке знаков препинания в предложениях с однородными членами. Наблюдать за предложениями с обобщающими словами при однородных членах. Знакомиться с постановкой знаков препинания в предложениях с обобщающими словами при однородных членах. Контролировать правильность выполнения работы, находить ошибки, исправлять их, устанавливать причину ошибок.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Синтаксический разбор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предложения, удовлетворяющие заданным условиям. Контролировать собственные действия в связи с поставленной задачей. Осуществлять самоконтроль при списывании. Фиксировать (графически обозначать) наличие в предложениях однородных членов.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Итоговый диктант за 1 четверть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Текст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обсуждении, оценивать предложенные в учебнике ответы, соотносить предложенные варианты ответов с собственной точкой зрения, аргументировать её. Находить, анализировать, исправлять смысловые, лексические, логические и грамматические ошибки в предложениях.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Глагол.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признаках выделения частей речи. Находить в тексте слова по заданному основанию. Задавать вопросы к глаголам. Наблюдать за значением глаголов. Распределять слова по группам. Устанавливать синтаксическую функцию глаголов. Выбирать подходящие по смыслу глаголы.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Глагол как часть речи.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грамматических признаках частей речи. Сравнивать грамматические признаки изученных ранее частей речи и глагола. Наблюдать за изменением глаголов по временам. Знакомиться с глаголом как частью речи. Знакомиться с алгоритмом определения вида глагола. Наблюдать за функционированием глаголов разных видов в тексте.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приставок в глаголах.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предлоги и приставки. Распределять слова по столбикам в соответствии с поставленной задачей. Систематизировать знания об употреблении разделительного твёрдого знака. Контролировать собственные действия при отработке написания предлогов и приставок.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 xml:space="preserve">Правописание 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не</w:t>
            </w:r>
            <w:r w:rsidRPr="009047DB">
              <w:rPr>
                <w:rFonts w:ascii="Times New Roman" w:eastAsia="Calibri" w:hAnsi="Times New Roman" w:cs="Times New Roman"/>
              </w:rPr>
              <w:t xml:space="preserve"> с глаголами.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за языковым материалом, формулировать вывод о написании частицы 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глаголами. Оценивать полноту предложенного ответа.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Изложение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знание алгоритма написания изложения. Контролировать собственные действия в соответствии с алгоритмом написания изложений.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Вид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значением глаголов разного вида и их функционированием в предложении. Контролировать свою деятельность при использовании алгоритма определения вида глагола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Начальная форма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Знакомиться с начальной формой глагола, с суффиксами, образующими начальную форму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Личные формы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личных местоимениях. Контролировать свою деятельность при использовании алгоритма определения вида глагола. Находить в тексте слова по заданному основанию.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 xml:space="preserve">Текущая контрольная работа </w:t>
            </w:r>
            <w:r w:rsidRPr="009047DB">
              <w:rPr>
                <w:rFonts w:ascii="Times New Roman" w:eastAsia="Calibri" w:hAnsi="Times New Roman" w:cs="Times New Roman"/>
              </w:rPr>
              <w:t>по теме</w:t>
            </w:r>
            <w:r w:rsidRPr="009047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047DB">
              <w:rPr>
                <w:rFonts w:ascii="Times New Roman" w:eastAsia="Calibri" w:hAnsi="Times New Roman" w:cs="Times New Roman"/>
              </w:rPr>
              <w:t>«Глагол как часть речи».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антонимы. Выбирать глаголы по смыслу. Находить глаголы в начальной форме.   Безошибочно списывать слова, словосочетания и предложения. Определять лицо и число глагола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047DB">
              <w:rPr>
                <w:rFonts w:ascii="Times New Roman" w:eastAsia="Calibri" w:hAnsi="Times New Roman" w:cs="Times New Roman"/>
              </w:rPr>
              <w:t>Лицо и число глаголов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личных формах глаголов. Характеризовать слова по заданным грамматическим признакам. Наблюдать за изменением личных глагольных форм.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Мягкий знак после шипящих в глаголах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правописании мягкого знака после шипящих. Наблюдать за написанием мягкого знака после шипящих в глаголах, формулировать вывод. Контролировать собственные действия при списывании. Фиксировать (графически обозначать) орфограмму.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знания о признаках текста-описания и текста-повествования. Сравнивать тексты разных типов.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 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-</w:t>
            </w:r>
            <w:proofErr w:type="spellStart"/>
            <w:r w:rsidRPr="009047DB">
              <w:rPr>
                <w:rFonts w:ascii="Times New Roman" w:eastAsia="Calibri" w:hAnsi="Times New Roman" w:cs="Times New Roman"/>
                <w:b/>
                <w:i/>
              </w:rPr>
              <w:t>ться</w:t>
            </w:r>
            <w:r w:rsidRPr="009047DB">
              <w:rPr>
                <w:rFonts w:ascii="Times New Roman" w:eastAsia="Calibri" w:hAnsi="Times New Roman" w:cs="Times New Roman"/>
              </w:rPr>
              <w:t>и</w:t>
            </w:r>
            <w:proofErr w:type="spellEnd"/>
            <w:r w:rsidRPr="009047DB">
              <w:rPr>
                <w:rFonts w:ascii="Times New Roman" w:eastAsia="Calibri" w:hAnsi="Times New Roman" w:cs="Times New Roman"/>
              </w:rPr>
              <w:t> 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-</w:t>
            </w:r>
            <w:proofErr w:type="spellStart"/>
            <w:r w:rsidRPr="009047DB">
              <w:rPr>
                <w:rFonts w:ascii="Times New Roman" w:eastAsia="Calibri" w:hAnsi="Times New Roman" w:cs="Times New Roman"/>
                <w:b/>
                <w:i/>
              </w:rPr>
              <w:t>тся</w:t>
            </w:r>
            <w:proofErr w:type="spellEnd"/>
            <w:r w:rsidRPr="009047DB">
              <w:rPr>
                <w:rFonts w:ascii="Times New Roman" w:eastAsia="Calibri" w:hAnsi="Times New Roman" w:cs="Times New Roman"/>
              </w:rPr>
              <w:t xml:space="preserve"> в глаголах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обсуждении проблемной ситуации. Высказывать свои предположения. Соотносить собственный ответ с предложенным вариантом ответа и аргументированно доказывать свою позицию. Обобщать результаты наблюдений за языковым материалом. Учитывать степень сложности задания и определять для себя возможность/невозможность его выполнения. Систематизировать знания по орфографии.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Подбирать заголовок к тексту, обосновывать свой выбор. Находить в тексте образные языковые средства. Составлять план текста. Наблюдать за взаимосвязью абзацев текста.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Спряжение глаголов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окончания личных форм глаголов, относящихся к разным спряжениям. Знакомиться со спряжением глаголов. Наблюдать за образованием форм и распределением глаголов по спряжениям.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Текущий диктант по теме «Правописание глаголов»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Писать под диктовку в соответствии с изученными правилами орфографии и пунктуации (мягкий знак после шипящих в глаголах, </w:t>
            </w:r>
            <w:proofErr w:type="spellStart"/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тся</w:t>
            </w:r>
            <w:proofErr w:type="spellEnd"/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ться</w:t>
            </w:r>
            <w:proofErr w:type="spellEnd"/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глаголах).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глаголов.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основание для классификации слов, распределять слова по группам. Наблюдать за обозначением звука [о] после шипящих в окончаниях глаголов, формулировать вывод. Контролировать собственные действия в соответствии с изученным правилом. Учитывать степень сложности задания и определять для себя возможность / невозможность его выполнения.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D57E86" w:rsidRPr="00D57E86" w:rsidRDefault="00D57E86" w:rsidP="00D5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заголовок к тексту, обосновывать свой выбор. Наблюдать за текстом, построенным на приёме сравнения и противопоставления. Находить в тексте образные языковые средства. </w:t>
            </w:r>
          </w:p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безударных окончаний глаголов.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Участвовать в обсуждении проблемного вопроса, формулировать собственное мнение и аргументировать его. Понимать информацию, представленную в виде таблицы, использовать её при обосновании ответа и при решении практических задач. Группировать слова по заданному основанию.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Контрольное списывание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D57E86" w:rsidRPr="00D57E86" w:rsidRDefault="00D57E86" w:rsidP="00D5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вариант. Списывать текст, находить слова с </w:t>
            </w:r>
            <w:proofErr w:type="gramStart"/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орфограммами  «</w:t>
            </w:r>
            <w:proofErr w:type="gramEnd"/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Правописание глаголов на </w:t>
            </w:r>
            <w:proofErr w:type="spellStart"/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тся</w:t>
            </w:r>
            <w:proofErr w:type="spellEnd"/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ться</w:t>
            </w:r>
            <w:proofErr w:type="spellEnd"/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A2272" w:rsidRPr="009047DB" w:rsidRDefault="00D57E86" w:rsidP="00D57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вариант. </w:t>
            </w:r>
            <w:proofErr w:type="gramStart"/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 орфографические</w:t>
            </w:r>
            <w:proofErr w:type="gramEnd"/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пунктуационные ошибки. Списывать текст безошибочно.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многозначных словах. Наблюдать за языковыми приёмами построения текста, обобщать результаты наблюдений.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Обучающее изложение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D57E86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Слушать текст. Отвечать на вопросы по содержанию. Объяснять смысл предложений. Обращать внимание на правописание слов.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глаголов.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системе личных окончаний глаголов и о способах определения спряжения. Контролировать собственные действия при написании безударных окончаний глаголов в соответствии с алгоритмом. Осуществлять взаимный контроль и оказывать в сотрудничестве необходимую взаимопомощь (работа в паре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Текущий диктант по теме «Правописание глаголов»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Комплексная контрольная работа за первое полугодие 4 класса.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тексте имена существительные. Определять число и падеж имен прилагательных. </w:t>
            </w:r>
            <w:proofErr w:type="gramStart"/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 местоимения</w:t>
            </w:r>
            <w:proofErr w:type="gramEnd"/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-прилагательные.  Классифицировать части речи. Находить ошибки в характеристике предложений. Находить пунктуационные ошибки. Вписывать падежные окончания имен существительных.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</w:rPr>
              <w:t>Настоящее время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изменением глаголов по лицам в форме настоящего и будущего времени. Сравнивать различные формы времени и их значение. Характеризовать слово по заданным грамматическим признакам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суффиксов глаголов.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особенностями образования личных форм глаголов с суффиксами </w:t>
            </w:r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-ива-/-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ыва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ова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-/-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ева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Обобщать результаты наблюдений за языковым материалом. Систематизировать знания о способах определения спряжения и правописании личных окончаний глаголов и существительных.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Прошедшее время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слова по заданному основанию. Осуществлять взаимный контроль и оказывать в сотрудничестве необходимую взаимопомощь (работа в паре).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Изложение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последовательности работы при написании изложения. Анализировать содержание и языковые особенности текста. Контролировать собственные действия в соответствии с алгоритмом написания изложений. Соотносить заголовок с целевой установкой письменного сообщения.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суффиксов глаголов.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признак объединения глаголов в группы. Распределять слова по заданным основаниям. Наблюдать за суффиксами глаголов в начальной форме и в форме прошедшего </w:t>
            </w:r>
            <w:proofErr w:type="gramStart"/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времени.</w:t>
            </w: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Будущее время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0A18E7" w:rsidRPr="000A18E7" w:rsidRDefault="000A18E7" w:rsidP="000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значением форм будущего времени. Сравнивать различные формы времени и их значение. Понимать информацию, представленную в виде схемы, использовать её при обосновании ответа и при решении практических задач. Высказывать предположение о зависимости формы будущего времени от формы вида.</w:t>
            </w:r>
          </w:p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суффиксов глаголов.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Распределять слова по заданным основаниям. Классифицировать слова в зависимости от типа или места орфограмм. Наблюдать за написанием суффиксов глаголов. Вырабатывать алгоритм рассуждения при написании разных форм одного и того же глагола.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Изменение глаголов по временам.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правильность выполнения задания, сравнивать полученный результат с образцом. Наблюдать за функционированием формы настоящего времени.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Текущая контрольная работа по теме «Глагол»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Выписывать глаголы в форме настоящего времени. Записывать глаголы в форме прошедшего времени. Безошибочно списывать текст, употребляя глаголы в правильной форме.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Изложение с элементами сочинения.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Знакомиться с письменным пересказом текста от другого лица. Высказывать предположение об изменениях в тексте при смене лица повествователя. Наблюдать за способами передачи прямой речи и диалога.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Наклонение глагола. Изъявительное наклонение.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Знакомиться с наклонением как грамматическим признаком глагола. Наблюдать за значением формы изъявительного наклонения глагола и её функционированием в текстах.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Условное наклонение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Знакомиться с образованием, значением и использованием в тексте глаголов в форме условного наклонения. Наблюдать за способом образования формы условного наклонения глагола. Определять нужную форму глаголов при использовании их в тексте, учитывая контекст.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окончаний глаголов в прошедшем времени.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окончаниями глаголов в форме прошедшего времени. Высказывать предположение при обсуждении проблемного вопроса, аргументировать своё мнение. Фиксировать (графически обозначать) место орфограммы в слове.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за использованием в тексте глаголов в форме условного наклонения. Анализировать 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текстообразующую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формы условного наклонения. Сравнивать авторский текст с составленным текстом.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Повелительное наклонение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Знакомиться с образованием, значением и использованием глаголов в форме повелительного наклонения. Обобщать и систематизировать знания о типах предложений по цели высказывания. Наблюдать за изменением глаголов в форме повелительного наклонения по числам.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Словообразование глаголов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составе слова и способах словообразования. Наблюдать за словообразованием глаголов, определять способ образования глаголов. Осуществлять взаимный контроль и оказывать в сотрудничестве необходимую взаимопомощь (работа в паре).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предложенный текст, оценивать его в соответствии с требованиями. Определять целевую установку, тип и сюжет будущего текста. Составлять подробный план будущего коллективного текста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Глагол в предложении.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синтаксической функции глаголов, об однородных членах предложения. Осуществлять взаимный контроль и оказывать в сотрудничестве необходимую взаимопомощь (работа в паре). Контролировать свою деятельность при использовании алгоритма списывания. Наблюдать за особенностями управления как вида связи слов в словосочетании.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глаголов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об орфограммах, связанных с написанием глаголов. Находить слова по заданному основанию. Контролировать свою деятельность при использовании алгоритма списывания текста с пропущенными буквами.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Текущий диктант по теме «Глагол»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языковыми средствами, передающими речь героев текста. Различать диалог и монолог. Находить, анализировать, исправлять смысловые, лексические, логические и грамматические ошибки в предложениях.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Морфологический разбор глагола.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Обобщать и систематизировать знания о порядке проведения морфологического разбора. Устанавливать синтаксическую функцию глаголов в предложениях. Характеризовать слово по заданным грамматическим признакам. Знакомиться с алгоритмом морфологического разбора глагол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текст: определять целевую установку текста, наблюдать за языковыми средствами. Высказывать предположение о возможных изменениях языкового оформления текста при изменении лица повествователя.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Наречие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Познакомиться с наречием как частью речи. Наблюдать морфологические признаки и синтаксическую функцию наречий. Понимать информацию, представленную в виде загадки.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Как образуются наречия.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составе слова и способах словообразования. Наблюдать за словообразованием наречий, определять способ образования наречий.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гласных на конце наречий.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связь написания гласных на конце наречий с приставками. Знакомиться с правилом написания гласных на конце наречий. Соблюдать алгоритм действий при выборе буквы. Контролировать собственные действия при списывании текста с пропущенными буквами.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содержание и языковые особенности текста. Включать в собственный текст образные слова и выражения. Обобщать и систематизировать знания о последовательности работы при написании мини-сочинений. Контролировать собственные действия в соответствии с алгоритмом написания мини-сочинений.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Контрольное списывание.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слова с изученной орфограммой. Фиксировать (графически обозначать) орфограмму в слове.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Морфологический разбор наречий.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0A18E7" w:rsidRPr="000A18E7" w:rsidRDefault="000A18E7" w:rsidP="000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и систематизировать знания о порядке проведения морфологического разбора. Находить в тексте словосочетания по заданному основанию. </w:t>
            </w:r>
          </w:p>
          <w:p w:rsidR="00FA2272" w:rsidRPr="009047DB" w:rsidRDefault="000A18E7" w:rsidP="000A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Обнаруживать избыточные пункты в общей схеме морфологического разбора наречий. Знакомиться с алгоритмом морфологического разбора наречия.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Мягкий знак на конце наречий после шипящих.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знания о звуках русского языка. Наблюдать за написанием </w:t>
            </w:r>
            <w:r w:rsidRPr="000A18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конце наречий после шипящих, формулировать на основе наблюдения выводы. Контролировать собственные действия при списывании текста с пропущенными буквами.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Обучающее изложение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смысл выражений. Подбирать синонимы. Выбирать из текста опорные слова и предложения.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Мягкий знак на конце наречий после шипящих.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и систематизировать знания о написании </w:t>
            </w:r>
            <w:r w:rsidRPr="000A18E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конце слов после шипящих. Обосновывать написание наречий. Контролировать правильность выполнения работы, находить ошибки, исправлять их, устанавливать причину ошибок.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Итоговая контрольная работа по теме «Глагол»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глаголы по заданному основанию.  Фиксировать глаголы как члены предложения. Определять время глагола.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целевую установку текста. Контролировать действия в соответствии с алгоритмом написания собственного текста.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Итоговый диктант за 3 четверть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Имя числительное.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морфемным составом имён числительных, сравнивать числительные по составу. Знакомиться с простыми, сложными и составными именами числительными. Наблюдать за словообразованием имён числительных. Преобразовывать запись, выполненную с помощью чисел, в буквенную запись.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0A18E7" w:rsidRPr="000A18E7" w:rsidRDefault="000A18E7" w:rsidP="000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текст. Осознавать уместность использования в тексте образных языковых средств, слов с переносным значением. Сравнивать синонимы в синонимическом ряду по смысловым оттенкам. Сравнивать собственное выполнение задания с авторским вариантом. </w:t>
            </w:r>
          </w:p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Изменение имён числительных.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0A18E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изменением имён числительных, формулировать выводы. Находить в тексте слова по заданному основанию. Обобщать знания об одушевлённости / неодушевлённости имён существительных и о выборе формы имён прилагательных и имён числительных. Характеризовать слово по заданным грамматическим признакам.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Слитное и раздельное написание числительных.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правописанием простых, сложных и составных числительных, формулировать выводы на основе наблюдения. Знакомиться с правилами употребления названий месяцев в сочетании с именами числительными в косвенных падежах. Использовать информацию, представленную в виде таблицы, для выполнения практических задач.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мягкого знака в именах числительных.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Контролировать собственные действия при списывании текста. Обосновывать написание слов. Понимать информацию, представленную в виде таблицы, дополнять таблицу. Знакомиться с правилом написания </w:t>
            </w:r>
            <w:r w:rsidRPr="00851F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числительных. Соблюдать порядок действий в соответствии с поставленным в упражнении условием.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числительных.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Распределять слова по заданным основаниям. Учитывать степень сложности задания и определять для себя возможность/ невозможность его выполнения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текст. Выявлять особенности построения текста. Наблюдать за использованием выделенных структурных компонентов текста. Обобщать и систематизировать знания о последовательности работы при создании текста.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правила правописания мягкого знака в словах.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и систематизировать знания о написании </w:t>
            </w:r>
            <w:r w:rsidRPr="00851F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словах. Выбирать и группировать слова по заданным основаниям. Контролировать собственные действия при списывании текста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Диагностическая работа</w:t>
            </w:r>
            <w:r w:rsidRPr="009047DB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задания тестового характера по всему курсу начальной школы</w:t>
            </w:r>
          </w:p>
        </w:tc>
      </w:tr>
      <w:tr w:rsidR="00FA2272" w:rsidRPr="009047DB" w:rsidTr="00C77597">
        <w:trPr>
          <w:trHeight w:val="229"/>
        </w:trPr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 xml:space="preserve">Связь слов </w:t>
            </w:r>
            <w:proofErr w:type="gramStart"/>
            <w:r w:rsidRPr="009047DB">
              <w:rPr>
                <w:rFonts w:ascii="Times New Roman" w:eastAsia="Calibri" w:hAnsi="Times New Roman" w:cs="Times New Roman"/>
              </w:rPr>
              <w:t>в  предложении</w:t>
            </w:r>
            <w:proofErr w:type="gramEnd"/>
            <w:r w:rsidRPr="009047DB">
              <w:rPr>
                <w:rFonts w:ascii="Times New Roman" w:eastAsia="Calibri" w:hAnsi="Times New Roman" w:cs="Times New Roman"/>
              </w:rPr>
              <w:t>. Словосочетание.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Знакомиться с подчинительной связью как основой словосочетания. Различать словосочетания и «не словосочетания».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Словосочетание.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об однородных членах предложения и о фразеологизмах. Сравнивать словосочетания с сочетаниями слов, связанных сочинительной связью, и с фразеологизмами. Различать словосочетания и фразеологизмы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Слово. Словосочетание. Предложение.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851F61" w:rsidRPr="00851F61" w:rsidRDefault="00851F61" w:rsidP="0085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слова, словосочетания и предложения. Понимать информацию, представленную в виде рисунка. Соблюдать порядок действий в соответствии с поставленным </w:t>
            </w:r>
            <w:proofErr w:type="gramStart"/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 упражнении</w:t>
            </w:r>
            <w:proofErr w:type="gramEnd"/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условием. Участвовать в обсуждении поставленных вопросов, формулировать и доказывать свой ответ. </w:t>
            </w:r>
          </w:p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текст. Наблюдать за образностью и метафоричностью предложенного текста. Участвовать в обсуждении поставленных вопросов, высказывать собственную точку зрения, доказывать её. Обобщать и систематизировать знания о тексте-рассуждении.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слов в словосочетаниях.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словосочетания по заданной модели. Различать порядковые и количественные числительные. Включать в предложение словосочетание по заданной модели. Контролировать правильность выполнения работы, находить ошибки, исправлять их, устанавливать причину ошибок.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 xml:space="preserve">Связь слов </w:t>
            </w:r>
            <w:proofErr w:type="gramStart"/>
            <w:r w:rsidRPr="009047DB">
              <w:rPr>
                <w:rFonts w:ascii="Times New Roman" w:eastAsia="Calibri" w:hAnsi="Times New Roman" w:cs="Times New Roman"/>
              </w:rPr>
              <w:t>в  словосочетании</w:t>
            </w:r>
            <w:proofErr w:type="gramEnd"/>
            <w:r w:rsidRPr="009047DB">
              <w:rPr>
                <w:rFonts w:ascii="Times New Roman" w:eastAsia="Calibri" w:hAnsi="Times New Roman" w:cs="Times New Roman"/>
              </w:rPr>
              <w:t>. Согласование.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Обобщать и систематизировать знания о связи имён прилагательных с именами существительными. Наблюдать за словосочетаниями с типом связи согласование. Знакомиться с алгоритмом нахождения словосочетания с согласованием. Контролировать собственные действия в соответствии с алгоритмом.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слов в словосочетаниях.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несклоняемых именах существительных. Осуществлять взаимный контроль и оказывать в сотрудничестве необходимую взаимопомощь (работа в паре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 xml:space="preserve">Связь слов </w:t>
            </w:r>
            <w:proofErr w:type="gramStart"/>
            <w:r w:rsidRPr="009047DB">
              <w:rPr>
                <w:rFonts w:ascii="Times New Roman" w:eastAsia="Calibri" w:hAnsi="Times New Roman" w:cs="Times New Roman"/>
              </w:rPr>
              <w:t>в  словосочетании</w:t>
            </w:r>
            <w:proofErr w:type="gramEnd"/>
            <w:r w:rsidRPr="009047DB">
              <w:rPr>
                <w:rFonts w:ascii="Times New Roman" w:eastAsia="Calibri" w:hAnsi="Times New Roman" w:cs="Times New Roman"/>
              </w:rPr>
              <w:t>. Управление.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за словосочетаниями с типом связи управление. Анализировать различия в способах связи слов в словосочетании. Различать словосочетания с типом связи управление и словосочетания с типом связи согласование. Знакомиться с алгоритмом нахождения словосочетаний с типом связи управление. Анализировать представленные модели словосочетаний и выбирать соответствующие заданным условиям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слов в словосочетаниях.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Обобщать и систематизировать знания о правописании личных окончаний глаголов. Находить словосочетания по заданному основанию. Устанавливать тип орфограммы в слове. Обосновывать написание слов. Соблюдать порядок действий в соответствии с поставленным в упражнении условием.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текстом. Определять целевую установку текста. Соотносить авторский замысел и его реализацию в тексте. Осознавать роль начала для дальнейшего развития текста. Обсуждать возможные варианты начала текстов различных типов.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Связь слов в словосочетании. Примыкание.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за словосочетаниями с разными типами связи. Опознавать словосочетания, не удовлетворяющие поставленным условиям. Обнаруживать закономерность: неизменяемость формы зависимого слова при изменении главного. Знакомиться с примыканием как типом подчинительной связи и с алгоритмом нахождения словосочетания с примыканием. Составлять словосочетания по указанным моделям. Находить словосочетания с изученными типами связи, устанавливать тип связи и доказывать свой ответ.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слов в словосочетаниях.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словосочетания в соответствии с поставленным условием. Контролировать свою деятельность при написании суффиксов наречий. Фиксировать (графически обозначать) приставку. Осуществлять взаимный контроль и оказывать в сотрудничестве необходимую взаимопомощь (работа в паре).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 xml:space="preserve">Текущий диктант </w:t>
            </w:r>
            <w:r w:rsidRPr="009047DB">
              <w:rPr>
                <w:rFonts w:ascii="Times New Roman" w:eastAsia="Calibri" w:hAnsi="Times New Roman" w:cs="Times New Roman"/>
              </w:rPr>
              <w:t>по теме «Правописание слов в словосочетаниях».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Текущая контрольная работа</w:t>
            </w:r>
            <w:r w:rsidRPr="009047DB">
              <w:rPr>
                <w:rFonts w:ascii="Times New Roman" w:eastAsia="Calibri" w:hAnsi="Times New Roman" w:cs="Times New Roman"/>
              </w:rPr>
              <w:t xml:space="preserve"> по теме «Словосочетание. Слово и предложение, связь слов в словосочетании».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Выписывать </w:t>
            </w:r>
            <w:proofErr w:type="gramStart"/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словосочетания  из</w:t>
            </w:r>
            <w:proofErr w:type="gramEnd"/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предложенного ряда. Устанавливать связь слов в предложении. Находить глаголы и глагольные словосочетания.  Составлять </w:t>
            </w:r>
            <w:proofErr w:type="gramStart"/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предложения  по</w:t>
            </w:r>
            <w:proofErr w:type="gramEnd"/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заданному словосочетанию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</w:rPr>
              <w:t>Словосочетание в предложении.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функционированием словосочетаний в предложении. Принимать участие в обсуждении, высказывать свою точку зрения о роли словосочетаний при построении распространённого предложения. Включать в предложения второстепенные члены. Обобщать и систематизировать знания о признаках распространённого предложения.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текст. Выявлять смысловые и структурные особенности текста. Обобщать и систематизировать знания о тексте-рассуждении. Обнаруживать и анализировать смысловые, логические и грамматические ошибки, указывать пути их устранения.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Сложное предложение.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851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предложении. Наблюдать за предложениями с несколькими грамматическими основами. Знакомиться с понятиями «сложное предложение», «сложносочинённое предложение», «сложноподчинённое предложение». Соблюдать порядок действий в соответствии с поставленным в упражнении условием. Знакомиться с алгоритмом различения сложносочинённого и сложноподчинённого предложений.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 xml:space="preserve">Списывание по </w:t>
            </w:r>
            <w:r w:rsidRPr="009047DB">
              <w:rPr>
                <w:rFonts w:ascii="Times New Roman" w:eastAsia="Calibri" w:hAnsi="Times New Roman" w:cs="Times New Roman"/>
              </w:rPr>
              <w:t>теме «Правописание слов в словосочетаниях».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851F61" w:rsidRPr="00851F61" w:rsidRDefault="00851F61" w:rsidP="00851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Списывать текст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Как связаны части сложносочинённого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предложения по заданному основанию. Наблюдать за союзами </w:t>
            </w:r>
            <w:r w:rsidRPr="00851F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51F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51F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или</w:t>
            </w: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сложном предложении и в предложении с однородными членами. Соотносить схемы и сложные предложения. Упорядочивать предложения в соответствии с последовательностью схем. Знакомиться с сочинительными </w:t>
            </w:r>
            <w:proofErr w:type="gramStart"/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союзами</w:t>
            </w:r>
            <w:proofErr w:type="gramEnd"/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1F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зато</w:t>
            </w: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51F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однако</w:t>
            </w: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51F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да</w:t>
            </w: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наблюдать за синонимией союзов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Знаки препинания в сложном предложении.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Фиксировать (графически обозначать) грамматические основы предложений. Наблюдать за средством разделения частей сложного предложения. Знакомиться с алгоритмом постановки запятой между частями сложносочинённого предложения. Обобщать и систематизировать знания о знаках препинания в предложении с обобщающим словом при однородных членах.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Обосновывать постановку знаков препинания в сложносочинённом предложении и в предложении с однородными членами. Составлять предложения в соответствии с поставленным условием, ориентируясь на знаки препинания и схему.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текст, выявлять смысловые и структурные особенности текста. Наблюдать за использованием фразеологизмов в тексте. Обобщать и систематизировать знания о последовательности работы при создании собственного текста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Как связаны части сложноподчинённого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особенностями сложноподчинённого предложения. Принимать участие в обсуждении предложенных высказываний, выбирать правильное и обосновывать сделанный выбор. Подтверждать собственный вывод примерами. Соотносить предложения и их схемы.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Сложносочинённое и сложноподчинённое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возможным местом придаточной части в сложноподчинённом предложении. Анализировать вариант ответа на проблемный вопрос, оценивать его и высказывать собственную точку зрения. Осуществлять взаимный контроль и оказывать в сотрудничестве необходимую взаимопомощь (работа в паре).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постановкой запятой в сложноподчинённом предложении. Формулировать на основе наблюдения выводы и обосновывать их примерами. Контролировать собственные действия при списывании предложений с пропущенными знаками препинания. Обосновывать постановку знаков препинания в сложных предложениях и в предложениях с однородными членами.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Комплексная итоговая контрольная работа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степень сложности задания и определять для себя возможность / невозможность его выполнения.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Контролировать собственные действия при списывании текста с пропущенными буквами и знаками препинания. Обосновывать написание слов и постановку знаков препинания. Находить в тексте предложения по заданному основанию.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851F61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текст, выявлять смысловые и структурные особенности текста. Определять авторскую целевую установку текста. Обобщать и систематизировать знания о последовательности работы при создании собственного текста.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Сложное предложение.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C7759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Соотносить сложные предложения и их схемы. Контролировать правильность выполнения работы, находить ошибки, исправлять их, устанавливать причины ошибок. Наблюдать за частями сложного предложения, содержащими однородные члены. Анализировать сложные предложения, осложнённые однородными членами.</w:t>
            </w:r>
          </w:p>
        </w:tc>
      </w:tr>
      <w:tr w:rsidR="00FA2272" w:rsidRPr="009047DB" w:rsidTr="00C77597">
        <w:tc>
          <w:tcPr>
            <w:tcW w:w="889" w:type="pct"/>
            <w:vMerge w:val="restar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Учимся ставить запятые между частями сложного предложения.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C7759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5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Обобщать и систематизировать знания о постановке знаков препинания между частями сложного предложения. Фиксировать (графически обозначать) грамматические основы предложений. Контролировать собственные действия при списывании предложений с пропущенными знаками препинания.</w:t>
            </w:r>
          </w:p>
        </w:tc>
      </w:tr>
      <w:tr w:rsidR="00FA2272" w:rsidRPr="009047DB" w:rsidTr="00C77597">
        <w:tc>
          <w:tcPr>
            <w:tcW w:w="889" w:type="pct"/>
            <w:vMerge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 xml:space="preserve">Текущий диктант </w:t>
            </w:r>
            <w:r w:rsidRPr="009047DB">
              <w:rPr>
                <w:rFonts w:ascii="Times New Roman" w:eastAsia="Calibri" w:hAnsi="Times New Roman" w:cs="Times New Roman"/>
              </w:rPr>
              <w:t>по теме «Знаки препинания в сложном предложении».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00" w:type="pct"/>
          </w:tcPr>
          <w:p w:rsidR="00FA2272" w:rsidRPr="009047DB" w:rsidRDefault="00C7759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FA2272" w:rsidRPr="009047DB" w:rsidRDefault="00C77597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тексты с использованием языковой игры. Составлять коллективный текст с учётом заданных условий. Находить, анализировать, исправлять смысловые, лексические, логические и грамматические ошибки </w:t>
            </w:r>
            <w:proofErr w:type="gramStart"/>
            <w:r w:rsidRPr="00C7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  предложениях</w:t>
            </w:r>
            <w:proofErr w:type="gramEnd"/>
            <w:r w:rsidRPr="00C77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A2272" w:rsidRPr="009047DB" w:rsidTr="00C77597">
        <w:tc>
          <w:tcPr>
            <w:tcW w:w="889" w:type="pct"/>
          </w:tcPr>
          <w:p w:rsidR="00FA2272" w:rsidRPr="009047DB" w:rsidRDefault="00FA2272" w:rsidP="00FA22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Повторение</w:t>
            </w:r>
          </w:p>
        </w:tc>
        <w:tc>
          <w:tcPr>
            <w:tcW w:w="1200" w:type="pct"/>
          </w:tcPr>
          <w:p w:rsidR="00FA2272" w:rsidRPr="009047DB" w:rsidRDefault="00FA2272" w:rsidP="00FA22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</w:rPr>
            </w:pPr>
            <w:r w:rsidRPr="009047DB">
              <w:rPr>
                <w:rFonts w:ascii="Times New Roman" w:eastAsia="Calibri" w:hAnsi="Times New Roman" w:cs="Times New Roman"/>
                <w:b/>
                <w:iCs/>
              </w:rPr>
              <w:t>Повторение изученного за год</w:t>
            </w:r>
          </w:p>
        </w:tc>
        <w:tc>
          <w:tcPr>
            <w:tcW w:w="411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00" w:type="pct"/>
          </w:tcPr>
          <w:p w:rsidR="00FA2272" w:rsidRPr="009047DB" w:rsidRDefault="00FA2272" w:rsidP="00FA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047DB" w:rsidRPr="009047DB" w:rsidRDefault="009047DB" w:rsidP="00904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7DB" w:rsidRPr="009047DB" w:rsidRDefault="009047DB" w:rsidP="00904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7DB" w:rsidRPr="009047DB" w:rsidRDefault="009047DB" w:rsidP="00904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26C" w:rsidRPr="00B3426C" w:rsidRDefault="00B3426C" w:rsidP="00B3426C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426C" w:rsidRPr="00B3426C" w:rsidRDefault="00B3426C" w:rsidP="00B3426C">
      <w:pPr>
        <w:keepNext/>
        <w:keepLines/>
        <w:spacing w:after="100" w:afterAutospacing="1" w:line="269" w:lineRule="exact"/>
        <w:ind w:left="23"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B3426C" w:rsidRPr="00B3426C" w:rsidRDefault="00B3426C" w:rsidP="00B3426C">
      <w:pPr>
        <w:keepNext/>
        <w:keepLines/>
        <w:spacing w:after="100" w:afterAutospacing="1" w:line="269" w:lineRule="exact"/>
        <w:ind w:left="23"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mallCaps/>
          <w:lang w:eastAsia="ru-RU"/>
        </w:rPr>
        <w:t>печатные средства обучения</w:t>
      </w:r>
    </w:p>
    <w:p w:rsidR="00B3426C" w:rsidRDefault="00B3426C" w:rsidP="00B3426C">
      <w:pPr>
        <w:keepNext/>
        <w:keepLines/>
        <w:spacing w:after="100" w:afterAutospacing="1" w:line="269" w:lineRule="exact"/>
        <w:ind w:left="23" w:right="7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sz w:val="24"/>
          <w:szCs w:val="24"/>
        </w:rPr>
        <w:t>Для учащихся:</w:t>
      </w:r>
    </w:p>
    <w:p w:rsidR="009047DB" w:rsidRDefault="009047DB" w:rsidP="00B3426C">
      <w:pPr>
        <w:keepNext/>
        <w:keepLines/>
        <w:spacing w:after="100" w:afterAutospacing="1" w:line="269" w:lineRule="exact"/>
        <w:ind w:left="23" w:right="7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047DB">
        <w:rPr>
          <w:rFonts w:ascii="Times New Roman" w:eastAsia="Calibri" w:hAnsi="Times New Roman" w:cs="Times New Roman"/>
          <w:sz w:val="24"/>
          <w:szCs w:val="24"/>
        </w:rPr>
        <w:t xml:space="preserve">учебник для учащихся общеобразовательных </w:t>
      </w:r>
      <w:proofErr w:type="gramStart"/>
      <w:r w:rsidRPr="009047DB">
        <w:rPr>
          <w:rFonts w:ascii="Times New Roman" w:eastAsia="Calibri" w:hAnsi="Times New Roman" w:cs="Times New Roman"/>
          <w:sz w:val="24"/>
          <w:szCs w:val="24"/>
        </w:rPr>
        <w:t>учреждений :</w:t>
      </w:r>
      <w:proofErr w:type="gramEnd"/>
      <w:r w:rsidRPr="009047DB">
        <w:rPr>
          <w:rFonts w:ascii="Times New Roman" w:eastAsia="Calibri" w:hAnsi="Times New Roman" w:cs="Times New Roman"/>
          <w:sz w:val="24"/>
          <w:szCs w:val="24"/>
        </w:rPr>
        <w:t xml:space="preserve"> в 2 ч. / С. В. Иванов [и др.]. – </w:t>
      </w:r>
      <w:proofErr w:type="gramStart"/>
      <w:r w:rsidRPr="009047DB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904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047DB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047DB">
        <w:rPr>
          <w:rFonts w:ascii="Times New Roman" w:eastAsia="Calibri" w:hAnsi="Times New Roman" w:cs="Times New Roman"/>
          <w:sz w:val="24"/>
          <w:szCs w:val="24"/>
        </w:rPr>
        <w:t>-Граф, 2018</w:t>
      </w:r>
    </w:p>
    <w:p w:rsidR="009047DB" w:rsidRPr="009047DB" w:rsidRDefault="009047DB" w:rsidP="009047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9047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047DB">
        <w:rPr>
          <w:rFonts w:ascii="Times New Roman" w:eastAsia="Calibri" w:hAnsi="Times New Roman" w:cs="Times New Roman"/>
          <w:sz w:val="24"/>
          <w:szCs w:val="24"/>
        </w:rPr>
        <w:t>Романова  В.</w:t>
      </w:r>
      <w:proofErr w:type="gramEnd"/>
      <w:r w:rsidRPr="009047DB">
        <w:rPr>
          <w:rFonts w:ascii="Times New Roman" w:eastAsia="Calibri" w:hAnsi="Times New Roman" w:cs="Times New Roman"/>
          <w:sz w:val="24"/>
          <w:szCs w:val="24"/>
        </w:rPr>
        <w:t xml:space="preserve"> Ю. Русский язык в начальной школе : контрольные работы, тесты, диктанты, изложения / В. Ю. Романова, Л. В. </w:t>
      </w:r>
      <w:proofErr w:type="spellStart"/>
      <w:r w:rsidRPr="009047DB">
        <w:rPr>
          <w:rFonts w:ascii="Times New Roman" w:eastAsia="Calibri" w:hAnsi="Times New Roman" w:cs="Times New Roman"/>
          <w:sz w:val="24"/>
          <w:szCs w:val="24"/>
        </w:rPr>
        <w:t>Петленко</w:t>
      </w:r>
      <w:proofErr w:type="spellEnd"/>
      <w:r w:rsidRPr="009047DB">
        <w:rPr>
          <w:rFonts w:ascii="Times New Roman" w:eastAsia="Calibri" w:hAnsi="Times New Roman" w:cs="Times New Roman"/>
          <w:sz w:val="24"/>
          <w:szCs w:val="24"/>
        </w:rPr>
        <w:t xml:space="preserve"> ; под ред. С. В. Иванова. – М.: </w:t>
      </w:r>
      <w:proofErr w:type="spellStart"/>
      <w:r w:rsidRPr="009047DB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047DB">
        <w:rPr>
          <w:rFonts w:ascii="Times New Roman" w:eastAsia="Calibri" w:hAnsi="Times New Roman" w:cs="Times New Roman"/>
          <w:sz w:val="24"/>
          <w:szCs w:val="24"/>
        </w:rPr>
        <w:t>-Граф, 2012. – 320 с. – (Серия «Оценка знаний»).</w:t>
      </w:r>
    </w:p>
    <w:p w:rsidR="009047DB" w:rsidRPr="009047DB" w:rsidRDefault="009047DB" w:rsidP="009047DB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047DB" w:rsidRPr="00B3426C" w:rsidRDefault="009047DB" w:rsidP="00B3426C">
      <w:pPr>
        <w:keepNext/>
        <w:keepLines/>
        <w:spacing w:after="100" w:afterAutospacing="1" w:line="269" w:lineRule="exact"/>
        <w:ind w:left="23" w:right="7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3426C" w:rsidRPr="00B3426C" w:rsidRDefault="00B3426C" w:rsidP="00B3426C">
      <w:pPr>
        <w:spacing w:after="104" w:line="200" w:lineRule="exact"/>
        <w:ind w:left="20" w:right="40" w:firstLine="540"/>
        <w:jc w:val="both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</w:pPr>
      <w:r w:rsidRPr="00B3426C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  <w:t>Для учителя</w:t>
      </w:r>
    </w:p>
    <w:p w:rsidR="00B3426C" w:rsidRPr="00B3426C" w:rsidRDefault="00B3426C" w:rsidP="00B3426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40" w:lineRule="auto"/>
        <w:ind w:left="426" w:right="40" w:hanging="426"/>
        <w:jc w:val="both"/>
        <w:rPr>
          <w:rFonts w:ascii="Times New Roman" w:eastAsia="Lucida Sans Unicode" w:hAnsi="Times New Roman" w:cs="Mangal"/>
          <w:i/>
          <w:iCs/>
          <w:kern w:val="1"/>
          <w:sz w:val="24"/>
          <w:szCs w:val="24"/>
          <w:lang w:eastAsia="hi-IN" w:bidi="hi-IN"/>
        </w:rPr>
      </w:pPr>
      <w:proofErr w:type="gramStart"/>
      <w:r w:rsidRPr="00B3426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Беседы  с</w:t>
      </w:r>
      <w:proofErr w:type="gramEnd"/>
      <w:r w:rsidRPr="00B3426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 учителем</w:t>
      </w:r>
      <w:r w:rsidR="009047DB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>:  Методика  обучения:  4</w:t>
      </w:r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 xml:space="preserve"> класс  / Под  ред. Л.Е. </w:t>
      </w:r>
      <w:proofErr w:type="spellStart"/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>Журовой</w:t>
      </w:r>
      <w:proofErr w:type="spellEnd"/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 xml:space="preserve">. - М.: </w:t>
      </w:r>
      <w:proofErr w:type="spellStart"/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>Вентана</w:t>
      </w:r>
      <w:proofErr w:type="spellEnd"/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 xml:space="preserve"> – Граф,2007. </w:t>
      </w:r>
    </w:p>
    <w:p w:rsidR="00B3426C" w:rsidRPr="00B3426C" w:rsidRDefault="00B3426C" w:rsidP="00B3426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40" w:lineRule="auto"/>
        <w:ind w:left="426" w:right="40" w:hanging="426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proofErr w:type="spellStart"/>
      <w:r w:rsidRPr="00B3426C">
        <w:rPr>
          <w:rFonts w:ascii="Times New Roman" w:eastAsia="Calibri" w:hAnsi="Times New Roman" w:cs="Times New Roman"/>
          <w:i/>
          <w:iCs/>
          <w:sz w:val="24"/>
          <w:szCs w:val="24"/>
        </w:rPr>
        <w:t>Журова</w:t>
      </w:r>
      <w:proofErr w:type="spellEnd"/>
      <w:r w:rsidRPr="00B3426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Л.Е., Евдокимова А.О. Педагогическая диагностика. Русский язык. Математика. Комплект материалов. - М.: </w:t>
      </w:r>
      <w:proofErr w:type="spellStart"/>
      <w:r w:rsidRPr="00B3426C">
        <w:rPr>
          <w:rFonts w:ascii="Times New Roman" w:eastAsia="Calibri" w:hAnsi="Times New Roman" w:cs="Times New Roman"/>
          <w:i/>
          <w:iCs/>
          <w:sz w:val="24"/>
          <w:szCs w:val="24"/>
        </w:rPr>
        <w:t>Вентана</w:t>
      </w:r>
      <w:proofErr w:type="spellEnd"/>
      <w:r w:rsidRPr="00B3426C">
        <w:rPr>
          <w:rFonts w:ascii="Times New Roman" w:eastAsia="Calibri" w:hAnsi="Times New Roman" w:cs="Times New Roman"/>
          <w:i/>
          <w:iCs/>
          <w:sz w:val="24"/>
          <w:szCs w:val="24"/>
        </w:rPr>
        <w:t>-Граф, 2012</w:t>
      </w:r>
    </w:p>
    <w:p w:rsidR="00B3426C" w:rsidRPr="00B3426C" w:rsidRDefault="00B3426C" w:rsidP="00B3426C">
      <w:pPr>
        <w:numPr>
          <w:ilvl w:val="0"/>
          <w:numId w:val="13"/>
        </w:numPr>
        <w:tabs>
          <w:tab w:val="clear" w:pos="720"/>
          <w:tab w:val="num" w:pos="360"/>
          <w:tab w:val="left" w:pos="426"/>
        </w:tabs>
        <w:spacing w:after="0" w:line="252" w:lineRule="exact"/>
        <w:ind w:left="426" w:right="20" w:hanging="426"/>
        <w:jc w:val="both"/>
        <w:rPr>
          <w:rFonts w:ascii="Times New Roman" w:eastAsia="Calibri" w:hAnsi="Times New Roman" w:cs="Arial"/>
          <w:sz w:val="24"/>
          <w:szCs w:val="24"/>
        </w:rPr>
      </w:pPr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>Иванов С.В., Кузнецова М.И.</w:t>
      </w:r>
      <w:r w:rsidRPr="00B3426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  </w:t>
      </w:r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 xml:space="preserve">Русский язык: </w:t>
      </w:r>
      <w:r w:rsidRPr="00B3426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Комментарии к урокам:</w:t>
      </w:r>
      <w:r w:rsidR="009047DB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> 4</w:t>
      </w:r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 xml:space="preserve"> класс. -  </w:t>
      </w:r>
      <w:r w:rsidRPr="00B3426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М.: </w:t>
      </w:r>
      <w:proofErr w:type="spellStart"/>
      <w:r w:rsidRPr="00B3426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Вентана</w:t>
      </w:r>
      <w:proofErr w:type="spellEnd"/>
      <w:r w:rsidRPr="00B3426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– Граф, 2012</w:t>
      </w:r>
    </w:p>
    <w:p w:rsidR="00B3426C" w:rsidRPr="00B3426C" w:rsidRDefault="00B3426C" w:rsidP="00B3426C">
      <w:pPr>
        <w:widowControl w:val="0"/>
        <w:numPr>
          <w:ilvl w:val="0"/>
          <w:numId w:val="13"/>
        </w:numPr>
        <w:tabs>
          <w:tab w:val="clear" w:pos="720"/>
          <w:tab w:val="num" w:pos="426"/>
        </w:tabs>
        <w:suppressAutoHyphens/>
        <w:spacing w:after="0" w:line="240" w:lineRule="auto"/>
        <w:ind w:left="426" w:right="40" w:hanging="426"/>
        <w:jc w:val="both"/>
        <w:rPr>
          <w:rFonts w:ascii="Times New Roman" w:eastAsia="Lucida Sans Unicode" w:hAnsi="Times New Roman" w:cs="Mangal"/>
          <w:kern w:val="1"/>
          <w:lang w:eastAsia="hi-IN" w:bidi="hi-IN"/>
        </w:rPr>
      </w:pPr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 xml:space="preserve">Романова В.Ю., </w:t>
      </w:r>
      <w:proofErr w:type="spellStart"/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>Петленко</w:t>
      </w:r>
      <w:proofErr w:type="spellEnd"/>
      <w:r w:rsidRPr="00B3426C">
        <w:rPr>
          <w:rFonts w:ascii="Times New Roman" w:eastAsia="Calibri" w:hAnsi="Times New Roman" w:cs="Mangal"/>
          <w:kern w:val="1"/>
          <w:sz w:val="24"/>
          <w:szCs w:val="24"/>
          <w:lang w:eastAsia="hi-IN" w:bidi="hi-IN"/>
        </w:rPr>
        <w:t xml:space="preserve"> Л.В.  Русский язык в начальной школе: контрольные работы, диктанты,</w:t>
      </w:r>
      <w:r w:rsidRPr="00B3426C">
        <w:rPr>
          <w:rFonts w:ascii="Times New Roman" w:eastAsia="Calibri" w:hAnsi="Times New Roman" w:cs="Mangal"/>
          <w:kern w:val="1"/>
          <w:lang w:eastAsia="hi-IN" w:bidi="hi-IN"/>
        </w:rPr>
        <w:t xml:space="preserve"> изложения /В.Ю. Романова, Л.В. </w:t>
      </w:r>
      <w:proofErr w:type="spellStart"/>
      <w:r w:rsidRPr="00B3426C">
        <w:rPr>
          <w:rFonts w:ascii="Times New Roman" w:eastAsia="Calibri" w:hAnsi="Times New Roman" w:cs="Mangal"/>
          <w:kern w:val="1"/>
          <w:lang w:eastAsia="hi-IN" w:bidi="hi-IN"/>
        </w:rPr>
        <w:t>Петленко</w:t>
      </w:r>
      <w:proofErr w:type="spellEnd"/>
      <w:r w:rsidRPr="00B3426C">
        <w:rPr>
          <w:rFonts w:ascii="Times New Roman" w:eastAsia="Calibri" w:hAnsi="Times New Roman" w:cs="Mangal"/>
          <w:kern w:val="1"/>
          <w:lang w:eastAsia="hi-IN" w:bidi="hi-IN"/>
        </w:rPr>
        <w:t xml:space="preserve"> / Под ред. С.В. Иванова. – М.: </w:t>
      </w:r>
      <w:proofErr w:type="spellStart"/>
      <w:r w:rsidRPr="00B3426C">
        <w:rPr>
          <w:rFonts w:ascii="Times New Roman" w:eastAsia="Calibri" w:hAnsi="Times New Roman" w:cs="Mangal"/>
          <w:kern w:val="1"/>
          <w:lang w:eastAsia="hi-IN" w:bidi="hi-IN"/>
        </w:rPr>
        <w:t>Вентана</w:t>
      </w:r>
      <w:proofErr w:type="spellEnd"/>
      <w:r w:rsidRPr="00B3426C">
        <w:rPr>
          <w:rFonts w:ascii="Times New Roman" w:eastAsia="Calibri" w:hAnsi="Times New Roman" w:cs="Mangal"/>
          <w:kern w:val="1"/>
          <w:lang w:eastAsia="hi-IN" w:bidi="hi-IN"/>
        </w:rPr>
        <w:t xml:space="preserve">-Граф, 2012. </w:t>
      </w:r>
      <w:r w:rsidRPr="00B3426C">
        <w:rPr>
          <w:rFonts w:ascii="Times New Roman" w:eastAsia="Lucida Sans Unicode" w:hAnsi="Times New Roman" w:cs="Mangal"/>
          <w:kern w:val="1"/>
          <w:lang w:eastAsia="hi-IN" w:bidi="hi-IN"/>
        </w:rPr>
        <w:t>(Оценка знаний).</w:t>
      </w:r>
    </w:p>
    <w:p w:rsidR="00B3426C" w:rsidRPr="00B3426C" w:rsidRDefault="00B3426C" w:rsidP="00B3426C">
      <w:pPr>
        <w:tabs>
          <w:tab w:val="left" w:pos="426"/>
        </w:tabs>
        <w:spacing w:after="180" w:line="252" w:lineRule="exact"/>
        <w:ind w:left="426" w:right="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3426C" w:rsidRPr="00B3426C" w:rsidRDefault="00B3426C" w:rsidP="00B3426C">
      <w:pPr>
        <w:tabs>
          <w:tab w:val="left" w:pos="946"/>
        </w:tabs>
        <w:spacing w:after="180" w:line="252" w:lineRule="exact"/>
        <w:ind w:left="23" w:right="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B3426C" w:rsidRPr="00B3426C" w:rsidRDefault="00B3426C" w:rsidP="00B3426C">
      <w:pPr>
        <w:tabs>
          <w:tab w:val="left" w:pos="946"/>
        </w:tabs>
        <w:spacing w:after="0" w:line="252" w:lineRule="exact"/>
        <w:ind w:left="23" w:right="20"/>
        <w:jc w:val="center"/>
        <w:rPr>
          <w:rFonts w:ascii="Times New Roman" w:eastAsia="Calibri" w:hAnsi="Times New Roman" w:cs="Times New Roman"/>
          <w:b/>
          <w:bCs/>
          <w:smallCaps/>
        </w:rPr>
      </w:pPr>
      <w:r w:rsidRPr="00B3426C">
        <w:rPr>
          <w:rFonts w:ascii="Times New Roman" w:eastAsia="Calibri" w:hAnsi="Times New Roman" w:cs="Times New Roman"/>
          <w:b/>
          <w:bCs/>
          <w:smallCaps/>
        </w:rPr>
        <w:t>технические средства обучения и оборудование</w:t>
      </w:r>
    </w:p>
    <w:p w:rsidR="00B3426C" w:rsidRPr="00B3426C" w:rsidRDefault="00B3426C" w:rsidP="009047DB">
      <w:pPr>
        <w:spacing w:after="180" w:line="252" w:lineRule="exact"/>
        <w:ind w:right="40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B3426C" w:rsidRPr="00B3426C" w:rsidRDefault="009047DB" w:rsidP="00B3426C">
      <w:pPr>
        <w:spacing w:after="180" w:line="252" w:lineRule="exact"/>
        <w:ind w:left="140" w:right="40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t>) таблицы к основным разделам грамматического материала (в соответствии с про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softHyphen/>
        <w:t>граммой);</w:t>
      </w:r>
    </w:p>
    <w:p w:rsidR="00B3426C" w:rsidRPr="00B3426C" w:rsidRDefault="009047DB" w:rsidP="00B3426C">
      <w:pPr>
        <w:spacing w:after="180" w:line="252" w:lineRule="exact"/>
        <w:ind w:left="140" w:right="40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t>) наборы сюжетных (предметных) картинок в соответствии с тематикой, определен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softHyphen/>
        <w:t>ной в программе;</w:t>
      </w:r>
    </w:p>
    <w:p w:rsidR="00B3426C" w:rsidRPr="00B3426C" w:rsidRDefault="009047DB" w:rsidP="00B3426C">
      <w:pPr>
        <w:spacing w:after="180" w:line="252" w:lineRule="exact"/>
        <w:ind w:left="14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t xml:space="preserve">) классная доска с набором приспособлений для крепления таблиц, картинок; </w:t>
      </w:r>
    </w:p>
    <w:p w:rsidR="00B3426C" w:rsidRPr="00B3426C" w:rsidRDefault="009047DB" w:rsidP="00B3426C">
      <w:pPr>
        <w:spacing w:after="180" w:line="252" w:lineRule="exact"/>
        <w:ind w:left="14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t>) компьютер, проектор</w:t>
      </w:r>
    </w:p>
    <w:p w:rsidR="00B3426C" w:rsidRPr="00B3426C" w:rsidRDefault="009047DB" w:rsidP="00B3426C">
      <w:pPr>
        <w:spacing w:after="180" w:line="252" w:lineRule="exact"/>
        <w:ind w:left="14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t>) принтер</w:t>
      </w:r>
    </w:p>
    <w:p w:rsidR="00B3426C" w:rsidRPr="00B3426C" w:rsidRDefault="009047DB" w:rsidP="00B3426C">
      <w:pPr>
        <w:spacing w:after="180" w:line="252" w:lineRule="exact"/>
        <w:ind w:left="14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t>) интерактивная доска</w:t>
      </w:r>
    </w:p>
    <w:p w:rsidR="00B3426C" w:rsidRPr="00B3426C" w:rsidRDefault="009047DB" w:rsidP="00B3426C">
      <w:pPr>
        <w:spacing w:after="180" w:line="252" w:lineRule="exact"/>
        <w:ind w:left="140" w:right="40"/>
        <w:jc w:val="both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t>) электронный образовательный ресурс для рабо</w:t>
      </w:r>
      <w:r>
        <w:rPr>
          <w:rFonts w:ascii="Times New Roman" w:eastAsia="Calibri" w:hAnsi="Times New Roman" w:cs="Times New Roman"/>
          <w:sz w:val="24"/>
          <w:szCs w:val="24"/>
        </w:rPr>
        <w:t>ты в классе «Русский язык. 4</w:t>
      </w:r>
      <w:r w:rsidR="00B3426C" w:rsidRPr="00B3426C">
        <w:rPr>
          <w:rFonts w:ascii="Times New Roman" w:eastAsia="Calibri" w:hAnsi="Times New Roman" w:cs="Times New Roman"/>
          <w:sz w:val="24"/>
          <w:szCs w:val="24"/>
        </w:rPr>
        <w:t xml:space="preserve"> класс», «</w:t>
      </w:r>
      <w:proofErr w:type="spellStart"/>
      <w:r w:rsidR="00B3426C" w:rsidRPr="00B3426C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="00B3426C" w:rsidRPr="00B3426C">
        <w:rPr>
          <w:rFonts w:ascii="Times New Roman" w:eastAsia="Calibri" w:hAnsi="Times New Roman" w:cs="Times New Roman"/>
          <w:sz w:val="24"/>
          <w:szCs w:val="24"/>
        </w:rPr>
        <w:t>-граф», 2013</w:t>
      </w:r>
    </w:p>
    <w:p w:rsidR="00B3426C" w:rsidRPr="00B3426C" w:rsidRDefault="00B3426C" w:rsidP="00B3426C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424F" w:rsidRPr="00B3426C" w:rsidRDefault="00D1424F" w:rsidP="00B3426C"/>
    <w:sectPr w:rsidR="00D1424F" w:rsidRPr="00B3426C" w:rsidSect="00A869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1CA06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3D"/>
    <w:rsid w:val="000A18E7"/>
    <w:rsid w:val="0036713D"/>
    <w:rsid w:val="00851F61"/>
    <w:rsid w:val="009047DB"/>
    <w:rsid w:val="00A869C4"/>
    <w:rsid w:val="00B3426C"/>
    <w:rsid w:val="00C77597"/>
    <w:rsid w:val="00D1424F"/>
    <w:rsid w:val="00D57E86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3A38-5FD0-4341-BB07-2832884C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3426C"/>
    <w:pPr>
      <w:spacing w:before="100" w:beforeAutospacing="1" w:after="100" w:afterAutospacing="1" w:line="240" w:lineRule="auto"/>
      <w:ind w:left="23" w:right="40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B3426C"/>
    <w:pPr>
      <w:spacing w:before="100" w:beforeAutospacing="1" w:after="100" w:afterAutospacing="1" w:line="240" w:lineRule="auto"/>
      <w:ind w:left="23" w:right="40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3426C"/>
    <w:pPr>
      <w:keepNext/>
      <w:spacing w:before="240" w:after="60" w:line="240" w:lineRule="auto"/>
      <w:ind w:left="23" w:right="4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B3426C"/>
    <w:pPr>
      <w:spacing w:before="100" w:beforeAutospacing="1" w:after="100" w:afterAutospacing="1" w:line="240" w:lineRule="auto"/>
      <w:ind w:left="23" w:right="4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426C"/>
    <w:pPr>
      <w:spacing w:before="240" w:after="60" w:line="240" w:lineRule="auto"/>
      <w:ind w:left="23" w:right="4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4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3426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342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426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B3426C"/>
  </w:style>
  <w:style w:type="paragraph" w:styleId="a3">
    <w:name w:val="footnote text"/>
    <w:basedOn w:val="a"/>
    <w:link w:val="a4"/>
    <w:unhideWhenUsed/>
    <w:rsid w:val="00B3426C"/>
    <w:pPr>
      <w:spacing w:after="0" w:line="240" w:lineRule="auto"/>
      <w:ind w:left="23" w:right="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B34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B3426C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B3426C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B3426C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B3426C"/>
    <w:pPr>
      <w:shd w:val="clear" w:color="auto" w:fill="FFFFFF"/>
      <w:spacing w:before="240" w:after="180" w:line="254" w:lineRule="exact"/>
      <w:ind w:left="23" w:right="40"/>
      <w:jc w:val="both"/>
    </w:pPr>
    <w:rPr>
      <w:rFonts w:ascii="Arial" w:hAnsi="Arial" w:cs="Arial"/>
    </w:rPr>
  </w:style>
  <w:style w:type="character" w:customStyle="1" w:styleId="12">
    <w:name w:val="Основной текст Знак1"/>
    <w:basedOn w:val="a0"/>
    <w:uiPriority w:val="99"/>
    <w:semiHidden/>
    <w:rsid w:val="00B3426C"/>
  </w:style>
  <w:style w:type="character" w:customStyle="1" w:styleId="8">
    <w:name w:val="Основной текст (8)_"/>
    <w:link w:val="81"/>
    <w:rsid w:val="00B3426C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3426C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3426C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3426C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B3426C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B3426C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Arial" w:hAnsi="Arial" w:cs="Arial"/>
      <w:b/>
      <w:bCs/>
    </w:rPr>
  </w:style>
  <w:style w:type="character" w:styleId="a7">
    <w:name w:val="Hyperlink"/>
    <w:rsid w:val="00B3426C"/>
    <w:rPr>
      <w:color w:val="0066CC"/>
      <w:u w:val="single"/>
    </w:rPr>
  </w:style>
  <w:style w:type="character" w:customStyle="1" w:styleId="a8">
    <w:name w:val="Сноска_"/>
    <w:link w:val="13"/>
    <w:rsid w:val="00B3426C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B3426C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B3426C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B3426C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B3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B3426C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4">
    <w:name w:val="Заголовок №1_"/>
    <w:link w:val="15"/>
    <w:rsid w:val="00B3426C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B3426C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B3426C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B3426C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B3426C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B3426C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B3426C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B3426C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B3426C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B3426C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B3426C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B3426C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B3426C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B3426C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B3426C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B3426C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B3426C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B3426C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B3426C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B3426C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B3426C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B3426C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B3426C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B3426C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B3426C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B3426C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B3426C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B3426C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B3426C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B3426C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B3426C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B3426C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B3426C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0">
    <w:name w:val="Основной текст (15)_"/>
    <w:link w:val="151"/>
    <w:rsid w:val="00B3426C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B3426C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B3426C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B3426C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B3426C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B3426C"/>
    <w:rPr>
      <w:rFonts w:ascii="Arial" w:hAnsi="Arial" w:cs="Arial"/>
      <w:b/>
      <w:bCs/>
      <w:shd w:val="clear" w:color="auto" w:fill="FFFFFF"/>
    </w:rPr>
  </w:style>
  <w:style w:type="paragraph" w:customStyle="1" w:styleId="13">
    <w:name w:val="Сноска1"/>
    <w:basedOn w:val="a"/>
    <w:link w:val="a8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B3426C"/>
    <w:pPr>
      <w:shd w:val="clear" w:color="auto" w:fill="FFFFFF"/>
      <w:spacing w:after="0" w:line="240" w:lineRule="auto"/>
      <w:ind w:left="23" w:right="4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5">
    <w:name w:val="Заголовок №1"/>
    <w:basedOn w:val="a"/>
    <w:link w:val="14"/>
    <w:rsid w:val="00B3426C"/>
    <w:pPr>
      <w:shd w:val="clear" w:color="auto" w:fill="FFFFFF"/>
      <w:spacing w:after="540" w:line="240" w:lineRule="atLeast"/>
      <w:ind w:left="23" w:right="40"/>
      <w:jc w:val="both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B3426C"/>
    <w:pPr>
      <w:shd w:val="clear" w:color="auto" w:fill="FFFFFF"/>
      <w:spacing w:before="420" w:after="60" w:line="240" w:lineRule="atLeast"/>
      <w:ind w:left="23" w:right="40"/>
      <w:jc w:val="both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B3426C"/>
    <w:pPr>
      <w:shd w:val="clear" w:color="auto" w:fill="FFFFFF"/>
      <w:spacing w:before="780" w:after="480" w:line="240" w:lineRule="atLeast"/>
      <w:ind w:left="23" w:right="40"/>
      <w:jc w:val="both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B3426C"/>
    <w:pPr>
      <w:shd w:val="clear" w:color="auto" w:fill="FFFFFF"/>
      <w:spacing w:before="480" w:after="240" w:line="240" w:lineRule="atLeast"/>
      <w:ind w:left="23" w:right="40"/>
      <w:jc w:val="both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B3426C"/>
    <w:pPr>
      <w:shd w:val="clear" w:color="auto" w:fill="FFFFFF"/>
      <w:spacing w:after="240" w:line="240" w:lineRule="atLeast"/>
      <w:ind w:left="23" w:right="40"/>
      <w:jc w:val="both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B3426C"/>
    <w:pPr>
      <w:shd w:val="clear" w:color="auto" w:fill="FFFFFF"/>
      <w:spacing w:after="0" w:line="230" w:lineRule="exact"/>
      <w:ind w:left="23" w:right="40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1">
    <w:name w:val="Основной текст (15)"/>
    <w:basedOn w:val="a"/>
    <w:link w:val="150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B3426C"/>
    <w:pPr>
      <w:shd w:val="clear" w:color="auto" w:fill="FFFFFF"/>
      <w:spacing w:before="480" w:after="120" w:line="250" w:lineRule="exact"/>
      <w:ind w:left="23" w:right="40" w:firstLine="540"/>
      <w:jc w:val="both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B3426C"/>
    <w:pPr>
      <w:shd w:val="clear" w:color="auto" w:fill="FFFFFF"/>
      <w:spacing w:before="180" w:after="180" w:line="240" w:lineRule="atLeast"/>
      <w:ind w:left="23" w:right="40" w:firstLine="540"/>
      <w:jc w:val="both"/>
    </w:pPr>
    <w:rPr>
      <w:rFonts w:ascii="Arial" w:hAnsi="Arial" w:cs="Arial"/>
      <w:b/>
      <w:bCs/>
    </w:rPr>
  </w:style>
  <w:style w:type="character" w:customStyle="1" w:styleId="WW8Num19z4">
    <w:name w:val="WW8Num19z4"/>
    <w:rsid w:val="00B3426C"/>
    <w:rPr>
      <w:rFonts w:ascii="Courier New" w:hAnsi="Courier New" w:cs="Courier New"/>
    </w:rPr>
  </w:style>
  <w:style w:type="character" w:customStyle="1" w:styleId="10pt32">
    <w:name w:val="Основной текст + 10 pt32"/>
    <w:rsid w:val="00B3426C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B3426C"/>
    <w:pPr>
      <w:tabs>
        <w:tab w:val="center" w:pos="4677"/>
        <w:tab w:val="right" w:pos="9355"/>
      </w:tabs>
      <w:spacing w:after="0" w:line="240" w:lineRule="auto"/>
      <w:ind w:left="23" w:right="40"/>
      <w:jc w:val="both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3426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B3426C"/>
    <w:pPr>
      <w:tabs>
        <w:tab w:val="center" w:pos="4677"/>
        <w:tab w:val="right" w:pos="9355"/>
      </w:tabs>
      <w:spacing w:after="0" w:line="240" w:lineRule="auto"/>
      <w:ind w:left="23" w:right="40"/>
      <w:jc w:val="both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3426C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B3426C"/>
    <w:pPr>
      <w:spacing w:after="120" w:line="480" w:lineRule="auto"/>
      <w:ind w:left="283" w:right="40"/>
      <w:jc w:val="both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B3426C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B3426C"/>
    <w:pPr>
      <w:spacing w:after="0" w:line="240" w:lineRule="auto"/>
      <w:ind w:left="23" w:right="40"/>
      <w:jc w:val="both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B3426C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B3426C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B3426C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B3426C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B3426C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B3426C"/>
    <w:pPr>
      <w:shd w:val="clear" w:color="auto" w:fill="FFFFFF"/>
      <w:spacing w:before="60" w:after="0" w:line="240" w:lineRule="atLeast"/>
      <w:ind w:left="23" w:right="40"/>
      <w:jc w:val="both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B3426C"/>
    <w:pPr>
      <w:shd w:val="clear" w:color="auto" w:fill="FFFFFF"/>
      <w:spacing w:before="840" w:after="60" w:line="269" w:lineRule="exact"/>
      <w:ind w:left="23" w:right="40" w:firstLine="560"/>
      <w:jc w:val="both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B3426C"/>
    <w:pPr>
      <w:shd w:val="clear" w:color="auto" w:fill="FFFFFF"/>
      <w:spacing w:before="60" w:after="0" w:line="259" w:lineRule="exact"/>
      <w:ind w:left="23" w:right="40" w:firstLine="560"/>
      <w:jc w:val="both"/>
      <w:outlineLvl w:val="0"/>
    </w:pPr>
    <w:rPr>
      <w:rFonts w:ascii="Arial" w:hAnsi="Arial"/>
    </w:rPr>
  </w:style>
  <w:style w:type="paragraph" w:customStyle="1" w:styleId="c3">
    <w:name w:val="c3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3426C"/>
  </w:style>
  <w:style w:type="paragraph" w:customStyle="1" w:styleId="91">
    <w:name w:val="Основной текст (9)1"/>
    <w:basedOn w:val="a"/>
    <w:rsid w:val="00B3426C"/>
    <w:pPr>
      <w:shd w:val="clear" w:color="auto" w:fill="FFFFFF"/>
      <w:spacing w:before="60" w:after="0" w:line="240" w:lineRule="atLeast"/>
      <w:ind w:left="23" w:right="40"/>
      <w:jc w:val="both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B3426C"/>
    <w:pPr>
      <w:spacing w:after="0" w:line="240" w:lineRule="auto"/>
      <w:ind w:left="23" w:right="40"/>
      <w:jc w:val="both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B3426C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11">
    <w:name w:val="Нет списка11"/>
    <w:next w:val="a2"/>
    <w:semiHidden/>
    <w:unhideWhenUsed/>
    <w:rsid w:val="00B3426C"/>
  </w:style>
  <w:style w:type="table" w:customStyle="1" w:styleId="18">
    <w:name w:val="Сетка таблицы1"/>
    <w:basedOn w:val="a1"/>
    <w:next w:val="af2"/>
    <w:rsid w:val="00B3426C"/>
    <w:pPr>
      <w:spacing w:after="0" w:line="240" w:lineRule="auto"/>
      <w:ind w:left="23" w:right="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B3426C"/>
    <w:pPr>
      <w:spacing w:after="0" w:line="360" w:lineRule="auto"/>
      <w:ind w:left="23" w:right="40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B3426C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B3426C"/>
    <w:rPr>
      <w:b/>
      <w:bCs/>
    </w:rPr>
  </w:style>
  <w:style w:type="paragraph" w:customStyle="1" w:styleId="Style1">
    <w:name w:val="Style1"/>
    <w:basedOn w:val="a"/>
    <w:rsid w:val="00B3426C"/>
    <w:pPr>
      <w:widowControl w:val="0"/>
      <w:autoSpaceDE w:val="0"/>
      <w:autoSpaceDN w:val="0"/>
      <w:adjustRightInd w:val="0"/>
      <w:spacing w:after="0" w:line="854" w:lineRule="exact"/>
      <w:ind w:left="23" w:right="40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3426C"/>
    <w:pPr>
      <w:widowControl w:val="0"/>
      <w:autoSpaceDE w:val="0"/>
      <w:autoSpaceDN w:val="0"/>
      <w:adjustRightInd w:val="0"/>
      <w:spacing w:after="0" w:line="239" w:lineRule="exact"/>
      <w:ind w:left="23" w:right="40"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B3426C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B3426C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B3426C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B3426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B3426C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B3426C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B3426C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B3426C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B3426C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B3426C"/>
    <w:pPr>
      <w:widowControl w:val="0"/>
      <w:autoSpaceDE w:val="0"/>
      <w:autoSpaceDN w:val="0"/>
      <w:adjustRightInd w:val="0"/>
      <w:spacing w:after="0" w:line="245" w:lineRule="exact"/>
      <w:ind w:left="23" w:right="40"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B3426C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3426C"/>
    <w:pPr>
      <w:widowControl w:val="0"/>
      <w:autoSpaceDE w:val="0"/>
      <w:autoSpaceDN w:val="0"/>
      <w:adjustRightInd w:val="0"/>
      <w:spacing w:after="0" w:line="222" w:lineRule="exact"/>
      <w:ind w:left="23" w:right="40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B3426C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B3426C"/>
    <w:pPr>
      <w:widowControl w:val="0"/>
      <w:autoSpaceDE w:val="0"/>
      <w:autoSpaceDN w:val="0"/>
      <w:adjustRightInd w:val="0"/>
      <w:spacing w:after="0" w:line="222" w:lineRule="exact"/>
      <w:ind w:left="23" w:right="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3426C"/>
    <w:pPr>
      <w:widowControl w:val="0"/>
      <w:autoSpaceDE w:val="0"/>
      <w:autoSpaceDN w:val="0"/>
      <w:adjustRightInd w:val="0"/>
      <w:spacing w:after="0" w:line="218" w:lineRule="exact"/>
      <w:ind w:left="23" w:right="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B3426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B3426C"/>
    <w:pPr>
      <w:widowControl w:val="0"/>
      <w:autoSpaceDE w:val="0"/>
      <w:autoSpaceDN w:val="0"/>
      <w:adjustRightInd w:val="0"/>
      <w:spacing w:after="0" w:line="269" w:lineRule="exact"/>
      <w:ind w:left="23" w:right="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B3426C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B3426C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B3426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B3426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B3426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B3426C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B3426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B3426C"/>
    <w:pPr>
      <w:widowControl w:val="0"/>
      <w:autoSpaceDE w:val="0"/>
      <w:autoSpaceDN w:val="0"/>
      <w:adjustRightInd w:val="0"/>
      <w:spacing w:after="0" w:line="215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B3426C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B3426C"/>
    <w:pPr>
      <w:widowControl w:val="0"/>
      <w:autoSpaceDE w:val="0"/>
      <w:autoSpaceDN w:val="0"/>
      <w:adjustRightInd w:val="0"/>
      <w:spacing w:after="0" w:line="230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3426C"/>
    <w:pPr>
      <w:widowControl w:val="0"/>
      <w:autoSpaceDE w:val="0"/>
      <w:autoSpaceDN w:val="0"/>
      <w:adjustRightInd w:val="0"/>
      <w:spacing w:after="0" w:line="221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B3426C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B3426C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B3426C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B3426C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B3426C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B3426C"/>
  </w:style>
  <w:style w:type="character" w:customStyle="1" w:styleId="FontStyle57">
    <w:name w:val="Font Style57"/>
    <w:rsid w:val="00B3426C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B3426C"/>
    <w:rPr>
      <w:vertAlign w:val="superscript"/>
    </w:rPr>
  </w:style>
  <w:style w:type="character" w:customStyle="1" w:styleId="FontStyle178">
    <w:name w:val="Font Style178"/>
    <w:rsid w:val="00B3426C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B3426C"/>
    <w:pPr>
      <w:widowControl w:val="0"/>
      <w:autoSpaceDE w:val="0"/>
      <w:autoSpaceDN w:val="0"/>
      <w:adjustRightInd w:val="0"/>
      <w:spacing w:after="68" w:line="282" w:lineRule="exact"/>
      <w:ind w:left="23" w:right="40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3426C"/>
    <w:pPr>
      <w:widowControl w:val="0"/>
      <w:autoSpaceDE w:val="0"/>
      <w:autoSpaceDN w:val="0"/>
      <w:adjustRightInd w:val="0"/>
      <w:spacing w:after="0" w:line="226" w:lineRule="exact"/>
      <w:ind w:left="23" w:right="4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B3426C"/>
    <w:pPr>
      <w:widowControl w:val="0"/>
      <w:autoSpaceDE w:val="0"/>
      <w:autoSpaceDN w:val="0"/>
      <w:adjustRightInd w:val="0"/>
      <w:spacing w:after="0" w:line="238" w:lineRule="exact"/>
      <w:ind w:left="23" w:right="4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B3426C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B3426C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B3426C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B3426C"/>
    <w:pPr>
      <w:widowControl w:val="0"/>
      <w:autoSpaceDE w:val="0"/>
      <w:autoSpaceDN w:val="0"/>
      <w:adjustRightInd w:val="0"/>
      <w:spacing w:after="0" w:line="210" w:lineRule="exact"/>
      <w:ind w:left="23" w:right="40" w:firstLine="182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B3426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B3426C"/>
    <w:pPr>
      <w:widowControl w:val="0"/>
      <w:autoSpaceDE w:val="0"/>
      <w:autoSpaceDN w:val="0"/>
      <w:adjustRightInd w:val="0"/>
      <w:spacing w:after="0" w:line="211" w:lineRule="exact"/>
      <w:ind w:left="23" w:right="40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B3426C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B3426C"/>
    <w:rPr>
      <w:i/>
      <w:iCs/>
    </w:rPr>
  </w:style>
  <w:style w:type="character" w:customStyle="1" w:styleId="FontStyle160">
    <w:name w:val="Font Style160"/>
    <w:rsid w:val="00B3426C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B3426C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B3426C"/>
    <w:pPr>
      <w:widowControl w:val="0"/>
      <w:autoSpaceDE w:val="0"/>
      <w:autoSpaceDN w:val="0"/>
      <w:adjustRightInd w:val="0"/>
      <w:spacing w:after="0" w:line="240" w:lineRule="exact"/>
      <w:ind w:left="23" w:right="40"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3426C"/>
    <w:pPr>
      <w:widowControl w:val="0"/>
      <w:autoSpaceDE w:val="0"/>
      <w:autoSpaceDN w:val="0"/>
      <w:adjustRightInd w:val="0"/>
      <w:spacing w:after="0" w:line="317" w:lineRule="exact"/>
      <w:ind w:left="23" w:right="4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3426C"/>
    <w:pPr>
      <w:widowControl w:val="0"/>
      <w:autoSpaceDE w:val="0"/>
      <w:autoSpaceDN w:val="0"/>
      <w:adjustRightInd w:val="0"/>
      <w:spacing w:after="0" w:line="206" w:lineRule="exact"/>
      <w:ind w:left="23" w:right="40"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B3426C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B3426C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B3426C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B3426C"/>
  </w:style>
  <w:style w:type="character" w:customStyle="1" w:styleId="FontStyle175">
    <w:name w:val="Font Style175"/>
    <w:rsid w:val="00B3426C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B3426C"/>
    <w:pPr>
      <w:widowControl w:val="0"/>
      <w:autoSpaceDE w:val="0"/>
      <w:autoSpaceDN w:val="0"/>
      <w:adjustRightInd w:val="0"/>
      <w:spacing w:after="0" w:line="250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3426C"/>
    <w:pPr>
      <w:widowControl w:val="0"/>
      <w:autoSpaceDE w:val="0"/>
      <w:autoSpaceDN w:val="0"/>
      <w:adjustRightInd w:val="0"/>
      <w:spacing w:after="0" w:line="221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3426C"/>
  </w:style>
  <w:style w:type="character" w:customStyle="1" w:styleId="c17">
    <w:name w:val="c17"/>
    <w:rsid w:val="00B3426C"/>
  </w:style>
  <w:style w:type="character" w:customStyle="1" w:styleId="c16">
    <w:name w:val="c16"/>
    <w:rsid w:val="00B3426C"/>
  </w:style>
  <w:style w:type="paragraph" w:customStyle="1" w:styleId="c36">
    <w:name w:val="c36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B3426C"/>
  </w:style>
  <w:style w:type="numbering" w:customStyle="1" w:styleId="28">
    <w:name w:val="Нет списка2"/>
    <w:next w:val="a2"/>
    <w:uiPriority w:val="99"/>
    <w:semiHidden/>
    <w:unhideWhenUsed/>
    <w:rsid w:val="00B3426C"/>
  </w:style>
  <w:style w:type="character" w:customStyle="1" w:styleId="19">
    <w:name w:val="Заголовок №1 + Полужирный"/>
    <w:rsid w:val="00B3426C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uiPriority w:val="34"/>
    <w:qFormat/>
    <w:rsid w:val="00B3426C"/>
    <w:pPr>
      <w:spacing w:after="0" w:line="240" w:lineRule="auto"/>
      <w:ind w:left="720" w:right="4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B3426C"/>
    <w:pPr>
      <w:spacing w:after="0" w:line="240" w:lineRule="auto"/>
      <w:ind w:left="23" w:right="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B3426C"/>
  </w:style>
  <w:style w:type="table" w:customStyle="1" w:styleId="35">
    <w:name w:val="Сетка таблицы3"/>
    <w:basedOn w:val="a1"/>
    <w:next w:val="af2"/>
    <w:rsid w:val="00B3426C"/>
    <w:pPr>
      <w:spacing w:after="0" w:line="240" w:lineRule="auto"/>
      <w:ind w:left="23" w:right="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B3426C"/>
    <w:pPr>
      <w:widowControl w:val="0"/>
      <w:autoSpaceDE w:val="0"/>
      <w:autoSpaceDN w:val="0"/>
      <w:adjustRightInd w:val="0"/>
      <w:spacing w:after="0" w:line="319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B3426C"/>
    <w:pPr>
      <w:spacing w:after="120" w:line="240" w:lineRule="auto"/>
      <w:ind w:left="283" w:right="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B342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B3426C"/>
    <w:pPr>
      <w:widowControl w:val="0"/>
      <w:autoSpaceDE w:val="0"/>
      <w:autoSpaceDN w:val="0"/>
      <w:adjustRightInd w:val="0"/>
      <w:spacing w:after="129" w:line="291" w:lineRule="exact"/>
      <w:ind w:left="23" w:right="4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B3426C"/>
    <w:pPr>
      <w:widowControl w:val="0"/>
      <w:autoSpaceDE w:val="0"/>
      <w:autoSpaceDN w:val="0"/>
      <w:adjustRightInd w:val="0"/>
      <w:spacing w:after="0" w:line="251" w:lineRule="exact"/>
      <w:ind w:left="23" w:right="40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B3426C"/>
    <w:pPr>
      <w:spacing w:before="100" w:beforeAutospacing="1" w:after="100" w:afterAutospacing="1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rsid w:val="00B3426C"/>
    <w:pPr>
      <w:spacing w:after="0" w:line="240" w:lineRule="exact"/>
      <w:ind w:left="23" w:right="4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B3426C"/>
    <w:pPr>
      <w:widowControl w:val="0"/>
      <w:autoSpaceDE w:val="0"/>
      <w:autoSpaceDN w:val="0"/>
      <w:adjustRightInd w:val="0"/>
      <w:spacing w:after="0" w:line="293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3426C"/>
    <w:pPr>
      <w:widowControl w:val="0"/>
      <w:autoSpaceDE w:val="0"/>
      <w:autoSpaceDN w:val="0"/>
      <w:adjustRightInd w:val="0"/>
      <w:spacing w:after="0" w:line="221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426C"/>
    <w:pPr>
      <w:widowControl w:val="0"/>
      <w:autoSpaceDE w:val="0"/>
      <w:autoSpaceDN w:val="0"/>
      <w:adjustRightInd w:val="0"/>
      <w:spacing w:after="0" w:line="222" w:lineRule="exact"/>
      <w:ind w:left="23" w:righ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3426C"/>
    <w:pPr>
      <w:widowControl w:val="0"/>
      <w:autoSpaceDE w:val="0"/>
      <w:autoSpaceDN w:val="0"/>
      <w:adjustRightInd w:val="0"/>
      <w:spacing w:after="0" w:line="224" w:lineRule="exact"/>
      <w:ind w:left="23" w:right="40" w:hanging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B3426C"/>
    <w:pPr>
      <w:spacing w:after="120" w:line="240" w:lineRule="auto"/>
      <w:ind w:left="23" w:right="4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B342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B3426C"/>
    <w:pPr>
      <w:widowControl w:val="0"/>
      <w:suppressAutoHyphens/>
      <w:autoSpaceDN w:val="0"/>
      <w:spacing w:after="0" w:line="240" w:lineRule="auto"/>
      <w:ind w:left="23" w:right="40"/>
      <w:jc w:val="both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B3426C"/>
    <w:pPr>
      <w:widowControl w:val="0"/>
      <w:autoSpaceDE w:val="0"/>
      <w:autoSpaceDN w:val="0"/>
      <w:adjustRightInd w:val="0"/>
      <w:spacing w:after="0" w:line="259" w:lineRule="exact"/>
      <w:ind w:left="23" w:right="40"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B3426C"/>
    <w:pPr>
      <w:widowControl w:val="0"/>
      <w:autoSpaceDE w:val="0"/>
      <w:autoSpaceDN w:val="0"/>
      <w:adjustRightInd w:val="0"/>
      <w:spacing w:after="0" w:line="240" w:lineRule="auto"/>
      <w:ind w:left="23" w:right="4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B3426C"/>
    <w:pPr>
      <w:spacing w:after="0" w:line="240" w:lineRule="auto"/>
      <w:ind w:left="23" w:right="40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B3426C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B3426C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B3426C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B3426C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B3426C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B3426C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B3426C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B3426C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B3426C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B3426C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B3426C"/>
    <w:rPr>
      <w:rFonts w:ascii="Sylfaen" w:hAnsi="Sylfaen" w:cs="Sylfaen"/>
      <w:b/>
      <w:bCs/>
      <w:sz w:val="28"/>
      <w:szCs w:val="28"/>
    </w:rPr>
  </w:style>
  <w:style w:type="character" w:styleId="afe">
    <w:name w:val="FollowedHyperlink"/>
    <w:rsid w:val="00B3426C"/>
    <w:rPr>
      <w:color w:val="800080"/>
      <w:u w:val="single"/>
    </w:rPr>
  </w:style>
  <w:style w:type="character" w:customStyle="1" w:styleId="FontStyle45">
    <w:name w:val="Font Style45"/>
    <w:rsid w:val="00B3426C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B3426C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B3426C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B3426C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B3426C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B3426C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B3426C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B3426C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B3426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B3426C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B3426C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B3426C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B3426C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B3426C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B3426C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B3426C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B3426C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B3426C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B3426C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B3426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B3426C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B3426C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B3426C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B3426C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a">
    <w:name w:val="Без интервала1"/>
    <w:rsid w:val="00B3426C"/>
    <w:pPr>
      <w:spacing w:after="0" w:line="240" w:lineRule="auto"/>
      <w:ind w:left="23" w:right="40"/>
      <w:jc w:val="both"/>
    </w:pPr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B3426C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B3426C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B3426C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">
    <w:name w:val="Подпись к таблице_"/>
    <w:link w:val="aff0"/>
    <w:rsid w:val="00B3426C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2">
    <w:name w:val="Основной текст (11)_"/>
    <w:link w:val="113"/>
    <w:rsid w:val="00B3426C"/>
    <w:rPr>
      <w:rFonts w:ascii="Arial" w:hAnsi="Arial" w:cs="Arial"/>
      <w:b/>
      <w:bCs/>
      <w:smallCaps/>
      <w:shd w:val="clear" w:color="auto" w:fill="FFFFFF"/>
    </w:rPr>
  </w:style>
  <w:style w:type="character" w:customStyle="1" w:styleId="114">
    <w:name w:val="Основной текст (11) + Не полужирный"/>
    <w:rsid w:val="00B3426C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0">
    <w:name w:val="Подпись к таблице"/>
    <w:basedOn w:val="a"/>
    <w:link w:val="aff"/>
    <w:rsid w:val="00B3426C"/>
    <w:pPr>
      <w:shd w:val="clear" w:color="auto" w:fill="FFFFFF"/>
      <w:spacing w:after="0" w:line="240" w:lineRule="atLeast"/>
      <w:ind w:left="23" w:right="40"/>
      <w:jc w:val="both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3">
    <w:name w:val="Основной текст (11)"/>
    <w:basedOn w:val="a"/>
    <w:link w:val="112"/>
    <w:rsid w:val="00B3426C"/>
    <w:pPr>
      <w:shd w:val="clear" w:color="auto" w:fill="FFFFFF"/>
      <w:spacing w:after="60" w:line="240" w:lineRule="atLeast"/>
      <w:ind w:left="23" w:right="40"/>
      <w:jc w:val="both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B3426C"/>
    <w:rPr>
      <w:rFonts w:ascii="Arial" w:hAnsi="Arial" w:cs="Arial"/>
      <w:spacing w:val="80"/>
      <w:sz w:val="20"/>
      <w:szCs w:val="20"/>
    </w:rPr>
  </w:style>
  <w:style w:type="paragraph" w:styleId="aff1">
    <w:name w:val="No Spacing"/>
    <w:qFormat/>
    <w:rsid w:val="00B3426C"/>
    <w:pPr>
      <w:spacing w:after="0" w:line="240" w:lineRule="auto"/>
      <w:ind w:left="23" w:right="40"/>
      <w:jc w:val="both"/>
    </w:pPr>
  </w:style>
  <w:style w:type="character" w:customStyle="1" w:styleId="1b">
    <w:name w:val="Нижний колонтитул Знак1"/>
    <w:basedOn w:val="a0"/>
    <w:uiPriority w:val="99"/>
    <w:semiHidden/>
    <w:rsid w:val="00B3426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B3426C"/>
    <w:pPr>
      <w:widowControl w:val="0"/>
      <w:autoSpaceDE w:val="0"/>
      <w:autoSpaceDN w:val="0"/>
      <w:adjustRightInd w:val="0"/>
      <w:spacing w:after="0" w:line="213" w:lineRule="exact"/>
      <w:ind w:left="23" w:right="40"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1c">
    <w:name w:val="Выделенная цитата1"/>
    <w:basedOn w:val="a"/>
    <w:next w:val="a"/>
    <w:uiPriority w:val="30"/>
    <w:qFormat/>
    <w:rsid w:val="00B3426C"/>
    <w:pPr>
      <w:pBdr>
        <w:top w:val="single" w:sz="4" w:space="10" w:color="5B9BD5"/>
        <w:bottom w:val="single" w:sz="4" w:space="10" w:color="5B9BD5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customStyle="1" w:styleId="aff2">
    <w:name w:val="Выделенная цитата Знак"/>
    <w:basedOn w:val="a0"/>
    <w:link w:val="aff3"/>
    <w:uiPriority w:val="30"/>
    <w:rsid w:val="00B3426C"/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B3426C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B3426C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B3426C"/>
    <w:pPr>
      <w:shd w:val="clear" w:color="auto" w:fill="FFFFFF"/>
      <w:spacing w:after="0" w:line="226" w:lineRule="exact"/>
      <w:ind w:left="23" w:right="40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2c">
    <w:name w:val="Без интервала2"/>
    <w:rsid w:val="00B3426C"/>
    <w:pPr>
      <w:spacing w:after="0" w:line="240" w:lineRule="auto"/>
      <w:ind w:left="23" w:right="40"/>
      <w:jc w:val="both"/>
    </w:pPr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B3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2"/>
    <w:uiPriority w:val="30"/>
    <w:qFormat/>
    <w:rsid w:val="00B342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Times New Roman" w:eastAsia="Times New Roman" w:hAnsi="Times New Roman" w:cs="Times New Roman"/>
      <w:i/>
      <w:iCs/>
      <w:color w:val="5B9BD5"/>
      <w:sz w:val="24"/>
      <w:szCs w:val="24"/>
      <w:lang w:eastAsia="ru-RU"/>
    </w:rPr>
  </w:style>
  <w:style w:type="character" w:customStyle="1" w:styleId="1d">
    <w:name w:val="Выделенная цитата Знак1"/>
    <w:basedOn w:val="a0"/>
    <w:uiPriority w:val="30"/>
    <w:rsid w:val="00B3426C"/>
    <w:rPr>
      <w:i/>
      <w:iCs/>
      <w:color w:val="5B9BD5" w:themeColor="accent1"/>
    </w:rPr>
  </w:style>
  <w:style w:type="numbering" w:customStyle="1" w:styleId="41">
    <w:name w:val="Нет списка4"/>
    <w:next w:val="a2"/>
    <w:uiPriority w:val="99"/>
    <w:semiHidden/>
    <w:unhideWhenUsed/>
    <w:rsid w:val="00B3426C"/>
  </w:style>
  <w:style w:type="numbering" w:customStyle="1" w:styleId="125">
    <w:name w:val="Нет списка12"/>
    <w:next w:val="a2"/>
    <w:semiHidden/>
    <w:unhideWhenUsed/>
    <w:rsid w:val="00B3426C"/>
  </w:style>
  <w:style w:type="numbering" w:customStyle="1" w:styleId="212">
    <w:name w:val="Нет списка21"/>
    <w:next w:val="a2"/>
    <w:uiPriority w:val="99"/>
    <w:semiHidden/>
    <w:unhideWhenUsed/>
    <w:rsid w:val="00B3426C"/>
  </w:style>
  <w:style w:type="numbering" w:customStyle="1" w:styleId="310">
    <w:name w:val="Нет списка31"/>
    <w:next w:val="a2"/>
    <w:uiPriority w:val="99"/>
    <w:semiHidden/>
    <w:unhideWhenUsed/>
    <w:rsid w:val="00B3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9066</Words>
  <Characters>51679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 Магжанова</cp:lastModifiedBy>
  <cp:revision>5</cp:revision>
  <dcterms:created xsi:type="dcterms:W3CDTF">2020-10-28T03:36:00Z</dcterms:created>
  <dcterms:modified xsi:type="dcterms:W3CDTF">2020-10-28T10:33:00Z</dcterms:modified>
</cp:coreProperties>
</file>