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F20" w:rsidRDefault="00F45050" w:rsidP="00F45050">
      <w:pPr>
        <w:jc w:val="center"/>
        <w:rPr>
          <w:rFonts w:ascii="Times New Roman" w:eastAsia="Times New Roman" w:hAnsi="Times New Roman" w:cs="Times New Roman"/>
          <w:b/>
          <w:color w:val="000000"/>
          <w:sz w:val="28"/>
          <w:szCs w:val="28"/>
          <w:lang w:eastAsia="ru-RU"/>
        </w:rPr>
      </w:pPr>
      <w:bookmarkStart w:id="0" w:name="_GoBack"/>
      <w:r w:rsidRPr="00FA06A2">
        <w:rPr>
          <w:rFonts w:ascii="Times New Roman" w:eastAsia="Times New Roman" w:hAnsi="Times New Roman" w:cs="Times New Roman"/>
          <w:noProof/>
          <w:sz w:val="24"/>
          <w:szCs w:val="24"/>
          <w:lang w:eastAsia="ru-RU"/>
        </w:rPr>
        <w:drawing>
          <wp:inline distT="0" distB="0" distL="0" distR="0" wp14:anchorId="4982F32B" wp14:editId="3FB78306">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905F20" w:rsidRDefault="00905F20" w:rsidP="00905F20">
      <w:pPr>
        <w:jc w:val="center"/>
        <w:rPr>
          <w:rFonts w:ascii="Times New Roman" w:eastAsia="Times New Roman" w:hAnsi="Times New Roman" w:cs="Times New Roman"/>
          <w:b/>
          <w:color w:val="000000"/>
          <w:sz w:val="28"/>
          <w:szCs w:val="28"/>
          <w:lang w:eastAsia="ru-RU"/>
        </w:rPr>
      </w:pPr>
    </w:p>
    <w:p w:rsidR="00905F20" w:rsidRDefault="00905F20" w:rsidP="00905F20">
      <w:pPr>
        <w:jc w:val="center"/>
        <w:rPr>
          <w:rFonts w:ascii="Times New Roman" w:eastAsia="Times New Roman" w:hAnsi="Times New Roman" w:cs="Times New Roman"/>
          <w:b/>
          <w:color w:val="000000"/>
          <w:sz w:val="28"/>
          <w:szCs w:val="28"/>
          <w:lang w:eastAsia="ru-RU"/>
        </w:rPr>
      </w:pPr>
    </w:p>
    <w:p w:rsidR="00905F20" w:rsidRDefault="00905F20" w:rsidP="00905F20">
      <w:pPr>
        <w:jc w:val="center"/>
        <w:rPr>
          <w:rFonts w:ascii="Times New Roman" w:eastAsia="Times New Roman" w:hAnsi="Times New Roman" w:cs="Times New Roman"/>
          <w:b/>
          <w:color w:val="000000"/>
          <w:sz w:val="28"/>
          <w:szCs w:val="28"/>
          <w:lang w:eastAsia="ru-RU"/>
        </w:rPr>
      </w:pPr>
    </w:p>
    <w:p w:rsidR="00905F20" w:rsidRDefault="00905F20" w:rsidP="00905F20">
      <w:pPr>
        <w:jc w:val="center"/>
        <w:rPr>
          <w:rFonts w:ascii="Times New Roman" w:eastAsia="Times New Roman" w:hAnsi="Times New Roman" w:cs="Times New Roman"/>
          <w:b/>
          <w:color w:val="000000"/>
          <w:sz w:val="28"/>
          <w:szCs w:val="28"/>
          <w:lang w:eastAsia="ru-RU"/>
        </w:rPr>
      </w:pPr>
    </w:p>
    <w:p w:rsidR="00905F20" w:rsidRDefault="002B7A69" w:rsidP="00905F20">
      <w:pPr>
        <w:tabs>
          <w:tab w:val="left" w:pos="9288"/>
        </w:tabs>
        <w:spacing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Адаптированная р</w:t>
      </w:r>
      <w:r w:rsidR="00905F20" w:rsidRPr="00A76090">
        <w:rPr>
          <w:rFonts w:ascii="Times New Roman" w:eastAsia="Times New Roman" w:hAnsi="Times New Roman" w:cs="Times New Roman"/>
          <w:b/>
          <w:bCs/>
          <w:color w:val="000000"/>
          <w:sz w:val="40"/>
          <w:szCs w:val="40"/>
          <w:lang w:eastAsia="ru-RU"/>
        </w:rPr>
        <w:t>абочая программа</w:t>
      </w:r>
    </w:p>
    <w:p w:rsidR="002B7A69" w:rsidRPr="00A76090" w:rsidRDefault="002B7A69" w:rsidP="00905F20">
      <w:pPr>
        <w:tabs>
          <w:tab w:val="left" w:pos="9288"/>
        </w:tabs>
        <w:spacing w:line="240" w:lineRule="auto"/>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для учащихся с ЗПР (вариант 7.2)</w:t>
      </w:r>
    </w:p>
    <w:p w:rsidR="00905F20" w:rsidRPr="00A76090" w:rsidRDefault="00905F20" w:rsidP="00905F20">
      <w:pPr>
        <w:tabs>
          <w:tab w:val="left" w:pos="9288"/>
        </w:tabs>
        <w:spacing w:line="240" w:lineRule="auto"/>
        <w:rPr>
          <w:rFonts w:ascii="Times New Roman" w:eastAsia="Times New Roman" w:hAnsi="Times New Roman" w:cs="Times New Roman"/>
          <w:b/>
          <w:sz w:val="28"/>
          <w:szCs w:val="28"/>
          <w:lang w:eastAsia="ru-RU"/>
        </w:rPr>
      </w:pPr>
    </w:p>
    <w:p w:rsidR="00905F20" w:rsidRDefault="00905F20" w:rsidP="00905F20">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8"/>
          <w:szCs w:val="28"/>
          <w:lang w:eastAsia="ru-RU"/>
        </w:rPr>
      </w:pPr>
      <w:r w:rsidRPr="00A76090">
        <w:rPr>
          <w:rFonts w:ascii="Times New Roman" w:eastAsia="Times New Roman" w:hAnsi="Times New Roman" w:cs="Times New Roman"/>
          <w:color w:val="000000"/>
          <w:sz w:val="28"/>
          <w:szCs w:val="28"/>
          <w:lang w:eastAsia="ru-RU"/>
        </w:rPr>
        <w:t>по учебному предмету</w:t>
      </w:r>
    </w:p>
    <w:p w:rsidR="00905F20" w:rsidRDefault="00905F20" w:rsidP="00905F20">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8"/>
          <w:szCs w:val="28"/>
          <w:lang w:eastAsia="ru-RU"/>
        </w:rPr>
      </w:pPr>
    </w:p>
    <w:p w:rsidR="00905F20" w:rsidRPr="00A76090" w:rsidRDefault="00F8441A" w:rsidP="00905F20">
      <w:pPr>
        <w:kinsoku w:val="0"/>
        <w:overflowPunct w:val="0"/>
        <w:spacing w:before="58" w:line="240" w:lineRule="auto"/>
        <w:ind w:left="547" w:hanging="547"/>
        <w:jc w:val="center"/>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ЛИЬЕРАТУРНОЕ ЧТЕНИЕ</w:t>
      </w:r>
    </w:p>
    <w:p w:rsidR="00905F20" w:rsidRPr="00A76090" w:rsidRDefault="00905F20" w:rsidP="00905F20">
      <w:pPr>
        <w:kinsoku w:val="0"/>
        <w:overflowPunct w:val="0"/>
        <w:spacing w:before="77"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905F20" w:rsidRPr="00B55149" w:rsidRDefault="002B7A69" w:rsidP="00905F20">
      <w:pPr>
        <w:kinsoku w:val="0"/>
        <w:overflowPunct w:val="0"/>
        <w:spacing w:before="77" w:line="240" w:lineRule="auto"/>
        <w:ind w:left="547" w:hanging="547"/>
        <w:jc w:val="center"/>
        <w:textAlignment w:val="baseline"/>
        <w:rPr>
          <w:rFonts w:ascii="Times New Roman" w:eastAsia="Times New Roman" w:hAnsi="Times New Roman" w:cs="Times New Roman"/>
          <w:color w:val="000000"/>
          <w:position w:val="10"/>
          <w:sz w:val="28"/>
          <w:szCs w:val="28"/>
          <w:lang w:eastAsia="ru-RU"/>
        </w:rPr>
      </w:pPr>
      <w:r>
        <w:rPr>
          <w:rFonts w:ascii="Times New Roman" w:eastAsia="Times New Roman" w:hAnsi="Times New Roman" w:cs="Times New Roman"/>
          <w:color w:val="000000"/>
          <w:position w:val="10"/>
          <w:sz w:val="28"/>
          <w:szCs w:val="28"/>
          <w:lang w:eastAsia="ru-RU"/>
        </w:rPr>
        <w:t>2 класс</w:t>
      </w:r>
    </w:p>
    <w:p w:rsidR="00905F20" w:rsidRDefault="00905F20" w:rsidP="00905F20">
      <w:pPr>
        <w:jc w:val="center"/>
        <w:rPr>
          <w:rFonts w:ascii="Times New Roman" w:eastAsia="Times New Roman" w:hAnsi="Times New Roman" w:cs="Times New Roman"/>
          <w:b/>
          <w:color w:val="000000"/>
          <w:sz w:val="24"/>
          <w:szCs w:val="24"/>
          <w:lang w:eastAsia="ru-RU"/>
        </w:rPr>
      </w:pPr>
    </w:p>
    <w:p w:rsidR="00B634BE" w:rsidRDefault="00B634BE" w:rsidP="00905F20">
      <w:pPr>
        <w:jc w:val="center"/>
        <w:rPr>
          <w:rFonts w:ascii="Times New Roman" w:eastAsia="Times New Roman" w:hAnsi="Times New Roman" w:cs="Times New Roman"/>
          <w:b/>
          <w:color w:val="000000"/>
          <w:sz w:val="24"/>
          <w:szCs w:val="24"/>
          <w:lang w:eastAsia="ru-RU"/>
        </w:rPr>
      </w:pPr>
    </w:p>
    <w:p w:rsidR="00B634BE" w:rsidRDefault="00B634BE" w:rsidP="00905F20">
      <w:pPr>
        <w:jc w:val="center"/>
        <w:rPr>
          <w:rFonts w:ascii="Times New Roman" w:eastAsia="Times New Roman" w:hAnsi="Times New Roman" w:cs="Times New Roman"/>
          <w:b/>
          <w:color w:val="000000"/>
          <w:sz w:val="24"/>
          <w:szCs w:val="24"/>
          <w:lang w:eastAsia="ru-RU"/>
        </w:rPr>
      </w:pPr>
    </w:p>
    <w:p w:rsidR="00B634BE" w:rsidRDefault="00B634BE" w:rsidP="00905F20">
      <w:pPr>
        <w:jc w:val="center"/>
        <w:rPr>
          <w:rFonts w:ascii="Times New Roman" w:eastAsia="Times New Roman" w:hAnsi="Times New Roman" w:cs="Times New Roman"/>
          <w:b/>
          <w:color w:val="000000"/>
          <w:sz w:val="24"/>
          <w:szCs w:val="24"/>
          <w:lang w:eastAsia="ru-RU"/>
        </w:rPr>
      </w:pPr>
    </w:p>
    <w:p w:rsidR="00B634BE" w:rsidRDefault="00B634BE" w:rsidP="00905F20">
      <w:pPr>
        <w:jc w:val="center"/>
        <w:rPr>
          <w:rFonts w:ascii="Times New Roman" w:eastAsia="Times New Roman" w:hAnsi="Times New Roman" w:cs="Times New Roman"/>
          <w:b/>
          <w:color w:val="000000"/>
          <w:sz w:val="24"/>
          <w:szCs w:val="24"/>
          <w:lang w:eastAsia="ru-RU"/>
        </w:rPr>
      </w:pPr>
    </w:p>
    <w:p w:rsidR="00905F20" w:rsidRDefault="00905F20" w:rsidP="00905F20">
      <w:pPr>
        <w:rPr>
          <w:rFonts w:ascii="Times New Roman" w:eastAsia="Times New Roman" w:hAnsi="Times New Roman" w:cs="Times New Roman"/>
          <w:color w:val="000000"/>
          <w:sz w:val="24"/>
          <w:szCs w:val="24"/>
          <w:lang w:eastAsia="ru-RU"/>
        </w:rPr>
      </w:pPr>
    </w:p>
    <w:p w:rsidR="00905F20" w:rsidRDefault="00B634BE"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Разработчик:</w:t>
      </w:r>
    </w:p>
    <w:p w:rsidR="00905F20" w:rsidRDefault="002B7A69"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w:t>
      </w:r>
      <w:r w:rsidR="00905F20">
        <w:rPr>
          <w:rFonts w:ascii="Times New Roman" w:eastAsia="Times New Roman" w:hAnsi="Times New Roman" w:cs="Times New Roman"/>
          <w:color w:val="000000"/>
          <w:sz w:val="24"/>
          <w:szCs w:val="24"/>
          <w:lang w:eastAsia="ru-RU"/>
        </w:rPr>
        <w:t xml:space="preserve"> начальных классов филиала</w:t>
      </w: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МАОУ «Киевская СОШ»</w:t>
      </w: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«Памятнинская СОШ имени</w:t>
      </w: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Героя Советского Союза Н.И.Кузнецова»</w:t>
      </w:r>
    </w:p>
    <w:p w:rsidR="00905F20" w:rsidRDefault="002B7A69" w:rsidP="00905F20">
      <w:pPr>
        <w:spacing w:line="257"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Устюгова Е.И.</w:t>
      </w:r>
    </w:p>
    <w:p w:rsidR="00905F20" w:rsidRDefault="00905F20" w:rsidP="00905F20">
      <w:pPr>
        <w:spacing w:line="257" w:lineRule="auto"/>
        <w:jc w:val="right"/>
        <w:rPr>
          <w:rFonts w:ascii="Times New Roman" w:eastAsia="Times New Roman" w:hAnsi="Times New Roman" w:cs="Times New Roman"/>
          <w:color w:val="000000"/>
          <w:sz w:val="24"/>
          <w:szCs w:val="24"/>
          <w:lang w:eastAsia="ru-RU"/>
        </w:rPr>
      </w:pPr>
    </w:p>
    <w:p w:rsidR="00905F20" w:rsidRDefault="00905F20" w:rsidP="00905F20">
      <w:pPr>
        <w:rPr>
          <w:rFonts w:ascii="Times New Roman" w:eastAsia="Times New Roman" w:hAnsi="Times New Roman" w:cs="Times New Roman"/>
          <w:color w:val="000000"/>
          <w:sz w:val="24"/>
          <w:szCs w:val="24"/>
          <w:lang w:eastAsia="ru-RU"/>
        </w:rPr>
      </w:pPr>
    </w:p>
    <w:p w:rsidR="00905F20" w:rsidRDefault="00905F20" w:rsidP="00905F20">
      <w:pPr>
        <w:rPr>
          <w:rFonts w:ascii="Times New Roman" w:eastAsia="Times New Roman" w:hAnsi="Times New Roman" w:cs="Times New Roman"/>
          <w:color w:val="000000"/>
          <w:sz w:val="24"/>
          <w:szCs w:val="24"/>
          <w:lang w:eastAsia="ru-RU"/>
        </w:rPr>
      </w:pPr>
    </w:p>
    <w:p w:rsidR="00B634BE" w:rsidRDefault="00B634BE" w:rsidP="00905F20">
      <w:pPr>
        <w:rPr>
          <w:rFonts w:ascii="Times New Roman" w:eastAsia="Times New Roman" w:hAnsi="Times New Roman" w:cs="Times New Roman"/>
          <w:color w:val="000000"/>
          <w:sz w:val="24"/>
          <w:szCs w:val="24"/>
          <w:lang w:eastAsia="ru-RU"/>
        </w:rPr>
      </w:pPr>
    </w:p>
    <w:p w:rsidR="00B634BE" w:rsidRDefault="00B634BE" w:rsidP="00905F20">
      <w:pPr>
        <w:rPr>
          <w:rFonts w:ascii="Times New Roman" w:eastAsia="Times New Roman" w:hAnsi="Times New Roman" w:cs="Times New Roman"/>
          <w:color w:val="000000"/>
          <w:sz w:val="24"/>
          <w:szCs w:val="24"/>
          <w:lang w:eastAsia="ru-RU"/>
        </w:rPr>
      </w:pPr>
    </w:p>
    <w:p w:rsidR="00B634BE" w:rsidRDefault="00B634BE" w:rsidP="00905F20">
      <w:pPr>
        <w:rPr>
          <w:rFonts w:ascii="Times New Roman" w:eastAsia="Times New Roman" w:hAnsi="Times New Roman" w:cs="Times New Roman"/>
          <w:color w:val="000000"/>
          <w:sz w:val="24"/>
          <w:szCs w:val="24"/>
          <w:lang w:eastAsia="ru-RU"/>
        </w:rPr>
      </w:pPr>
    </w:p>
    <w:p w:rsidR="002B7A69" w:rsidRDefault="002B7A69" w:rsidP="00905F20">
      <w:pPr>
        <w:rPr>
          <w:rFonts w:ascii="Times New Roman" w:eastAsia="Times New Roman" w:hAnsi="Times New Roman" w:cs="Times New Roman"/>
          <w:color w:val="000000"/>
          <w:sz w:val="24"/>
          <w:szCs w:val="24"/>
          <w:lang w:eastAsia="ru-RU"/>
        </w:rPr>
      </w:pPr>
    </w:p>
    <w:p w:rsidR="00905F20" w:rsidRDefault="00905F20" w:rsidP="00905F20">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2020 - 2021 учебный год</w:t>
      </w:r>
    </w:p>
    <w:p w:rsidR="00905F20" w:rsidRDefault="00905F20" w:rsidP="00905F2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с. Киева</w:t>
      </w:r>
      <w:r>
        <w:rPr>
          <w:rFonts w:ascii="Times New Roman" w:eastAsia="Times New Roman" w:hAnsi="Times New Roman" w:cs="Times New Roman"/>
          <w:color w:val="000000"/>
          <w:sz w:val="24"/>
          <w:szCs w:val="24"/>
          <w:lang w:eastAsia="ru-RU"/>
        </w:rPr>
        <w:br w:type="page"/>
      </w:r>
    </w:p>
    <w:p w:rsidR="00227BC1" w:rsidRPr="00227BC1" w:rsidRDefault="00227BC1" w:rsidP="00227BC1">
      <w:pPr>
        <w:spacing w:line="240" w:lineRule="auto"/>
        <w:jc w:val="center"/>
        <w:rPr>
          <w:rFonts w:ascii="Times New Roman" w:eastAsia="Times New Roman" w:hAnsi="Times New Roman" w:cs="Times New Roman"/>
          <w:b/>
          <w:sz w:val="24"/>
          <w:szCs w:val="24"/>
          <w:lang w:eastAsia="ru-RU"/>
        </w:rPr>
      </w:pPr>
      <w:r w:rsidRPr="00227BC1">
        <w:rPr>
          <w:rFonts w:ascii="Times New Roman" w:eastAsia="Times New Roman" w:hAnsi="Times New Roman" w:cs="Times New Roman"/>
          <w:b/>
          <w:sz w:val="24"/>
          <w:szCs w:val="24"/>
          <w:lang w:eastAsia="ru-RU"/>
        </w:rPr>
        <w:lastRenderedPageBreak/>
        <w:t>ПОЯСНИТЕЛЬНАЯ ЗАПИСКА</w:t>
      </w:r>
    </w:p>
    <w:p w:rsidR="00E4453C" w:rsidRDefault="00B634BE" w:rsidP="00227BC1">
      <w:pPr>
        <w:spacing w:line="240" w:lineRule="auto"/>
        <w:ind w:hanging="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F70B62" w:rsidRPr="00F70B62">
        <w:rPr>
          <w:rFonts w:ascii="Times New Roman" w:eastAsia="Times New Roman" w:hAnsi="Times New Roman" w:cs="Times New Roman"/>
          <w:sz w:val="24"/>
          <w:szCs w:val="24"/>
          <w:lang w:eastAsia="ru-RU"/>
        </w:rPr>
        <w:t>Адаптированная рабочая программа для обучающихся с задержкой психического развития   учебного предмета «</w:t>
      </w:r>
      <w:r w:rsidR="00F8441A">
        <w:rPr>
          <w:rFonts w:ascii="Times New Roman" w:eastAsia="Times New Roman" w:hAnsi="Times New Roman" w:cs="Times New Roman"/>
          <w:sz w:val="24"/>
          <w:szCs w:val="24"/>
          <w:lang w:eastAsia="ru-RU"/>
        </w:rPr>
        <w:t>литературное чтение</w:t>
      </w:r>
      <w:r w:rsidR="00F70B62" w:rsidRPr="00F70B62">
        <w:rPr>
          <w:rFonts w:ascii="Times New Roman" w:eastAsia="Times New Roman" w:hAnsi="Times New Roman" w:cs="Times New Roman"/>
          <w:sz w:val="24"/>
          <w:szCs w:val="24"/>
          <w:lang w:eastAsia="ru-RU"/>
        </w:rPr>
        <w:t>»</w:t>
      </w:r>
      <w:r w:rsidR="00F8441A">
        <w:rPr>
          <w:rFonts w:ascii="Times New Roman" w:eastAsia="Times New Roman" w:hAnsi="Times New Roman" w:cs="Times New Roman"/>
          <w:sz w:val="24"/>
          <w:szCs w:val="24"/>
          <w:lang w:eastAsia="ru-RU"/>
        </w:rPr>
        <w:t xml:space="preserve"> </w:t>
      </w:r>
      <w:r w:rsidR="00F70B62" w:rsidRPr="00F70B62">
        <w:rPr>
          <w:rFonts w:ascii="Times New Roman" w:eastAsia="Times New Roman" w:hAnsi="Times New Roman" w:cs="Times New Roman"/>
          <w:sz w:val="24"/>
          <w:szCs w:val="24"/>
          <w:lang w:eastAsia="ru-RU"/>
        </w:rPr>
        <w:t>составлена в соответствии с требованиями Федерального государственного</w:t>
      </w:r>
      <w:r w:rsidR="00E4453C">
        <w:rPr>
          <w:rFonts w:ascii="Times New Roman" w:eastAsia="Times New Roman" w:hAnsi="Times New Roman" w:cs="Times New Roman"/>
          <w:sz w:val="24"/>
          <w:szCs w:val="24"/>
          <w:lang w:eastAsia="ru-RU"/>
        </w:rPr>
        <w:t xml:space="preserve"> </w:t>
      </w:r>
      <w:r w:rsidR="00F70B62" w:rsidRPr="00F70B62">
        <w:rPr>
          <w:rFonts w:ascii="Times New Roman" w:eastAsia="Times New Roman" w:hAnsi="Times New Roman" w:cs="Times New Roman"/>
          <w:sz w:val="24"/>
          <w:szCs w:val="24"/>
          <w:lang w:eastAsia="ru-RU"/>
        </w:rPr>
        <w:t>образовательного стандарта начального общего образования обучающихся с</w:t>
      </w:r>
      <w:r w:rsidR="00E4453C">
        <w:rPr>
          <w:rFonts w:ascii="Times New Roman" w:eastAsia="Times New Roman" w:hAnsi="Times New Roman" w:cs="Times New Roman"/>
          <w:sz w:val="24"/>
          <w:szCs w:val="24"/>
          <w:lang w:eastAsia="ru-RU"/>
        </w:rPr>
        <w:t xml:space="preserve"> </w:t>
      </w:r>
      <w:r w:rsidR="00F70B62" w:rsidRPr="00F70B62">
        <w:rPr>
          <w:rFonts w:ascii="Times New Roman" w:eastAsia="Times New Roman" w:hAnsi="Times New Roman" w:cs="Times New Roman"/>
          <w:sz w:val="24"/>
          <w:szCs w:val="24"/>
          <w:lang w:eastAsia="ru-RU"/>
        </w:rPr>
        <w:t>ограниченными  возможностями  здоровья,  разработанная  с  ориентировкой  на содержание  Примерной  АООП   7.2.  с  учетом  особенностей  психофизического развития и специфических условий получения образования.</w:t>
      </w:r>
    </w:p>
    <w:p w:rsidR="00F70B62" w:rsidRPr="00F70B62" w:rsidRDefault="00E4453C" w:rsidP="00F70B62">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F70B62" w:rsidRPr="00F70B62">
        <w:rPr>
          <w:rFonts w:ascii="Times New Roman" w:eastAsia="Times New Roman" w:hAnsi="Times New Roman" w:cs="Times New Roman"/>
          <w:sz w:val="24"/>
          <w:szCs w:val="24"/>
          <w:lang w:eastAsia="ru-RU"/>
        </w:rPr>
        <w:t>Нормативно-правовую базу разработки адаптированной рабочей программы</w:t>
      </w:r>
      <w:r>
        <w:rPr>
          <w:rFonts w:ascii="Times New Roman" w:eastAsia="Times New Roman" w:hAnsi="Times New Roman" w:cs="Times New Roman"/>
          <w:sz w:val="24"/>
          <w:szCs w:val="24"/>
          <w:lang w:eastAsia="ru-RU"/>
        </w:rPr>
        <w:t xml:space="preserve"> </w:t>
      </w:r>
      <w:r w:rsidR="00F70B62" w:rsidRPr="00F70B62">
        <w:rPr>
          <w:rFonts w:ascii="Times New Roman" w:eastAsia="Times New Roman" w:hAnsi="Times New Roman" w:cs="Times New Roman"/>
          <w:sz w:val="24"/>
          <w:szCs w:val="24"/>
          <w:lang w:eastAsia="ru-RU"/>
        </w:rPr>
        <w:t>учебного предмета «Математика»  составляют:</w:t>
      </w:r>
    </w:p>
    <w:p w:rsidR="00F70B62" w:rsidRPr="00F70B62" w:rsidRDefault="00F70B62" w:rsidP="00F70B62">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Федеральный закон от 29 декабря 2012 года №273-ФЗ «Об образовании в</w:t>
      </w:r>
      <w:r w:rsidR="00E4453C">
        <w:rPr>
          <w:rFonts w:ascii="Times New Roman" w:eastAsia="Times New Roman" w:hAnsi="Times New Roman" w:cs="Times New Roman"/>
          <w:sz w:val="24"/>
          <w:szCs w:val="24"/>
          <w:lang w:eastAsia="ru-RU"/>
        </w:rPr>
        <w:t xml:space="preserve"> </w:t>
      </w:r>
      <w:r w:rsidRPr="00F70B62">
        <w:rPr>
          <w:rFonts w:ascii="Times New Roman" w:eastAsia="Times New Roman" w:hAnsi="Times New Roman" w:cs="Times New Roman"/>
          <w:sz w:val="24"/>
          <w:szCs w:val="24"/>
          <w:lang w:eastAsia="ru-RU"/>
        </w:rPr>
        <w:t>Российской Федерации»;</w:t>
      </w:r>
    </w:p>
    <w:p w:rsidR="00F70B62" w:rsidRPr="00F70B62" w:rsidRDefault="00F70B62" w:rsidP="00F70B62">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19.12.2014г. № 1598);</w:t>
      </w:r>
    </w:p>
    <w:p w:rsidR="00E4453C" w:rsidRDefault="00F70B62" w:rsidP="00F70B62">
      <w:pPr>
        <w:spacing w:line="240" w:lineRule="auto"/>
        <w:rPr>
          <w:rFonts w:ascii="Times New Roman" w:eastAsia="Times New Roman" w:hAnsi="Times New Roman" w:cs="Times New Roman"/>
          <w:sz w:val="24"/>
          <w:szCs w:val="24"/>
          <w:lang w:eastAsia="ru-RU"/>
        </w:rPr>
      </w:pPr>
      <w:r w:rsidRPr="00F70B62">
        <w:rPr>
          <w:rFonts w:ascii="Times New Roman" w:eastAsia="Times New Roman" w:hAnsi="Times New Roman" w:cs="Times New Roman"/>
          <w:sz w:val="24"/>
          <w:szCs w:val="24"/>
          <w:lang w:eastAsia="ru-RU"/>
        </w:rPr>
        <w:t>˗ Адаптированная основная общеобразовательная программа НОО для обучающихся с задержкой психического развития  (вариант 7.2)  МАОУ «</w:t>
      </w:r>
      <w:r w:rsidR="00E4453C">
        <w:rPr>
          <w:rFonts w:ascii="Times New Roman" w:eastAsia="Times New Roman" w:hAnsi="Times New Roman" w:cs="Times New Roman"/>
          <w:sz w:val="24"/>
          <w:szCs w:val="24"/>
          <w:lang w:eastAsia="ru-RU"/>
        </w:rPr>
        <w:t>Киевская</w:t>
      </w:r>
      <w:r w:rsidRPr="00F70B62">
        <w:rPr>
          <w:rFonts w:ascii="Times New Roman" w:eastAsia="Times New Roman" w:hAnsi="Times New Roman" w:cs="Times New Roman"/>
          <w:sz w:val="24"/>
          <w:szCs w:val="24"/>
          <w:lang w:eastAsia="ru-RU"/>
        </w:rPr>
        <w:t xml:space="preserve"> СОШ» </w:t>
      </w:r>
    </w:p>
    <w:p w:rsidR="00E4453C" w:rsidRPr="00E4453C" w:rsidRDefault="00E4453C" w:rsidP="00F70B62">
      <w:pPr>
        <w:spacing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ab/>
      </w:r>
      <w:r w:rsidRPr="00E4453C">
        <w:rPr>
          <w:rFonts w:ascii="Times New Roman" w:hAnsi="Times New Roman" w:cs="Times New Roman"/>
          <w:sz w:val="24"/>
          <w:szCs w:val="24"/>
        </w:rPr>
        <w:t>Программа отражает содержание обучения предмету «</w:t>
      </w:r>
      <w:r w:rsidR="00F8441A">
        <w:rPr>
          <w:rFonts w:ascii="Times New Roman" w:hAnsi="Times New Roman" w:cs="Times New Roman"/>
          <w:sz w:val="24"/>
          <w:szCs w:val="24"/>
        </w:rPr>
        <w:t>литературное чтение</w:t>
      </w:r>
      <w:r w:rsidRPr="00E4453C">
        <w:rPr>
          <w:rFonts w:ascii="Times New Roman" w:hAnsi="Times New Roman" w:cs="Times New Roman"/>
          <w:sz w:val="24"/>
          <w:szCs w:val="24"/>
        </w:rPr>
        <w:t>» с учетом особых образовательных потребностей обучающихся с ЗПР. Сущность специфических для варианта 7.2 образовательных потребностей учитывается в распределении учебного содержания по годам обучения и в механизмах адаптации содержания программы</w:t>
      </w:r>
    </w:p>
    <w:p w:rsidR="00F8441A" w:rsidRPr="005112D5" w:rsidRDefault="00F8441A" w:rsidP="00F8441A">
      <w:pPr>
        <w:pStyle w:val="aff1"/>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p>
    <w:p w:rsidR="00F8441A" w:rsidRPr="00F8441A" w:rsidRDefault="00F8441A" w:rsidP="00F8441A">
      <w:pPr>
        <w:pStyle w:val="aff1"/>
        <w:rPr>
          <w:rFonts w:ascii="Times New Roman" w:eastAsia="Times New Roman" w:hAnsi="Times New Roman" w:cs="Times New Roman"/>
          <w:sz w:val="24"/>
          <w:szCs w:val="24"/>
          <w:lang w:eastAsia="ru-RU"/>
        </w:rPr>
      </w:pPr>
      <w:r w:rsidRPr="00F8441A">
        <w:rPr>
          <w:rFonts w:ascii="Times New Roman" w:eastAsia="Times New Roman" w:hAnsi="Times New Roman" w:cs="Times New Roman"/>
          <w:b/>
          <w:bCs/>
          <w:i/>
          <w:iCs/>
          <w:sz w:val="24"/>
          <w:szCs w:val="24"/>
          <w:lang w:eastAsia="ru-RU"/>
        </w:rPr>
        <w:t xml:space="preserve">Общей целью </w:t>
      </w:r>
      <w:r w:rsidRPr="00F8441A">
        <w:rPr>
          <w:rFonts w:ascii="Times New Roman" w:eastAsia="Times New Roman" w:hAnsi="Times New Roman" w:cs="Times New Roman"/>
          <w:sz w:val="24"/>
          <w:szCs w:val="24"/>
          <w:lang w:eastAsia="ru-RU"/>
        </w:rPr>
        <w:t>изучения предмета «Литературное чтение» является формирование у учащихся навыков чтения и понимания прочитанного, введение ребенка в мир художественной литературы, привитие вкуса к чтению.</w:t>
      </w:r>
    </w:p>
    <w:p w:rsidR="00F8441A" w:rsidRPr="00F8441A" w:rsidRDefault="00F8441A" w:rsidP="00F8441A">
      <w:pPr>
        <w:pStyle w:val="aff1"/>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Овладение учебным предметом «Литературное чтение» представляет сложность для учащихся с ЗПР. Это связано с недостатками фонематического восприятия, непониманием содержания звучащей речи, бедностью словаря, трудностями порождения связного высказывания, несовершенством навыков чтения, несформированностью основных мыслительных операций.</w:t>
      </w:r>
    </w:p>
    <w:p w:rsidR="00F8441A" w:rsidRPr="00F8441A" w:rsidRDefault="00F8441A" w:rsidP="00F8441A">
      <w:pPr>
        <w:pStyle w:val="aff1"/>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В соответствии перечисленными трудностями и обозначенными во ФГОС НОО учащихся с ЗПР особыми образовательными потребностями определяются </w:t>
      </w:r>
      <w:r w:rsidRPr="00F8441A">
        <w:rPr>
          <w:rFonts w:ascii="Times New Roman" w:eastAsia="Times New Roman" w:hAnsi="Times New Roman" w:cs="Times New Roman"/>
          <w:b/>
          <w:bCs/>
          <w:i/>
          <w:iCs/>
          <w:sz w:val="24"/>
          <w:szCs w:val="24"/>
          <w:lang w:eastAsia="ru-RU"/>
        </w:rPr>
        <w:t>общие задачи учебного предмета</w:t>
      </w:r>
      <w:r w:rsidRPr="00F8441A">
        <w:rPr>
          <w:rFonts w:ascii="Times New Roman" w:eastAsia="Times New Roman" w:hAnsi="Times New Roman" w:cs="Times New Roman"/>
          <w:sz w:val="24"/>
          <w:szCs w:val="24"/>
          <w:lang w:eastAsia="ru-RU"/>
        </w:rPr>
        <w:t>:</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формировать фонематическое восприятие, звуковой анализ и синтез;</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преодолевать недостатки в развитии речи учащихся, формировать речевые умения и навыки;</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прививать интерес к книге, к самостоятельному чтению;</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формировать приемы умственной деятельности, необходимые для овладения навыком чтения (наблюдения, сравнения и обобщения);</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w:t>
      </w:r>
    </w:p>
    <w:p w:rsidR="00F8441A" w:rsidRPr="00F8441A" w:rsidRDefault="00F8441A" w:rsidP="00F8441A">
      <w:pPr>
        <w:pStyle w:val="aff1"/>
        <w:numPr>
          <w:ilvl w:val="0"/>
          <w:numId w:val="14"/>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содействовать достижению личностных, метапредметных и предметных результатов образования.</w:t>
      </w:r>
    </w:p>
    <w:p w:rsidR="00F8441A" w:rsidRPr="00F8441A" w:rsidRDefault="00F8441A" w:rsidP="00F8441A">
      <w:pPr>
        <w:pStyle w:val="aff1"/>
        <w:tabs>
          <w:tab w:val="num" w:pos="0"/>
        </w:tabs>
        <w:rPr>
          <w:rFonts w:ascii="Times New Roman" w:eastAsia="Times New Roman" w:hAnsi="Times New Roman" w:cs="Times New Roman"/>
          <w:sz w:val="24"/>
          <w:szCs w:val="24"/>
          <w:lang w:eastAsia="ru-RU"/>
        </w:rPr>
      </w:pPr>
    </w:p>
    <w:p w:rsidR="00F8441A" w:rsidRPr="00F8441A" w:rsidRDefault="00F8441A" w:rsidP="00F8441A">
      <w:pPr>
        <w:pStyle w:val="aff1"/>
        <w:tabs>
          <w:tab w:val="num" w:pos="0"/>
        </w:tabs>
        <w:rPr>
          <w:rFonts w:ascii="Times New Roman" w:eastAsia="Times New Roman" w:hAnsi="Times New Roman" w:cs="Times New Roman"/>
          <w:sz w:val="24"/>
          <w:szCs w:val="24"/>
          <w:lang w:eastAsia="ru-RU"/>
        </w:rPr>
      </w:pPr>
      <w:r w:rsidRPr="00F8441A">
        <w:rPr>
          <w:rFonts w:ascii="Times New Roman" w:eastAsia="Times New Roman" w:hAnsi="Times New Roman" w:cs="Times New Roman"/>
          <w:b/>
          <w:bCs/>
          <w:i/>
          <w:iCs/>
          <w:sz w:val="24"/>
          <w:szCs w:val="24"/>
          <w:lang w:eastAsia="ru-RU"/>
        </w:rPr>
        <w:t>С учетом особых образовательных потребностей детей с ЗПР обозначенные задачи конкретизируются следующим образом:</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lastRenderedPageBreak/>
        <w:t>учить выделять последовательность звуков и слогов в словах, использовать знаково-символические средства (при составлении звуковых схем, схем предложения);</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формировать умение слитного послогового чтения слов с разной слоговой структурой, умение правильно понимать читаемые слова, предложения, небольшие тексты;</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учить элементам выразительного чтения;</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учить понимать звучащую речь, отвечать на вопросы по содержанию услышанного произведения, передавать содержание прослушанного;</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учить использовать формы речевого этикета;</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познакомить с произведениями устного народного творчества и детской литературы, доступными для восприятия младших школьников с ЗПР, развивать нравственные и эстетические представления и чувства;</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учить создавать собственный текст по серии иллюстраций к произведению, на основе личного опыта или впечатлений;</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развивать и расширять представления об окружающем мире, обогащать чувственный опыт и словарь, развивать мыслительную деятельность и познавательную активность;</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воспитывать интерес к книгам и чтению;</w:t>
      </w:r>
    </w:p>
    <w:p w:rsidR="00F8441A" w:rsidRPr="00F8441A" w:rsidRDefault="00F8441A" w:rsidP="00F8441A">
      <w:pPr>
        <w:pStyle w:val="aff1"/>
        <w:numPr>
          <w:ilvl w:val="0"/>
          <w:numId w:val="15"/>
        </w:numPr>
        <w:tabs>
          <w:tab w:val="clear" w:pos="720"/>
          <w:tab w:val="num" w:pos="0"/>
        </w:tabs>
        <w:ind w:left="0" w:right="0" w:firstLine="0"/>
        <w:rPr>
          <w:rFonts w:ascii="Times New Roman" w:eastAsia="Times New Roman" w:hAnsi="Times New Roman" w:cs="Times New Roman"/>
          <w:sz w:val="24"/>
          <w:szCs w:val="24"/>
          <w:lang w:eastAsia="ru-RU"/>
        </w:rPr>
      </w:pPr>
      <w:r w:rsidRPr="00F8441A">
        <w:rPr>
          <w:rFonts w:ascii="Times New Roman" w:eastAsia="Times New Roman" w:hAnsi="Times New Roman" w:cs="Times New Roman"/>
          <w:sz w:val="24"/>
          <w:szCs w:val="24"/>
          <w:lang w:eastAsia="ru-RU"/>
        </w:rPr>
        <w:t>содействовать достижению личностных, метапредметных и предметных результатов образования.</w:t>
      </w:r>
    </w:p>
    <w:p w:rsidR="00B634BE" w:rsidRDefault="00B634BE" w:rsidP="00B634BE">
      <w:pPr>
        <w:spacing w:line="240" w:lineRule="auto"/>
        <w:ind w:firstLine="180"/>
        <w:rPr>
          <w:rFonts w:ascii="Times New Roman" w:eastAsia="Times New Roman" w:hAnsi="Times New Roman" w:cs="Times New Roman"/>
          <w:b/>
          <w:sz w:val="24"/>
          <w:szCs w:val="24"/>
        </w:rPr>
      </w:pPr>
    </w:p>
    <w:p w:rsidR="00B634BE" w:rsidRPr="00F8441A" w:rsidRDefault="00F8441A" w:rsidP="00F8441A">
      <w:pPr>
        <w:spacing w:line="240" w:lineRule="auto"/>
        <w:ind w:firstLine="180"/>
        <w:rPr>
          <w:rStyle w:val="10pt"/>
          <w:rFonts w:ascii="Times New Roman" w:eastAsia="Times New Roman" w:hAnsi="Times New Roman" w:cs="Times New Roman"/>
          <w:b/>
          <w:i w:val="0"/>
          <w:iCs w:val="0"/>
          <w:sz w:val="24"/>
          <w:szCs w:val="24"/>
        </w:rPr>
      </w:pPr>
      <w:r>
        <w:rPr>
          <w:rFonts w:ascii="Times New Roman" w:eastAsia="Times New Roman" w:hAnsi="Times New Roman" w:cs="Times New Roman"/>
          <w:b/>
          <w:sz w:val="24"/>
          <w:szCs w:val="24"/>
        </w:rPr>
        <w:t>Учебник</w:t>
      </w:r>
      <w:r w:rsidR="00B634B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6D541F">
        <w:rPr>
          <w:rFonts w:ascii="Times New Roman" w:eastAsia="Times New Roman" w:hAnsi="Times New Roman" w:cs="Times New Roman"/>
          <w:sz w:val="24"/>
          <w:szCs w:val="24"/>
        </w:rPr>
        <w:t>Климанова Л.Ф., Горецкий В.Г., Голованова М.В.,и др. Литературное чтение: 2 класс: учебник для общеобразовательных организаций:  в 2 ч.– М.: Просвещение, 2020</w:t>
      </w:r>
    </w:p>
    <w:p w:rsidR="00F8441A" w:rsidRDefault="00F8441A" w:rsidP="00B634BE">
      <w:pPr>
        <w:pStyle w:val="a6"/>
        <w:shd w:val="clear" w:color="auto" w:fill="auto"/>
        <w:spacing w:before="0" w:after="0" w:line="240" w:lineRule="auto"/>
        <w:ind w:left="20" w:right="20"/>
        <w:jc w:val="center"/>
        <w:rPr>
          <w:rStyle w:val="10pt"/>
          <w:rFonts w:ascii="Times New Roman" w:hAnsi="Times New Roman" w:cs="Times New Roman"/>
          <w:b/>
          <w:sz w:val="24"/>
          <w:szCs w:val="24"/>
        </w:rPr>
      </w:pPr>
    </w:p>
    <w:p w:rsidR="00B634BE" w:rsidRPr="00B634BE" w:rsidRDefault="00B634BE" w:rsidP="00B634BE">
      <w:pPr>
        <w:pStyle w:val="a6"/>
        <w:shd w:val="clear" w:color="auto" w:fill="auto"/>
        <w:spacing w:before="0" w:after="0" w:line="240" w:lineRule="auto"/>
        <w:ind w:left="20" w:right="20"/>
        <w:jc w:val="center"/>
        <w:rPr>
          <w:rStyle w:val="10pt"/>
          <w:rFonts w:ascii="Times New Roman" w:hAnsi="Times New Roman" w:cs="Times New Roman"/>
          <w:b/>
          <w:sz w:val="24"/>
          <w:szCs w:val="24"/>
        </w:rPr>
      </w:pPr>
      <w:r w:rsidRPr="00B634BE">
        <w:rPr>
          <w:rStyle w:val="10pt"/>
          <w:rFonts w:ascii="Times New Roman" w:hAnsi="Times New Roman" w:cs="Times New Roman"/>
          <w:b/>
          <w:sz w:val="24"/>
          <w:szCs w:val="24"/>
        </w:rPr>
        <w:t>ОБЩАЯ ХАРАКТЕРИСТИКА УЧЕБНОГО ПРЕДМЕТА</w:t>
      </w:r>
    </w:p>
    <w:p w:rsidR="00B634BE" w:rsidRPr="00B634BE" w:rsidRDefault="00B634BE" w:rsidP="00B634BE">
      <w:pPr>
        <w:pStyle w:val="a6"/>
        <w:shd w:val="clear" w:color="auto" w:fill="auto"/>
        <w:spacing w:before="0" w:after="0" w:line="240" w:lineRule="auto"/>
        <w:ind w:left="20" w:right="20"/>
        <w:jc w:val="center"/>
        <w:rPr>
          <w:rStyle w:val="10pt"/>
          <w:rFonts w:ascii="Times New Roman" w:hAnsi="Times New Roman" w:cs="Times New Roman"/>
          <w:b/>
          <w:sz w:val="24"/>
          <w:szCs w:val="24"/>
        </w:rPr>
      </w:pPr>
      <w:r w:rsidRPr="00B634BE">
        <w:rPr>
          <w:rStyle w:val="10pt"/>
          <w:rFonts w:ascii="Times New Roman" w:hAnsi="Times New Roman" w:cs="Times New Roman"/>
          <w:b/>
          <w:sz w:val="24"/>
          <w:szCs w:val="24"/>
        </w:rPr>
        <w:t xml:space="preserve"> «</w:t>
      </w:r>
      <w:r w:rsidR="00F8441A">
        <w:rPr>
          <w:rStyle w:val="10pt"/>
          <w:rFonts w:ascii="Times New Roman" w:hAnsi="Times New Roman" w:cs="Times New Roman"/>
          <w:b/>
          <w:sz w:val="24"/>
          <w:szCs w:val="24"/>
        </w:rPr>
        <w:t>ЛИТЕРАТУРНОЕ ЧТЕНИЕ</w:t>
      </w:r>
      <w:r w:rsidRPr="00B634BE">
        <w:rPr>
          <w:rStyle w:val="10pt"/>
          <w:rFonts w:ascii="Times New Roman" w:hAnsi="Times New Roman" w:cs="Times New Roman"/>
          <w:b/>
          <w:sz w:val="24"/>
          <w:szCs w:val="24"/>
        </w:rPr>
        <w:t>»</w:t>
      </w:r>
    </w:p>
    <w:p w:rsidR="00F8441A" w:rsidRPr="007A3867" w:rsidRDefault="00B634BE" w:rsidP="00F8441A">
      <w:pPr>
        <w:pStyle w:val="afc"/>
        <w:suppressAutoHyphens/>
        <w:ind w:left="0"/>
        <w:rPr>
          <w:b/>
          <w:shd w:val="clear" w:color="auto" w:fill="B3B3B3"/>
        </w:rPr>
      </w:pPr>
      <w:r>
        <w:rPr>
          <w:rStyle w:val="10pt"/>
          <w:rFonts w:ascii="Times New Roman" w:hAnsi="Times New Roman" w:cs="Times New Roman"/>
          <w:i w:val="0"/>
          <w:sz w:val="24"/>
          <w:szCs w:val="24"/>
        </w:rPr>
        <w:tab/>
      </w:r>
      <w:r w:rsidR="00F8441A" w:rsidRPr="007A3867">
        <w:t xml:space="preserve"> </w:t>
      </w:r>
    </w:p>
    <w:p w:rsidR="009957FB" w:rsidRPr="00133CE4" w:rsidRDefault="009957FB" w:rsidP="009957FB">
      <w:pPr>
        <w:contextualSpacing/>
        <w:rPr>
          <w:rFonts w:ascii="Times New Roman" w:hAnsi="Times New Roman" w:cs="Times New Roman"/>
          <w:sz w:val="24"/>
          <w:szCs w:val="24"/>
        </w:rPr>
      </w:pPr>
      <w:r w:rsidRPr="00133CE4">
        <w:rPr>
          <w:rFonts w:ascii="Times New Roman" w:hAnsi="Times New Roman" w:cs="Times New Roman"/>
          <w:sz w:val="24"/>
          <w:szCs w:val="24"/>
        </w:rPr>
        <w:t>«Литературное чтение» (авт. Л. Ф. Климановой и др.) как систематический курс начинается с 1 класс</w:t>
      </w:r>
      <w:r>
        <w:rPr>
          <w:rFonts w:ascii="Times New Roman" w:hAnsi="Times New Roman" w:cs="Times New Roman"/>
          <w:sz w:val="24"/>
          <w:szCs w:val="24"/>
        </w:rPr>
        <w:t>а сразу после обучения грамоте.</w:t>
      </w:r>
    </w:p>
    <w:p w:rsidR="009957FB" w:rsidRDefault="009957FB" w:rsidP="009957FB">
      <w:pPr>
        <w:contextualSpacing/>
        <w:rPr>
          <w:rFonts w:ascii="Times New Roman" w:hAnsi="Times New Roman" w:cs="Times New Roman"/>
          <w:sz w:val="24"/>
          <w:szCs w:val="24"/>
        </w:rPr>
      </w:pPr>
      <w:r w:rsidRPr="00133CE4">
        <w:rPr>
          <w:rFonts w:ascii="Times New Roman" w:hAnsi="Times New Roman" w:cs="Times New Roman"/>
          <w:sz w:val="24"/>
          <w:szCs w:val="24"/>
        </w:rPr>
        <w:t>Основными задачами курса являются:</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w:t>
      </w:r>
      <w:r w:rsidRPr="00133CE4">
        <w:rPr>
          <w:rFonts w:ascii="Times New Roman" w:hAnsi="Times New Roman" w:cs="Times New Roman"/>
          <w:sz w:val="24"/>
          <w:szCs w:val="24"/>
        </w:rPr>
        <w:t xml:space="preserve"> развивать у учащихся способность воспринимать художественное произведение, сопереживать героям, эмоционально откликаться на прочитанное;</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w:t>
      </w:r>
      <w:r w:rsidRPr="00133CE4">
        <w:rPr>
          <w:rFonts w:ascii="Times New Roman" w:hAnsi="Times New Roman" w:cs="Times New Roman"/>
          <w:sz w:val="24"/>
          <w:szCs w:val="24"/>
        </w:rPr>
        <w:t xml:space="preserve"> учить школьников чувствовать и понимать образный язык художественного произведения, выразительные средства языка, развивать образное мышление; </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33CE4">
        <w:rPr>
          <w:rFonts w:ascii="Times New Roman" w:hAnsi="Times New Roman" w:cs="Times New Roman"/>
          <w:sz w:val="24"/>
          <w:szCs w:val="24"/>
        </w:rPr>
        <w:t xml:space="preserve">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w:t>
      </w:r>
      <w:r w:rsidRPr="00133CE4">
        <w:rPr>
          <w:rFonts w:ascii="Times New Roman" w:hAnsi="Times New Roman" w:cs="Times New Roman"/>
          <w:sz w:val="24"/>
          <w:szCs w:val="24"/>
        </w:rPr>
        <w:t xml:space="preserve"> развивать поэтический слух детей, накапливать эстетический опыт слушания произведений, воспитывать художественный вкус; </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33CE4">
        <w:rPr>
          <w:rFonts w:ascii="Times New Roman" w:hAnsi="Times New Roman" w:cs="Times New Roman"/>
          <w:sz w:val="24"/>
          <w:szCs w:val="24"/>
        </w:rPr>
        <w:t xml:space="preserve">формировать нравственные представления, суждения и оценки через анализ произведения, осмысление мотивов поступков героев, идентификацию себя с героями литературных произведений; </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33CE4">
        <w:rPr>
          <w:rFonts w:ascii="Times New Roman" w:hAnsi="Times New Roman" w:cs="Times New Roman"/>
          <w:sz w:val="24"/>
          <w:szCs w:val="24"/>
        </w:rPr>
        <w:t xml:space="preserve"> обогащать чувственный опыт ребёнка, его реальные представления об окружающем мире и природе;</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33CE4">
        <w:rPr>
          <w:rFonts w:ascii="Times New Roman" w:hAnsi="Times New Roman" w:cs="Times New Roman"/>
          <w:sz w:val="24"/>
          <w:szCs w:val="24"/>
        </w:rPr>
        <w:t xml:space="preserve"> формировать эстетическое отношение ребёнка к жизни, приобщая его к чтению художественной литературы; </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33CE4">
        <w:rPr>
          <w:rFonts w:ascii="Times New Roman" w:hAnsi="Times New Roman" w:cs="Times New Roman"/>
          <w:sz w:val="24"/>
          <w:szCs w:val="24"/>
        </w:rPr>
        <w:t>формировать потребность в постоянном чтении книг, развивать интерес к самостоятел</w:t>
      </w:r>
      <w:r>
        <w:rPr>
          <w:rFonts w:ascii="Times New Roman" w:hAnsi="Times New Roman" w:cs="Times New Roman"/>
          <w:sz w:val="24"/>
          <w:szCs w:val="24"/>
        </w:rPr>
        <w:t>ьному литературному творчеству;</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w:t>
      </w:r>
      <w:r w:rsidRPr="00133CE4">
        <w:rPr>
          <w:rFonts w:ascii="Times New Roman" w:hAnsi="Times New Roman" w:cs="Times New Roman"/>
          <w:sz w:val="24"/>
          <w:szCs w:val="24"/>
        </w:rPr>
        <w:t xml:space="preserve"> создавать условия для формирования потребности в самостоятельном чтении художественных произведений, формировать читательскую самостоятельность; </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w:t>
      </w:r>
      <w:r w:rsidRPr="00133CE4">
        <w:rPr>
          <w:rFonts w:ascii="Times New Roman" w:hAnsi="Times New Roman" w:cs="Times New Roman"/>
          <w:sz w:val="24"/>
          <w:szCs w:val="24"/>
        </w:rPr>
        <w:t xml:space="preserve">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ребёнка;</w:t>
      </w:r>
    </w:p>
    <w:p w:rsidR="009957FB"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33CE4">
        <w:rPr>
          <w:rFonts w:ascii="Times New Roman" w:hAnsi="Times New Roman" w:cs="Times New Roman"/>
          <w:sz w:val="24"/>
          <w:szCs w:val="24"/>
        </w:rPr>
        <w:t xml:space="preserve"> обеспечивать развитие речи школьников, формировать навык чтения и речевые умения;</w:t>
      </w:r>
    </w:p>
    <w:p w:rsidR="009957FB" w:rsidRPr="00133CE4" w:rsidRDefault="009957FB" w:rsidP="009957FB">
      <w:pPr>
        <w:contextualSpacing/>
        <w:rPr>
          <w:rFonts w:ascii="Times New Roman" w:hAnsi="Times New Roman" w:cs="Times New Roman"/>
          <w:sz w:val="24"/>
          <w:szCs w:val="24"/>
        </w:rPr>
      </w:pPr>
      <w:r>
        <w:rPr>
          <w:rFonts w:ascii="Times New Roman" w:hAnsi="Times New Roman" w:cs="Times New Roman"/>
          <w:sz w:val="24"/>
          <w:szCs w:val="24"/>
        </w:rPr>
        <w:t xml:space="preserve"> -</w:t>
      </w:r>
      <w:r w:rsidRPr="00133CE4">
        <w:rPr>
          <w:rFonts w:ascii="Times New Roman" w:hAnsi="Times New Roman" w:cs="Times New Roman"/>
          <w:sz w:val="24"/>
          <w:szCs w:val="24"/>
        </w:rPr>
        <w:t xml:space="preserve"> работать с различными типами текстов, в то</w:t>
      </w:r>
      <w:r>
        <w:rPr>
          <w:rFonts w:ascii="Times New Roman" w:hAnsi="Times New Roman" w:cs="Times New Roman"/>
          <w:sz w:val="24"/>
          <w:szCs w:val="24"/>
        </w:rPr>
        <w:t>м числе научно-познавательными.</w:t>
      </w:r>
    </w:p>
    <w:p w:rsidR="009957FB" w:rsidRDefault="009957FB" w:rsidP="009957FB">
      <w:pPr>
        <w:contextualSpacing/>
        <w:rPr>
          <w:rFonts w:ascii="Times New Roman" w:hAnsi="Times New Roman" w:cs="Times New Roman"/>
          <w:sz w:val="24"/>
          <w:szCs w:val="24"/>
        </w:rPr>
      </w:pPr>
      <w:r w:rsidRPr="00133CE4">
        <w:rPr>
          <w:rFonts w:ascii="Times New Roman" w:hAnsi="Times New Roman" w:cs="Times New Roman"/>
          <w:b/>
          <w:sz w:val="24"/>
          <w:szCs w:val="24"/>
        </w:rPr>
        <w:t>Раздел «Круг детского чтения»</w:t>
      </w:r>
      <w:r w:rsidRPr="00133CE4">
        <w:rPr>
          <w:rFonts w:ascii="Times New Roman" w:hAnsi="Times New Roman" w:cs="Times New Roman"/>
          <w:sz w:val="24"/>
          <w:szCs w:val="24"/>
        </w:rPr>
        <w:t xml:space="preserve"> 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w:t>
      </w:r>
      <w:r w:rsidRPr="00133CE4">
        <w:rPr>
          <w:rFonts w:ascii="Times New Roman" w:hAnsi="Times New Roman" w:cs="Times New Roman"/>
          <w:sz w:val="24"/>
          <w:szCs w:val="24"/>
        </w:rPr>
        <w:lastRenderedPageBreak/>
        <w:t>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 Изучая материал раздела, 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Родине. В процессе обучения обогащается социаль</w:t>
      </w:r>
      <w:r>
        <w:rPr>
          <w:rFonts w:ascii="Times New Roman" w:hAnsi="Times New Roman" w:cs="Times New Roman"/>
          <w:sz w:val="24"/>
          <w:szCs w:val="24"/>
        </w:rPr>
        <w:t xml:space="preserve">но-нравственный и эстетический </w:t>
      </w:r>
      <w:r w:rsidRPr="00133CE4">
        <w:rPr>
          <w:rFonts w:ascii="Times New Roman" w:hAnsi="Times New Roman" w:cs="Times New Roman"/>
          <w:sz w:val="24"/>
          <w:szCs w:val="24"/>
        </w:rPr>
        <w:t>опыт ребёнка, который формирует у школьников читательскую самостоятельность. Программа курса предусматривает знакомство с книгой как источником различного вида информации и формирование библиографических умений.</w:t>
      </w:r>
    </w:p>
    <w:p w:rsidR="009957FB" w:rsidRPr="00133CE4" w:rsidRDefault="009957FB" w:rsidP="009957FB">
      <w:pPr>
        <w:contextualSpacing/>
        <w:rPr>
          <w:rFonts w:ascii="Times New Roman" w:hAnsi="Times New Roman" w:cs="Times New Roman"/>
          <w:sz w:val="24"/>
          <w:szCs w:val="24"/>
        </w:rPr>
      </w:pPr>
    </w:p>
    <w:p w:rsidR="009957FB" w:rsidRDefault="009957FB" w:rsidP="009957FB">
      <w:pPr>
        <w:contextualSpacing/>
        <w:rPr>
          <w:rFonts w:ascii="Times New Roman" w:hAnsi="Times New Roman" w:cs="Times New Roman"/>
          <w:sz w:val="24"/>
          <w:szCs w:val="24"/>
        </w:rPr>
      </w:pPr>
      <w:r w:rsidRPr="00133CE4">
        <w:rPr>
          <w:rFonts w:ascii="Times New Roman" w:hAnsi="Times New Roman" w:cs="Times New Roman"/>
          <w:b/>
          <w:sz w:val="24"/>
          <w:szCs w:val="24"/>
        </w:rPr>
        <w:t>Раздел «Виды речевой и читательской деятельности»</w:t>
      </w:r>
      <w:r w:rsidRPr="00133CE4">
        <w:rPr>
          <w:rFonts w:ascii="Times New Roman" w:hAnsi="Times New Roman" w:cs="Times New Roman"/>
          <w:sz w:val="24"/>
          <w:szCs w:val="24"/>
        </w:rPr>
        <w:t xml:space="preserve"> 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w:t>
      </w:r>
    </w:p>
    <w:p w:rsidR="009957FB" w:rsidRDefault="009957FB" w:rsidP="009957FB">
      <w:pPr>
        <w:contextualSpacing/>
        <w:rPr>
          <w:rFonts w:ascii="Times New Roman" w:hAnsi="Times New Roman" w:cs="Times New Roman"/>
          <w:sz w:val="24"/>
          <w:szCs w:val="24"/>
        </w:rPr>
      </w:pPr>
    </w:p>
    <w:p w:rsidR="009957FB" w:rsidRDefault="009957FB" w:rsidP="009957FB">
      <w:pPr>
        <w:contextualSpacing/>
        <w:rPr>
          <w:rFonts w:ascii="Times New Roman" w:hAnsi="Times New Roman" w:cs="Times New Roman"/>
          <w:sz w:val="24"/>
          <w:szCs w:val="24"/>
        </w:rPr>
      </w:pPr>
      <w:r w:rsidRPr="00133CE4">
        <w:rPr>
          <w:rFonts w:ascii="Times New Roman" w:hAnsi="Times New Roman" w:cs="Times New Roman"/>
          <w:b/>
          <w:sz w:val="24"/>
          <w:szCs w:val="24"/>
        </w:rPr>
        <w:t>Навык чтения</w:t>
      </w:r>
      <w:r w:rsidRPr="00133CE4">
        <w:rPr>
          <w:rFonts w:ascii="Times New Roman" w:hAnsi="Times New Roman" w:cs="Times New Roman"/>
          <w:sz w:val="24"/>
          <w:szCs w:val="24"/>
        </w:rPr>
        <w:t>. На протяжении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чтения ведётся целенаправленная работа по развитию навыка осознанного чтения, умения постигать смысл прочитанного, обобщать и выделять главное. Учащиеся овладевают приёмами выразительного чтения.</w:t>
      </w:r>
    </w:p>
    <w:p w:rsidR="009957FB" w:rsidRDefault="009957FB" w:rsidP="009957FB">
      <w:pPr>
        <w:contextualSpacing/>
        <w:rPr>
          <w:rFonts w:ascii="Times New Roman" w:hAnsi="Times New Roman" w:cs="Times New Roman"/>
          <w:sz w:val="24"/>
          <w:szCs w:val="24"/>
        </w:rPr>
      </w:pPr>
    </w:p>
    <w:p w:rsidR="009957FB" w:rsidRDefault="009957FB" w:rsidP="009957FB">
      <w:pPr>
        <w:contextualSpacing/>
        <w:rPr>
          <w:rFonts w:ascii="Times New Roman" w:hAnsi="Times New Roman" w:cs="Times New Roman"/>
          <w:sz w:val="24"/>
          <w:szCs w:val="24"/>
        </w:rPr>
      </w:pPr>
      <w:r w:rsidRPr="002B0BA8">
        <w:rPr>
          <w:rFonts w:ascii="Times New Roman" w:hAnsi="Times New Roman" w:cs="Times New Roman"/>
          <w:b/>
          <w:sz w:val="24"/>
          <w:szCs w:val="24"/>
        </w:rPr>
        <w:t>Совершенствование устной речи</w:t>
      </w:r>
      <w:r w:rsidRPr="00133CE4">
        <w:rPr>
          <w:rFonts w:ascii="Times New Roman" w:hAnsi="Times New Roman" w:cs="Times New Roman"/>
          <w:sz w:val="24"/>
          <w:szCs w:val="24"/>
        </w:rPr>
        <w:t xml:space="preserve">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9957FB" w:rsidRDefault="009957FB" w:rsidP="009957FB">
      <w:pPr>
        <w:contextualSpacing/>
        <w:rPr>
          <w:rFonts w:ascii="Times New Roman" w:hAnsi="Times New Roman" w:cs="Times New Roman"/>
          <w:sz w:val="24"/>
          <w:szCs w:val="24"/>
        </w:rPr>
      </w:pPr>
    </w:p>
    <w:p w:rsidR="009957FB" w:rsidRDefault="009957FB" w:rsidP="009957FB">
      <w:pPr>
        <w:contextualSpacing/>
        <w:rPr>
          <w:rFonts w:ascii="Times New Roman" w:hAnsi="Times New Roman" w:cs="Times New Roman"/>
          <w:sz w:val="24"/>
          <w:szCs w:val="24"/>
        </w:rPr>
      </w:pPr>
      <w:r w:rsidRPr="00133CE4">
        <w:rPr>
          <w:rFonts w:ascii="Times New Roman" w:hAnsi="Times New Roman" w:cs="Times New Roman"/>
          <w:sz w:val="24"/>
          <w:szCs w:val="24"/>
        </w:rPr>
        <w:t xml:space="preserve"> 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9957FB" w:rsidRDefault="009957FB" w:rsidP="009957FB">
      <w:pPr>
        <w:contextualSpacing/>
        <w:rPr>
          <w:rFonts w:ascii="Times New Roman" w:hAnsi="Times New Roman" w:cs="Times New Roman"/>
          <w:sz w:val="24"/>
          <w:szCs w:val="24"/>
        </w:rPr>
      </w:pPr>
    </w:p>
    <w:p w:rsidR="009957FB" w:rsidRDefault="009957FB" w:rsidP="009957FB">
      <w:pPr>
        <w:contextualSpacing/>
        <w:rPr>
          <w:rFonts w:ascii="Times New Roman" w:hAnsi="Times New Roman" w:cs="Times New Roman"/>
          <w:sz w:val="24"/>
          <w:szCs w:val="24"/>
        </w:rPr>
      </w:pPr>
      <w:r w:rsidRPr="00133CE4">
        <w:rPr>
          <w:rFonts w:ascii="Times New Roman" w:hAnsi="Times New Roman" w:cs="Times New Roman"/>
          <w:sz w:val="24"/>
          <w:szCs w:val="24"/>
        </w:rPr>
        <w:t xml:space="preserve">Программой предусмотрена </w:t>
      </w:r>
      <w:r w:rsidRPr="002B0BA8">
        <w:rPr>
          <w:rFonts w:ascii="Times New Roman" w:hAnsi="Times New Roman" w:cs="Times New Roman"/>
          <w:b/>
          <w:sz w:val="24"/>
          <w:szCs w:val="24"/>
        </w:rPr>
        <w:t>литературоведческая пропедевтика</w:t>
      </w:r>
      <w:r w:rsidRPr="00133CE4">
        <w:rPr>
          <w:rFonts w:ascii="Times New Roman" w:hAnsi="Times New Roman" w:cs="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При анализе художественного текста на первый план выдвигается художественный образ (без </w:t>
      </w:r>
      <w:r w:rsidRPr="00133CE4">
        <w:rPr>
          <w:rFonts w:ascii="Times New Roman" w:hAnsi="Times New Roman" w:cs="Times New Roman"/>
          <w:sz w:val="24"/>
          <w:szCs w:val="24"/>
        </w:rPr>
        <w:lastRenderedPageBreak/>
        <w:t>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 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произведения и сопереживать ему. Дети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 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9957FB" w:rsidRPr="00133CE4" w:rsidRDefault="009957FB" w:rsidP="009957FB">
      <w:pPr>
        <w:contextualSpacing/>
        <w:rPr>
          <w:rFonts w:ascii="Times New Roman" w:hAnsi="Times New Roman" w:cs="Times New Roman"/>
          <w:sz w:val="24"/>
          <w:szCs w:val="24"/>
        </w:rPr>
      </w:pPr>
    </w:p>
    <w:p w:rsidR="009957FB" w:rsidRDefault="009957FB" w:rsidP="009957FB">
      <w:pPr>
        <w:contextualSpacing/>
        <w:rPr>
          <w:rFonts w:ascii="Times New Roman" w:hAnsi="Times New Roman" w:cs="Times New Roman"/>
          <w:sz w:val="24"/>
          <w:szCs w:val="24"/>
        </w:rPr>
      </w:pPr>
      <w:r w:rsidRPr="002B0BA8">
        <w:rPr>
          <w:rFonts w:ascii="Times New Roman" w:hAnsi="Times New Roman" w:cs="Times New Roman"/>
          <w:b/>
          <w:sz w:val="24"/>
          <w:szCs w:val="24"/>
        </w:rPr>
        <w:t>Раздел «Опыт творческой деятельности»</w:t>
      </w:r>
      <w:r>
        <w:rPr>
          <w:rFonts w:ascii="Times New Roman" w:hAnsi="Times New Roman" w:cs="Times New Roman"/>
          <w:b/>
          <w:sz w:val="24"/>
          <w:szCs w:val="24"/>
        </w:rPr>
        <w:t xml:space="preserve"> </w:t>
      </w:r>
      <w:r w:rsidRPr="00133CE4">
        <w:rPr>
          <w:rFonts w:ascii="Times New Roman" w:hAnsi="Times New Roman" w:cs="Times New Roman"/>
          <w:sz w:val="24"/>
          <w:szCs w:val="24"/>
        </w:rPr>
        <w:t>раскрывает приёмы и способы деятельности, которые помогут учащимся адекватно воспринимать художественное произведение и проявлять собственные творческие способности. При работе с художественным текстом (со словом) используется жизненный, конкретно-чувственный опыт ребёнка и активизируются образные представления, возникающие у него в процессе чтения, развивается умение</w:t>
      </w:r>
      <w:r>
        <w:rPr>
          <w:rFonts w:ascii="Times New Roman" w:hAnsi="Times New Roman" w:cs="Times New Roman"/>
          <w:sz w:val="24"/>
          <w:szCs w:val="24"/>
        </w:rPr>
        <w:t xml:space="preserve"> воссоздавать словесные образы </w:t>
      </w:r>
      <w:r w:rsidRPr="00133CE4">
        <w:rPr>
          <w:rFonts w:ascii="Times New Roman" w:hAnsi="Times New Roman" w:cs="Times New Roman"/>
          <w:sz w:val="24"/>
          <w:szCs w:val="24"/>
        </w:rPr>
        <w:t>в соответствии с авторским текстом. Такой подход обеспечивает полноценное восприятие литературного произведения, формирование нравственно-эстетического отношения к действительности. Учащиеся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пишут изложения и сочинения, сочиняют стихи и сказки, у них развивается интерес к литературному творчеству писателей, создателей произведений словесного искусства.</w:t>
      </w:r>
    </w:p>
    <w:p w:rsidR="00B634BE" w:rsidRPr="00B634BE" w:rsidRDefault="00B634BE" w:rsidP="00B634BE">
      <w:pPr>
        <w:spacing w:line="240" w:lineRule="auto"/>
        <w:ind w:left="20" w:right="20"/>
        <w:jc w:val="center"/>
        <w:rPr>
          <w:rFonts w:ascii="Times New Roman" w:eastAsia="Times New Roman" w:hAnsi="Times New Roman" w:cs="Times New Roman"/>
          <w:b/>
          <w:sz w:val="24"/>
          <w:szCs w:val="24"/>
        </w:rPr>
      </w:pPr>
    </w:p>
    <w:p w:rsidR="00B634BE" w:rsidRPr="00B634BE" w:rsidRDefault="00B634BE" w:rsidP="00B634BE">
      <w:pPr>
        <w:spacing w:line="240" w:lineRule="auto"/>
        <w:ind w:left="20" w:right="20"/>
        <w:jc w:val="center"/>
        <w:rPr>
          <w:rFonts w:ascii="Times New Roman" w:hAnsi="Times New Roman" w:cs="Times New Roman"/>
          <w:b/>
          <w:sz w:val="24"/>
          <w:szCs w:val="24"/>
        </w:rPr>
      </w:pPr>
      <w:r w:rsidRPr="00B634BE">
        <w:rPr>
          <w:rFonts w:ascii="Times New Roman" w:eastAsia="Times New Roman" w:hAnsi="Times New Roman" w:cs="Times New Roman"/>
          <w:b/>
          <w:sz w:val="24"/>
          <w:szCs w:val="24"/>
        </w:rPr>
        <w:t>МЕСТО УЧЕБНОГО ПРЕДМЕТА «РУССКИЙ ЯЗЫК»  В УЧЕБНОМ ПЛАНЕ</w:t>
      </w:r>
    </w:p>
    <w:p w:rsidR="00B634BE" w:rsidRPr="00B634BE" w:rsidRDefault="00B634BE" w:rsidP="00B634BE">
      <w:pPr>
        <w:spacing w:line="240" w:lineRule="auto"/>
        <w:ind w:left="20" w:right="20" w:firstLine="540"/>
        <w:rPr>
          <w:rFonts w:ascii="Times New Roman" w:hAnsi="Times New Roman" w:cs="Times New Roman"/>
          <w:b/>
          <w:sz w:val="24"/>
          <w:szCs w:val="24"/>
        </w:rPr>
      </w:pPr>
    </w:p>
    <w:p w:rsidR="00B634BE" w:rsidRPr="00227BC1" w:rsidRDefault="00B634BE" w:rsidP="00B634BE">
      <w:pPr>
        <w:pStyle w:val="a6"/>
        <w:shd w:val="clear" w:color="auto" w:fill="auto"/>
        <w:tabs>
          <w:tab w:val="left" w:pos="567"/>
          <w:tab w:val="left" w:pos="8343"/>
        </w:tabs>
        <w:spacing w:before="0" w:line="240" w:lineRule="auto"/>
        <w:rPr>
          <w:rStyle w:val="10pt32"/>
          <w:rFonts w:ascii="Times New Roman" w:eastAsia="Calibri" w:hAnsi="Times New Roman" w:cs="Times New Roman"/>
          <w:sz w:val="24"/>
          <w:szCs w:val="24"/>
        </w:rPr>
      </w:pPr>
      <w:r>
        <w:rPr>
          <w:rStyle w:val="10pt32"/>
          <w:rFonts w:ascii="Times New Roman" w:eastAsia="Calibri" w:hAnsi="Times New Roman" w:cs="Times New Roman"/>
          <w:sz w:val="24"/>
          <w:szCs w:val="24"/>
        </w:rPr>
        <w:tab/>
      </w:r>
      <w:r w:rsidRPr="00227BC1">
        <w:rPr>
          <w:rStyle w:val="10pt32"/>
          <w:rFonts w:ascii="Times New Roman" w:eastAsia="Calibri" w:hAnsi="Times New Roman" w:cs="Times New Roman"/>
          <w:sz w:val="24"/>
          <w:szCs w:val="24"/>
        </w:rPr>
        <w:t xml:space="preserve">Во втором классе, в соответствии с </w:t>
      </w:r>
      <w:r>
        <w:rPr>
          <w:rStyle w:val="10pt32"/>
          <w:rFonts w:ascii="Times New Roman" w:hAnsi="Times New Roman" w:cs="Times New Roman"/>
          <w:sz w:val="24"/>
          <w:szCs w:val="24"/>
        </w:rPr>
        <w:t xml:space="preserve">учебным планом МАОУ "Киевская СОШ" для учащихся, реализующих адаптированные основные общеобразовательные программы для учащихся с ЗПР (вариант 7.2) на 2020-2021 учебный год </w:t>
      </w:r>
      <w:r w:rsidRPr="00227BC1">
        <w:rPr>
          <w:rStyle w:val="10pt32"/>
          <w:rFonts w:ascii="Times New Roman" w:eastAsia="Calibri" w:hAnsi="Times New Roman" w:cs="Times New Roman"/>
          <w:sz w:val="24"/>
          <w:szCs w:val="24"/>
        </w:rPr>
        <w:t>на изучение предмета «</w:t>
      </w:r>
      <w:r w:rsidR="00F8441A">
        <w:rPr>
          <w:rStyle w:val="10pt32"/>
          <w:rFonts w:ascii="Times New Roman" w:eastAsia="Calibri" w:hAnsi="Times New Roman" w:cs="Times New Roman"/>
          <w:sz w:val="24"/>
          <w:szCs w:val="24"/>
        </w:rPr>
        <w:t>Литературное чтение</w:t>
      </w:r>
      <w:r w:rsidRPr="00227BC1">
        <w:rPr>
          <w:rStyle w:val="10pt32"/>
          <w:rFonts w:ascii="Times New Roman" w:eastAsia="Calibri" w:hAnsi="Times New Roman" w:cs="Times New Roman"/>
          <w:sz w:val="24"/>
          <w:szCs w:val="24"/>
        </w:rPr>
        <w:t xml:space="preserve">» </w:t>
      </w:r>
      <w:r w:rsidRPr="00227BC1">
        <w:rPr>
          <w:rStyle w:val="10pt32"/>
          <w:rFonts w:ascii="Times New Roman" w:eastAsia="Calibri" w:hAnsi="Times New Roman" w:cs="Times New Roman"/>
          <w:b/>
          <w:sz w:val="24"/>
          <w:szCs w:val="24"/>
        </w:rPr>
        <w:t xml:space="preserve">отводится </w:t>
      </w:r>
      <w:r>
        <w:rPr>
          <w:rStyle w:val="10pt32"/>
          <w:rFonts w:ascii="Times New Roman" w:hAnsi="Times New Roman" w:cs="Times New Roman"/>
          <w:b/>
          <w:sz w:val="24"/>
          <w:szCs w:val="24"/>
        </w:rPr>
        <w:t>170 часов</w:t>
      </w:r>
      <w:r w:rsidRPr="00227BC1">
        <w:rPr>
          <w:rStyle w:val="10pt32"/>
          <w:rFonts w:ascii="Times New Roman" w:eastAsia="Calibri" w:hAnsi="Times New Roman" w:cs="Times New Roman"/>
          <w:b/>
          <w:sz w:val="24"/>
          <w:szCs w:val="24"/>
        </w:rPr>
        <w:t xml:space="preserve"> </w:t>
      </w:r>
      <w:r>
        <w:rPr>
          <w:rStyle w:val="10pt32"/>
          <w:rFonts w:ascii="Times New Roman" w:hAnsi="Times New Roman" w:cs="Times New Roman"/>
          <w:b/>
          <w:sz w:val="24"/>
          <w:szCs w:val="24"/>
        </w:rPr>
        <w:t>(5</w:t>
      </w:r>
      <w:r w:rsidRPr="00227BC1">
        <w:rPr>
          <w:rStyle w:val="10pt32"/>
          <w:rFonts w:ascii="Times New Roman" w:eastAsia="Calibri" w:hAnsi="Times New Roman" w:cs="Times New Roman"/>
          <w:b/>
          <w:sz w:val="24"/>
          <w:szCs w:val="24"/>
        </w:rPr>
        <w:t xml:space="preserve"> часа в неделю при 34 учебных неделях</w:t>
      </w:r>
      <w:r w:rsidRPr="00227BC1">
        <w:rPr>
          <w:rStyle w:val="10pt32"/>
          <w:rFonts w:ascii="Times New Roman" w:eastAsia="Calibri" w:hAnsi="Times New Roman" w:cs="Times New Roman"/>
          <w:sz w:val="24"/>
          <w:szCs w:val="24"/>
        </w:rPr>
        <w:t>).</w:t>
      </w:r>
    </w:p>
    <w:p w:rsidR="00B634BE" w:rsidRPr="00B634BE" w:rsidRDefault="00B634BE" w:rsidP="00B634BE">
      <w:pPr>
        <w:tabs>
          <w:tab w:val="left" w:pos="567"/>
          <w:tab w:val="left" w:pos="8343"/>
        </w:tabs>
        <w:spacing w:line="240" w:lineRule="auto"/>
        <w:jc w:val="center"/>
        <w:rPr>
          <w:rFonts w:ascii="Times New Roman" w:hAnsi="Times New Roman" w:cs="Times New Roman"/>
          <w:b/>
          <w:bCs/>
          <w:sz w:val="24"/>
          <w:szCs w:val="24"/>
        </w:rPr>
      </w:pPr>
    </w:p>
    <w:p w:rsidR="00B634BE" w:rsidRDefault="00B634BE" w:rsidP="00B634BE">
      <w:pPr>
        <w:tabs>
          <w:tab w:val="left" w:pos="567"/>
          <w:tab w:val="left" w:pos="8343"/>
        </w:tabs>
        <w:spacing w:line="240" w:lineRule="auto"/>
        <w:jc w:val="center"/>
        <w:rPr>
          <w:rFonts w:ascii="Times New Roman" w:hAnsi="Times New Roman" w:cs="Times New Roman"/>
          <w:b/>
          <w:bCs/>
          <w:sz w:val="24"/>
          <w:szCs w:val="24"/>
        </w:rPr>
      </w:pPr>
      <w:r w:rsidRPr="00B634BE">
        <w:rPr>
          <w:rFonts w:ascii="Times New Roman" w:hAnsi="Times New Roman" w:cs="Times New Roman"/>
          <w:b/>
          <w:bCs/>
          <w:sz w:val="24"/>
          <w:szCs w:val="24"/>
        </w:rPr>
        <w:t>ЦЕННОСТНЫЕ ОРИЕНТИРЫ СОДЕРЖАНИЯ УЧЕБНОГО ПРЕДМЕТА «</w:t>
      </w:r>
      <w:r w:rsidR="00F8441A">
        <w:rPr>
          <w:rFonts w:ascii="Times New Roman" w:hAnsi="Times New Roman" w:cs="Times New Roman"/>
          <w:b/>
          <w:bCs/>
          <w:sz w:val="24"/>
          <w:szCs w:val="24"/>
        </w:rPr>
        <w:t>ЛИТЕРАТУРНОЕ ЧТЕНИЕ"</w:t>
      </w:r>
    </w:p>
    <w:p w:rsidR="009957FB" w:rsidRDefault="00F8441A" w:rsidP="009957FB">
      <w:pPr>
        <w:contextualSpacing/>
        <w:rPr>
          <w:rFonts w:ascii="Times New Roman" w:hAnsi="Times New Roman" w:cs="Times New Roman"/>
          <w:sz w:val="24"/>
          <w:szCs w:val="24"/>
        </w:rPr>
      </w:pPr>
      <w:r>
        <w:rPr>
          <w:rFonts w:ascii="Times New Roman" w:eastAsia="Times New Roman" w:hAnsi="Times New Roman"/>
          <w:sz w:val="24"/>
          <w:szCs w:val="24"/>
          <w:lang w:eastAsia="ru-RU"/>
        </w:rPr>
        <w:tab/>
      </w:r>
      <w:r w:rsidR="009957FB" w:rsidRPr="002B0BA8">
        <w:rPr>
          <w:rFonts w:ascii="Times New Roman" w:hAnsi="Times New Roman" w:cs="Times New Roman"/>
          <w:sz w:val="24"/>
          <w:szCs w:val="24"/>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высоконравственными художественными произведениями, которые способствуют духовно-нравственному воспитанию и развитию учащихся начальных классов. Литературное чтение как вид искусства знакомит учащихся с нравственно-эстетическими ценностями своего народа и народов других стран, способствует формированию личностных качеств, соответствующих национальным и общечеловеческим ценностям. На уроках литературного чтения продолжается совершенствование техники чтения, дети начинают осмысленно воспринимать текст. Читая и анализируя произведения, ребёнок задумывается над базовыми ценностями: добром, справедливостью, правдой и т. д. Огромную роль при этом играет эмоциональное восприятие произведения. Система духовно-нравственного воспитания и развития,</w:t>
      </w:r>
      <w:r w:rsidR="009957FB">
        <w:rPr>
          <w:rFonts w:ascii="Times New Roman" w:hAnsi="Times New Roman" w:cs="Times New Roman"/>
          <w:sz w:val="24"/>
          <w:szCs w:val="24"/>
        </w:rPr>
        <w:t xml:space="preserve"> реализуемая в рамках урока.Курс литературного чтения</w:t>
      </w:r>
      <w:r w:rsidR="009957FB" w:rsidRPr="002B0BA8">
        <w:rPr>
          <w:rFonts w:ascii="Times New Roman" w:hAnsi="Times New Roman" w:cs="Times New Roman"/>
          <w:sz w:val="24"/>
          <w:szCs w:val="24"/>
        </w:rPr>
        <w:t xml:space="preserve"> формирует личностные качества человека, характеризующие его отношение к другим людям, Родине.</w:t>
      </w:r>
    </w:p>
    <w:p w:rsidR="009957FB" w:rsidRPr="009957FB" w:rsidRDefault="009957FB" w:rsidP="009957FB">
      <w:pPr>
        <w:autoSpaceDE w:val="0"/>
        <w:autoSpaceDN w:val="0"/>
        <w:adjustRightInd w:val="0"/>
        <w:spacing w:line="240" w:lineRule="auto"/>
        <w:ind w:firstLine="570"/>
        <w:contextualSpacing/>
        <w:rPr>
          <w:rFonts w:ascii="Times New Roman" w:hAnsi="Times New Roman"/>
          <w:sz w:val="24"/>
          <w:szCs w:val="24"/>
        </w:rPr>
      </w:pPr>
      <w:r w:rsidRPr="009957FB">
        <w:rPr>
          <w:rFonts w:ascii="Times New Roman" w:hAnsi="Times New Roman"/>
          <w:sz w:val="24"/>
          <w:szCs w:val="24"/>
        </w:rPr>
        <w:t xml:space="preserve">Успешность изучения курса литературного чтения обеспечивает результативность обучения по другим предметам начальной школы. В результате освоения предметного содержания литературного чтения, учащиеся приобретают общие учебные умения, навыки и способы деятельности: осознанно читать, строить диалогическое и монологическое высказывания на основе литературного </w:t>
      </w:r>
      <w:r w:rsidRPr="009957FB">
        <w:rPr>
          <w:rFonts w:ascii="Times New Roman" w:hAnsi="Times New Roman"/>
          <w:sz w:val="24"/>
          <w:szCs w:val="24"/>
        </w:rPr>
        <w:lastRenderedPageBreak/>
        <w:t>произведения и личного опыта; описывать и сопоставлять различные объекты, самостоятельно пользоваться справочниками, находить информацию в словарях и др.</w:t>
      </w:r>
    </w:p>
    <w:p w:rsidR="009957FB" w:rsidRPr="009957FB" w:rsidRDefault="009957FB" w:rsidP="009957FB">
      <w:pPr>
        <w:shd w:val="clear" w:color="auto" w:fill="FFFFFF"/>
        <w:spacing w:line="240" w:lineRule="auto"/>
        <w:ind w:firstLine="709"/>
        <w:rPr>
          <w:rFonts w:ascii="Times New Roman" w:hAnsi="Times New Roman" w:cs="Times New Roman"/>
          <w:sz w:val="24"/>
          <w:szCs w:val="24"/>
        </w:rPr>
      </w:pPr>
      <w:r w:rsidRPr="009957FB">
        <w:rPr>
          <w:rFonts w:ascii="Times New Roman" w:hAnsi="Times New Roman" w:cs="Times New Roman"/>
          <w:sz w:val="24"/>
          <w:szCs w:val="24"/>
        </w:rPr>
        <w:t xml:space="preserve">При обеспечении коррекционной направленности «Литературное чтение» позволяет младшим школьникам с ЗПР освоить обязательный базисный минимум, </w:t>
      </w:r>
      <w:r w:rsidRPr="009957FB">
        <w:rPr>
          <w:rFonts w:ascii="Times New Roman" w:hAnsi="Times New Roman" w:cs="Times New Roman"/>
          <w:sz w:val="24"/>
          <w:szCs w:val="24"/>
          <w:shd w:val="clear" w:color="auto" w:fill="FFFFFF"/>
        </w:rPr>
        <w:t xml:space="preserve">способствует коррекции недостатков аналитико-синтетической (мыслительной) деятельности. </w:t>
      </w:r>
      <w:r w:rsidRPr="009957FB">
        <w:rPr>
          <w:rFonts w:ascii="Times New Roman" w:hAnsi="Times New Roman" w:cs="Times New Roman"/>
          <w:sz w:val="24"/>
          <w:szCs w:val="24"/>
        </w:rPr>
        <w:t>При изучении художественных произведений у младших школьников с ЗПР совершенствуются базовые мыслительные операции. Развитие речи на уроках литературного чтения является базой для преодоления алекситимии (неумения говорить о своих эмоциях и чувствах), типичной для младшего школьника с ЗПР.</w:t>
      </w:r>
    </w:p>
    <w:p w:rsidR="009957FB" w:rsidRPr="009957FB" w:rsidRDefault="009957FB" w:rsidP="009957FB">
      <w:pPr>
        <w:spacing w:line="240" w:lineRule="auto"/>
        <w:ind w:firstLine="709"/>
        <w:rPr>
          <w:rFonts w:ascii="Times New Roman" w:hAnsi="Times New Roman" w:cs="Times New Roman"/>
          <w:sz w:val="24"/>
          <w:szCs w:val="24"/>
        </w:rPr>
      </w:pPr>
      <w:r w:rsidRPr="009957FB">
        <w:rPr>
          <w:rFonts w:ascii="Times New Roman" w:hAnsi="Times New Roman" w:cs="Times New Roman"/>
          <w:sz w:val="24"/>
          <w:szCs w:val="24"/>
        </w:rPr>
        <w:t xml:space="preserve">Роль предмета велика для реализации различных программ внеурочной деятельности, в частности, для программы духовно-нравственного развития, так как изучаемые произведения преимущественно имеют нравственный потенциал. </w:t>
      </w:r>
    </w:p>
    <w:p w:rsidR="00453850" w:rsidRPr="00B634BE" w:rsidRDefault="00453850" w:rsidP="009957FB">
      <w:pPr>
        <w:tabs>
          <w:tab w:val="left" w:pos="567"/>
          <w:tab w:val="left" w:pos="8343"/>
        </w:tabs>
        <w:spacing w:line="240" w:lineRule="auto"/>
        <w:rPr>
          <w:rStyle w:val="1a"/>
          <w:rFonts w:ascii="Times New Roman" w:hAnsi="Times New Roman" w:cs="Times New Roman"/>
          <w:smallCaps w:val="0"/>
          <w:sz w:val="24"/>
          <w:szCs w:val="24"/>
        </w:rPr>
      </w:pPr>
    </w:p>
    <w:p w:rsidR="00453850" w:rsidRPr="00453850" w:rsidRDefault="00453850" w:rsidP="00453850">
      <w:pPr>
        <w:pStyle w:val="14"/>
        <w:keepNext/>
        <w:keepLines/>
        <w:shd w:val="clear" w:color="auto" w:fill="auto"/>
        <w:spacing w:after="150" w:line="230" w:lineRule="exact"/>
        <w:ind w:left="2260" w:hanging="1693"/>
        <w:jc w:val="center"/>
        <w:rPr>
          <w:rStyle w:val="1a"/>
          <w:rFonts w:ascii="Times New Roman" w:eastAsia="Calibri" w:hAnsi="Times New Roman" w:cs="Times New Roman"/>
          <w:b/>
          <w:smallCaps/>
          <w:sz w:val="24"/>
          <w:szCs w:val="24"/>
        </w:rPr>
      </w:pPr>
      <w:r w:rsidRPr="00453850">
        <w:rPr>
          <w:rStyle w:val="1a"/>
          <w:rFonts w:ascii="Times New Roman" w:eastAsia="Calibri" w:hAnsi="Times New Roman" w:cs="Times New Roman"/>
          <w:b/>
          <w:smallCaps/>
          <w:sz w:val="24"/>
          <w:szCs w:val="24"/>
        </w:rPr>
        <w:t>ЛИЧНОСТНЫЕ, МЕТАПРЕДМЕТНЫЕ И ПРЕДМЕТНЫЕ РЕЗУЛЬТАТЫ</w:t>
      </w:r>
    </w:p>
    <w:p w:rsidR="00453850" w:rsidRDefault="00453850" w:rsidP="00453850">
      <w:pPr>
        <w:pStyle w:val="14"/>
        <w:keepNext/>
        <w:keepLines/>
        <w:shd w:val="clear" w:color="auto" w:fill="auto"/>
        <w:spacing w:after="150" w:line="230" w:lineRule="exact"/>
        <w:ind w:left="993"/>
        <w:jc w:val="center"/>
        <w:rPr>
          <w:rStyle w:val="1a"/>
          <w:rFonts w:ascii="Times New Roman" w:hAnsi="Times New Roman" w:cs="Times New Roman"/>
          <w:b/>
          <w:smallCaps/>
          <w:sz w:val="24"/>
          <w:szCs w:val="24"/>
        </w:rPr>
      </w:pPr>
      <w:r w:rsidRPr="00453850">
        <w:rPr>
          <w:rStyle w:val="1a"/>
          <w:rFonts w:ascii="Times New Roman" w:eastAsia="Calibri" w:hAnsi="Times New Roman" w:cs="Times New Roman"/>
          <w:b/>
          <w:smallCaps/>
          <w:sz w:val="24"/>
          <w:szCs w:val="24"/>
        </w:rPr>
        <w:t xml:space="preserve">ОСВОЕНИЯ УЧЕБНОГО ПРЕДМЕТА « </w:t>
      </w:r>
      <w:r w:rsidR="00F8441A">
        <w:rPr>
          <w:rStyle w:val="1a"/>
          <w:rFonts w:ascii="Times New Roman" w:eastAsia="Calibri" w:hAnsi="Times New Roman" w:cs="Times New Roman"/>
          <w:b/>
          <w:smallCaps/>
          <w:sz w:val="24"/>
          <w:szCs w:val="24"/>
        </w:rPr>
        <w:t>ЛИТЕРАТУРНОЕ ЧТЕНИЕ</w:t>
      </w:r>
      <w:r w:rsidRPr="00453850">
        <w:rPr>
          <w:rStyle w:val="1a"/>
          <w:rFonts w:ascii="Times New Roman" w:eastAsia="Calibri" w:hAnsi="Times New Roman" w:cs="Times New Roman"/>
          <w:b/>
          <w:smallCaps/>
          <w:sz w:val="24"/>
          <w:szCs w:val="24"/>
        </w:rPr>
        <w:t>»</w:t>
      </w:r>
    </w:p>
    <w:p w:rsidR="004402C8" w:rsidRPr="00F32F9F" w:rsidRDefault="003A545B" w:rsidP="004402C8">
      <w:pPr>
        <w:spacing w:line="240" w:lineRule="auto"/>
        <w:ind w:left="426"/>
        <w:rPr>
          <w:rFonts w:ascii="Times New Roman" w:eastAsia="Calibri" w:hAnsi="Times New Roman" w:cs="Times New Roman"/>
          <w:b/>
          <w:sz w:val="24"/>
          <w:szCs w:val="24"/>
        </w:rPr>
      </w:pPr>
      <w:r>
        <w:tab/>
      </w:r>
      <w:r w:rsidR="004402C8" w:rsidRPr="00F32F9F">
        <w:rPr>
          <w:rFonts w:ascii="Times New Roman" w:eastAsia="Calibri" w:hAnsi="Times New Roman" w:cs="Times New Roman"/>
          <w:b/>
          <w:sz w:val="24"/>
          <w:szCs w:val="24"/>
        </w:rPr>
        <w:t xml:space="preserve">Личностные результаты </w:t>
      </w:r>
      <w:r w:rsidR="004402C8" w:rsidRPr="00F32F9F">
        <w:rPr>
          <w:rFonts w:ascii="Times New Roman" w:eastAsia="Calibri" w:hAnsi="Times New Roman" w:cs="Times New Roman"/>
          <w:sz w:val="24"/>
          <w:szCs w:val="24"/>
        </w:rPr>
        <w:t>для 2-го класса по учебному предмету «Литературное чтение» оцениваются по следующим направлениям:</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Осознание себя как гражданина России </w:t>
      </w:r>
      <w:r w:rsidRPr="00F32F9F">
        <w:rPr>
          <w:rFonts w:ascii="Times New Roman" w:eastAsia="Calibri" w:hAnsi="Times New Roman" w:cs="Times New Roman"/>
          <w:sz w:val="24"/>
          <w:szCs w:val="24"/>
        </w:rPr>
        <w:t>проявляется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русской культуре и фольклору, литературным произведениям других народов, проживающих в России.</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Освоение социальной роли ученика </w:t>
      </w:r>
      <w:r w:rsidRPr="00F32F9F">
        <w:rPr>
          <w:rFonts w:ascii="Times New Roman" w:eastAsia="Calibri" w:hAnsi="Times New Roman" w:cs="Times New Roman"/>
          <w:sz w:val="24"/>
          <w:szCs w:val="24"/>
        </w:rPr>
        <w:t>проявляется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проявлении ответственного поведения (подготовка к уроку, трансляция заданий учителя дома взрослым, беспокойство по поводу соблюдения требований);</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стремлении быть успешным (старательность при выполнении заданий).</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речевых умений </w:t>
      </w:r>
      <w:r w:rsidRPr="00F32F9F">
        <w:rPr>
          <w:rFonts w:ascii="Times New Roman" w:eastAsia="Calibri" w:hAnsi="Times New Roman" w:cs="Times New Roman"/>
          <w:sz w:val="24"/>
          <w:szCs w:val="24"/>
        </w:rPr>
        <w:t>проявляется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отвечать на вопросы, рассуждать, связно высказываться.</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социально одобряемого (этичного) поведения </w:t>
      </w:r>
      <w:r w:rsidRPr="00F32F9F">
        <w:rPr>
          <w:rFonts w:ascii="Times New Roman" w:eastAsia="Calibri" w:hAnsi="Times New Roman" w:cs="Times New Roman"/>
          <w:sz w:val="24"/>
          <w:szCs w:val="24"/>
        </w:rPr>
        <w:t>проявляется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форм речевого этикета в различных учебных ситуациях;</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уважительном отношении к чужому мнению;</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сочувствовать при затруднениях и неприятностях, выражать согласие (стремление) помочь.</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эстетических потребностей, ценностей и чувств </w:t>
      </w:r>
      <w:r w:rsidRPr="00F32F9F">
        <w:rPr>
          <w:rFonts w:ascii="Times New Roman" w:eastAsia="Calibri" w:hAnsi="Times New Roman" w:cs="Times New Roman"/>
          <w:sz w:val="24"/>
          <w:szCs w:val="24"/>
        </w:rPr>
        <w:t>проявляется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замечать красоту языка;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активном стремлении слушать книги, читать, посещать библиотеку;</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знании некоторых фамилий писателей и поэтов и их произведений;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давать оценку произведениям искусства (составление текстов-рассуждений).</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навыков продуктивной межличностной коммуникации </w:t>
      </w:r>
      <w:r w:rsidRPr="00F32F9F">
        <w:rPr>
          <w:rFonts w:ascii="Times New Roman" w:eastAsia="Calibri" w:hAnsi="Times New Roman" w:cs="Times New Roman"/>
          <w:sz w:val="24"/>
          <w:szCs w:val="24"/>
        </w:rPr>
        <w:t>проявляется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умении проявлять терпение, корректно реагировать на недостатки чтения и высказываний;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использовать формулы речевого этикета при обращении к соученикам и педагогам.</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Сформированность знаний об окружающем природном и социальном мире и позитивного отношения к нему </w:t>
      </w:r>
      <w:r w:rsidRPr="00F32F9F">
        <w:rPr>
          <w:rFonts w:ascii="Times New Roman" w:eastAsia="Calibri" w:hAnsi="Times New Roman" w:cs="Times New Roman"/>
          <w:sz w:val="24"/>
          <w:szCs w:val="24"/>
        </w:rPr>
        <w:t>проявляется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интересе к знаниям о причинах и следствиях человеческих поступков. </w:t>
      </w:r>
    </w:p>
    <w:p w:rsidR="004402C8" w:rsidRPr="00F32F9F" w:rsidRDefault="004402C8" w:rsidP="004402C8">
      <w:pPr>
        <w:spacing w:line="240" w:lineRule="auto"/>
        <w:ind w:left="426"/>
        <w:rPr>
          <w:rFonts w:ascii="Times New Roman" w:eastAsia="Calibri" w:hAnsi="Times New Roman" w:cs="Times New Roman"/>
          <w:b/>
          <w:sz w:val="24"/>
          <w:szCs w:val="24"/>
        </w:rPr>
      </w:pPr>
      <w:r w:rsidRPr="00F32F9F">
        <w:rPr>
          <w:rFonts w:ascii="Times New Roman" w:eastAsia="Calibri" w:hAnsi="Times New Roman" w:cs="Times New Roman"/>
          <w:b/>
          <w:sz w:val="24"/>
          <w:szCs w:val="24"/>
        </w:rPr>
        <w:t xml:space="preserve">Сформированность самосознания, в т.ч. адекватных представлений о собственных возможностях и ограничениях </w:t>
      </w:r>
      <w:r w:rsidRPr="00F32F9F">
        <w:rPr>
          <w:rFonts w:ascii="Times New Roman" w:eastAsia="Calibri" w:hAnsi="Times New Roman" w:cs="Times New Roman"/>
          <w:sz w:val="24"/>
          <w:szCs w:val="24"/>
        </w:rPr>
        <w:t>проявляется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осознании своих затруднений (не понимаю, не успел), потребностей (плохо видно, надо выйти, повторите, пожалуйста);</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анализировать причины успехов и неудач;</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разграничивать ситуации, требующие и не требующие помощи педагога.</w:t>
      </w:r>
    </w:p>
    <w:p w:rsidR="004402C8" w:rsidRDefault="004402C8" w:rsidP="004402C8">
      <w:pPr>
        <w:spacing w:line="240" w:lineRule="auto"/>
        <w:ind w:left="426"/>
        <w:rPr>
          <w:rFonts w:ascii="Times New Roman" w:eastAsia="Calibri" w:hAnsi="Times New Roman" w:cs="Times New Roman"/>
          <w:b/>
          <w:sz w:val="24"/>
          <w:szCs w:val="24"/>
        </w:rPr>
      </w:pP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Метапредметные результаты</w:t>
      </w:r>
      <w:r w:rsidRPr="00F32F9F">
        <w:rPr>
          <w:rFonts w:ascii="Times New Roman" w:eastAsia="Calibri" w:hAnsi="Times New Roman" w:cs="Times New Roman"/>
          <w:sz w:val="24"/>
          <w:szCs w:val="24"/>
        </w:rPr>
        <w:t xml:space="preserve"> для 2-го класса по учебному предмету «Литературное чтение» включают осваиваемые обучающимися универсальные учебные действия (познавательные, </w:t>
      </w:r>
      <w:r w:rsidRPr="00F32F9F">
        <w:rPr>
          <w:rFonts w:ascii="Times New Roman" w:eastAsia="Calibri" w:hAnsi="Times New Roman" w:cs="Times New Roman"/>
          <w:sz w:val="24"/>
          <w:szCs w:val="24"/>
        </w:rPr>
        <w:lastRenderedPageBreak/>
        <w:t xml:space="preserve">регулятивные и коммуникативные), обеспечивающие овладение ключевыми компетенциями, составляющими основу умения учиться. </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Cs/>
          <w:sz w:val="24"/>
          <w:szCs w:val="24"/>
        </w:rPr>
        <w:t xml:space="preserve">С учетом </w:t>
      </w:r>
      <w:r w:rsidRPr="00F32F9F">
        <w:rPr>
          <w:rFonts w:ascii="Times New Roman" w:eastAsia="Calibri" w:hAnsi="Times New Roman" w:cs="Times New Roman"/>
          <w:sz w:val="24"/>
          <w:szCs w:val="24"/>
        </w:rPr>
        <w:t xml:space="preserve">индивидуальных возможностей и особых образовательных потребностей обучающихся с ЗПР </w:t>
      </w:r>
      <w:r w:rsidRPr="00F32F9F">
        <w:rPr>
          <w:rFonts w:ascii="Times New Roman" w:eastAsia="Calibri" w:hAnsi="Times New Roman" w:cs="Times New Roman"/>
          <w:bCs/>
          <w:sz w:val="24"/>
          <w:szCs w:val="24"/>
        </w:rPr>
        <w:t>метапредметные результаты</w:t>
      </w:r>
      <w:r w:rsidRPr="00F32F9F">
        <w:rPr>
          <w:rFonts w:ascii="Times New Roman" w:eastAsia="Calibri" w:hAnsi="Times New Roman" w:cs="Times New Roman"/>
          <w:sz w:val="24"/>
          <w:szCs w:val="24"/>
        </w:rPr>
        <w:t xml:space="preserve"> могут быть обозначены следующим образом.</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познавательные универсальные учебные действия </w:t>
      </w:r>
      <w:r w:rsidRPr="00F32F9F">
        <w:rPr>
          <w:rFonts w:ascii="Times New Roman" w:eastAsia="Calibri" w:hAnsi="Times New Roman" w:cs="Times New Roman"/>
          <w:sz w:val="24"/>
          <w:szCs w:val="24"/>
        </w:rPr>
        <w:t>проявляются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составлять тексты в устной форме в соответствии с поставленными задачами;</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использовании элементарных знаково-символических средств для организации своих познавательных процессов;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осмысленном чтении текстов;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выделять и анализировать части текста, определять главную мысль;</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устанавливать причинно-следственные связи между событиями текста;</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ответить на вопросы по событийному прослушанному тексту;</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пересказать прослушанный событийный текст;</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ответить на вопросы по самостоятельно прочитанному тексту;</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возможности пересказать самостоятельно прочитанный событийный текст;</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связном рассказе (монолог) о каком-либо событии;</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угадывании героя по его описанию;</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установлении причинно-следственных связей;</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овладение понятиями, требующимися при обучении учебному предмету: эпитеты, олицетворения.</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регулятивные универсальные учебные действия </w:t>
      </w:r>
      <w:r w:rsidRPr="00F32F9F">
        <w:rPr>
          <w:rFonts w:ascii="Times New Roman" w:eastAsia="Calibri" w:hAnsi="Times New Roman" w:cs="Times New Roman"/>
          <w:sz w:val="24"/>
          <w:szCs w:val="24"/>
        </w:rPr>
        <w:t>проявляются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выполнять учебные задания вопреки нежеланию, утомлению;</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выполнять инструкции и требования учителя, соблюдать основные требования к организации учебной деятельности;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способности планировать свои действия в соответствии с поставленной задачей и условием ее реализации, оречевлять план и соотносить действия с планом;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rsidR="004402C8" w:rsidRPr="00F32F9F" w:rsidRDefault="004402C8" w:rsidP="004402C8">
      <w:pPr>
        <w:spacing w:line="240" w:lineRule="auto"/>
        <w:ind w:left="426"/>
        <w:rPr>
          <w:rFonts w:ascii="Times New Roman" w:eastAsia="Calibri" w:hAnsi="Times New Roman" w:cs="Times New Roman"/>
          <w:sz w:val="24"/>
          <w:szCs w:val="24"/>
        </w:rPr>
      </w:pPr>
      <w:r w:rsidRPr="00F32F9F">
        <w:rPr>
          <w:rFonts w:ascii="Times New Roman" w:eastAsia="Calibri" w:hAnsi="Times New Roman" w:cs="Times New Roman"/>
          <w:b/>
          <w:sz w:val="24"/>
          <w:szCs w:val="24"/>
        </w:rPr>
        <w:t xml:space="preserve">Сформированные коммуникативные универсальные учебные действия </w:t>
      </w:r>
      <w:r w:rsidRPr="00F32F9F">
        <w:rPr>
          <w:rFonts w:ascii="Times New Roman" w:eastAsia="Calibri" w:hAnsi="Times New Roman" w:cs="Times New Roman"/>
          <w:sz w:val="24"/>
          <w:szCs w:val="24"/>
        </w:rPr>
        <w:t>проявляются в:</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готовности слушать собеседника, вступать в диалог по учебной проблеме и поддерживать его;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адекватном использовании речевых средств для решения коммуникативных и познавательных задач;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умении принимать участие в коллективном поиске средств решения поставленных задач, договариваться о распределении функций.</w:t>
      </w:r>
    </w:p>
    <w:p w:rsidR="004402C8" w:rsidRDefault="004402C8" w:rsidP="004402C8">
      <w:pPr>
        <w:spacing w:line="240" w:lineRule="auto"/>
        <w:ind w:left="426" w:right="0"/>
        <w:rPr>
          <w:rFonts w:ascii="Times New Roman" w:eastAsia="Calibri" w:hAnsi="Times New Roman" w:cs="Times New Roman"/>
          <w:b/>
          <w:sz w:val="24"/>
          <w:szCs w:val="24"/>
        </w:rPr>
      </w:pPr>
    </w:p>
    <w:p w:rsidR="004402C8" w:rsidRPr="00F32F9F" w:rsidRDefault="004402C8" w:rsidP="004402C8">
      <w:pPr>
        <w:spacing w:line="240" w:lineRule="auto"/>
        <w:ind w:left="426" w:right="0"/>
        <w:rPr>
          <w:rFonts w:ascii="Times New Roman" w:eastAsia="Calibri" w:hAnsi="Times New Roman" w:cs="Times New Roman"/>
          <w:sz w:val="24"/>
          <w:szCs w:val="24"/>
        </w:rPr>
      </w:pPr>
      <w:r>
        <w:rPr>
          <w:rFonts w:ascii="Times New Roman" w:eastAsia="Calibri" w:hAnsi="Times New Roman" w:cs="Times New Roman"/>
          <w:b/>
          <w:sz w:val="24"/>
          <w:szCs w:val="24"/>
        </w:rPr>
        <w:tab/>
      </w:r>
      <w:r w:rsidRPr="00F32F9F">
        <w:rPr>
          <w:rFonts w:ascii="Times New Roman" w:eastAsia="Calibri" w:hAnsi="Times New Roman" w:cs="Times New Roman"/>
          <w:b/>
          <w:sz w:val="24"/>
          <w:szCs w:val="24"/>
        </w:rPr>
        <w:t xml:space="preserve">Предметные результаты. </w:t>
      </w:r>
      <w:r w:rsidRPr="00F32F9F">
        <w:rPr>
          <w:rFonts w:ascii="Times New Roman" w:eastAsia="Calibri" w:hAnsi="Times New Roman" w:cs="Times New Roman"/>
          <w:bCs/>
          <w:sz w:val="24"/>
          <w:szCs w:val="24"/>
        </w:rPr>
        <w:t xml:space="preserve">По итогам обучения во 2 классе можно проверять </w:t>
      </w:r>
      <w:r w:rsidRPr="00F32F9F">
        <w:rPr>
          <w:rFonts w:ascii="Times New Roman" w:eastAsia="Calibri" w:hAnsi="Times New Roman" w:cs="Times New Roman"/>
          <w:sz w:val="24"/>
          <w:szCs w:val="24"/>
        </w:rPr>
        <w:t>сформированность следующих знаний, представлений и умений.</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читать текст про себя с постепенным увеличением скорости чтения в соответствии с индивидуальным темпом;</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уметь выразительно читать, выявляя авторское отношение к изображаемому, передавать настроение при чтении;</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знать несколько стихотворений наизусть;</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под руководством учителя определять главную мысль произведения;</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задавать самостоятельно и под руководством учителя вопросы по прочитанному или прослушанному произведению;</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характеризовать героя произведения под руководством учителя;</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делить текст на части под руководством учителя; определять микротемы, озаглавливать части, готовить текст к пересказу;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пересказывать текст на основе картинного плана, простого плана, составленного под руководством учителя;</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сравнивать произведения живописи и произведения литературы;</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различать прозаический и поэтический текст;</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lastRenderedPageBreak/>
        <w:t>характеризовать представленную на выставке книгу;</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определять особенности сказочного текста, виды сказок;</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выявить особенности юмористического произведения</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находить в тексте лирического стихотворения средства художественной выразительности: эпитеты, олицетворения под руководством учителя;</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наблюдать, как поэт воспевает родную природу, какие чувства при этом испытывает;</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различать потешки, небылицы, песенки, считалки, народные сказки, осознавать их культурную ценность для русского народа; </w:t>
      </w:r>
    </w:p>
    <w:p w:rsidR="004402C8" w:rsidRPr="00F32F9F" w:rsidRDefault="004402C8" w:rsidP="004402C8">
      <w:pPr>
        <w:numPr>
          <w:ilvl w:val="0"/>
          <w:numId w:val="16"/>
        </w:numPr>
        <w:spacing w:line="240" w:lineRule="auto"/>
        <w:ind w:left="426" w:right="0" w:firstLine="0"/>
        <w:rPr>
          <w:rFonts w:ascii="Times New Roman" w:eastAsia="Calibri" w:hAnsi="Times New Roman" w:cs="Times New Roman"/>
          <w:sz w:val="24"/>
          <w:szCs w:val="24"/>
        </w:rPr>
      </w:pPr>
      <w:r w:rsidRPr="00F32F9F">
        <w:rPr>
          <w:rFonts w:ascii="Times New Roman" w:eastAsia="Calibri" w:hAnsi="Times New Roman" w:cs="Times New Roman"/>
          <w:sz w:val="24"/>
          <w:szCs w:val="24"/>
        </w:rPr>
        <w:t>находить различия между научно-познавательным и художественным текстом.</w:t>
      </w:r>
    </w:p>
    <w:p w:rsidR="00227BC1" w:rsidRPr="00227BC1" w:rsidRDefault="00227BC1" w:rsidP="004402C8">
      <w:pPr>
        <w:pStyle w:val="s16"/>
        <w:shd w:val="clear" w:color="auto" w:fill="FFFFFF"/>
        <w:spacing w:before="0" w:beforeAutospacing="0" w:after="0" w:afterAutospacing="0"/>
        <w:ind w:left="68" w:right="68"/>
        <w:rPr>
          <w:b/>
        </w:rPr>
      </w:pPr>
    </w:p>
    <w:p w:rsidR="00B761B6" w:rsidRDefault="003A545B" w:rsidP="003A545B">
      <w:pPr>
        <w:spacing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СОДЕРЖАНИЕ УЧЕБНОГО ПРЕДМЕТА</w:t>
      </w:r>
    </w:p>
    <w:p w:rsidR="004402C8" w:rsidRPr="00F32F9F" w:rsidRDefault="004402C8" w:rsidP="004402C8">
      <w:pPr>
        <w:spacing w:line="240" w:lineRule="auto"/>
        <w:ind w:firstLine="709"/>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В соответствии с представленным в ПрАООП содержанием во 2 классе выделены следующие разделы: </w:t>
      </w:r>
    </w:p>
    <w:p w:rsidR="004402C8" w:rsidRPr="00F32F9F" w:rsidRDefault="004402C8" w:rsidP="004402C8">
      <w:pPr>
        <w:autoSpaceDE w:val="0"/>
        <w:autoSpaceDN w:val="0"/>
        <w:adjustRightInd w:val="0"/>
        <w:spacing w:line="240" w:lineRule="auto"/>
        <w:ind w:firstLine="709"/>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Аудирование (слушание). </w:t>
      </w:r>
      <w:r w:rsidRPr="00F32F9F">
        <w:rPr>
          <w:rFonts w:ascii="Times New Roman" w:eastAsia="Calibri" w:hAnsi="Times New Roman" w:cs="Times New Roman"/>
          <w:sz w:val="24"/>
          <w:szCs w:val="24"/>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 </w:t>
      </w:r>
    </w:p>
    <w:p w:rsidR="004402C8" w:rsidRPr="00F32F9F" w:rsidRDefault="004402C8" w:rsidP="004402C8">
      <w:pPr>
        <w:spacing w:line="240" w:lineRule="auto"/>
        <w:ind w:firstLine="709"/>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Чтение вслух. </w:t>
      </w:r>
      <w:r w:rsidRPr="00F32F9F">
        <w:rPr>
          <w:rFonts w:ascii="Times New Roman" w:eastAsia="Calibri" w:hAnsi="Times New Roman" w:cs="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pacing w:val="-2"/>
          <w:sz w:val="24"/>
          <w:szCs w:val="24"/>
        </w:rPr>
      </w:pPr>
      <w:r w:rsidRPr="00F32F9F">
        <w:rPr>
          <w:rFonts w:ascii="NewtonCSanPin" w:eastAsia="Times New Roman" w:hAnsi="NewtonCSanPin" w:cs="Times New Roman"/>
          <w:b/>
          <w:bCs/>
          <w:sz w:val="24"/>
          <w:szCs w:val="24"/>
        </w:rPr>
        <w:t xml:space="preserve">Чтение про себя. </w:t>
      </w:r>
      <w:r w:rsidRPr="00F32F9F">
        <w:rPr>
          <w:rFonts w:ascii="NewtonCSanPin" w:eastAsia="Times New Roman" w:hAnsi="NewtonCSanPin" w:cs="Times New Roman"/>
          <w:sz w:val="24"/>
          <w:szCs w:val="24"/>
        </w:rPr>
        <w:t xml:space="preserve">Осознание смысла произведения при чтении про себя (доступных по объёму и жанру произведений). </w:t>
      </w:r>
      <w:r w:rsidRPr="00F32F9F">
        <w:rPr>
          <w:rFonts w:ascii="Times New Roman" w:eastAsia="Times New Roman" w:hAnsi="Times New Roman" w:cs="Times New Roman"/>
          <w:spacing w:val="-2"/>
          <w:sz w:val="24"/>
          <w:szCs w:val="24"/>
        </w:rPr>
        <w:t>Умение находить в тексте необходимую информацию.</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z w:val="24"/>
          <w:szCs w:val="24"/>
        </w:rPr>
        <w:t>Работа с разными видами текста.</w:t>
      </w:r>
      <w:r w:rsidRPr="00F32F9F">
        <w:rPr>
          <w:rFonts w:ascii="Times New Roman" w:eastAsia="Times New Roman" w:hAnsi="Times New Roman" w:cs="Times New Roman"/>
          <w:sz w:val="24"/>
          <w:szCs w:val="24"/>
        </w:rPr>
        <w:t xml:space="preserve"> Общее представление </w:t>
      </w:r>
      <w:r w:rsidRPr="00F32F9F">
        <w:rPr>
          <w:rFonts w:ascii="Times New Roman" w:eastAsia="Times New Roman" w:hAnsi="Times New Roman" w:cs="Times New Roman"/>
          <w:spacing w:val="2"/>
          <w:sz w:val="24"/>
          <w:szCs w:val="24"/>
        </w:rPr>
        <w:t xml:space="preserve">о разных видах текста: художественный, учебный, научно-популярный. </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Умение работать с разными видами информации.</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 xml:space="preserve">Участие в коллективном обсуждении: умение отвечать </w:t>
      </w:r>
      <w:r w:rsidRPr="00F32F9F">
        <w:rPr>
          <w:rFonts w:ascii="Times New Roman" w:eastAsia="Times New Roman" w:hAnsi="Times New Roman" w:cs="Times New Roman"/>
          <w:sz w:val="24"/>
          <w:szCs w:val="24"/>
        </w:rPr>
        <w:t>на вопросы. Привлечение справочных и иллюстративно­изобразительных материалов.</w:t>
      </w:r>
    </w:p>
    <w:p w:rsidR="004402C8" w:rsidRPr="00F32F9F" w:rsidRDefault="004402C8" w:rsidP="004402C8">
      <w:pPr>
        <w:autoSpaceDE w:val="0"/>
        <w:autoSpaceDN w:val="0"/>
        <w:adjustRightInd w:val="0"/>
        <w:spacing w:line="240" w:lineRule="auto"/>
        <w:ind w:firstLine="709"/>
        <w:rPr>
          <w:rFonts w:ascii="Times New Roman" w:eastAsia="Calibri" w:hAnsi="Times New Roman" w:cs="Times New Roman"/>
          <w:sz w:val="24"/>
          <w:szCs w:val="24"/>
        </w:rPr>
      </w:pPr>
      <w:r w:rsidRPr="00F32F9F">
        <w:rPr>
          <w:rFonts w:ascii="Times New Roman" w:eastAsia="Calibri" w:hAnsi="Times New Roman" w:cs="Times New Roman"/>
          <w:b/>
          <w:bCs/>
          <w:sz w:val="24"/>
          <w:szCs w:val="24"/>
        </w:rPr>
        <w:t xml:space="preserve">Библиографическая культура. </w:t>
      </w:r>
      <w:r w:rsidRPr="00F32F9F">
        <w:rPr>
          <w:rFonts w:ascii="Times New Roman" w:eastAsia="Calibri" w:hAnsi="Times New Roman" w:cs="Times New Roman"/>
          <w:sz w:val="24"/>
          <w:szCs w:val="24"/>
        </w:rPr>
        <w:t xml:space="preserve">Книга как источник необходимых знаний. Книга учебная, художественная, справочная. Элементы книги: обложка, иллюстрации. </w:t>
      </w:r>
      <w:r w:rsidRPr="00F32F9F">
        <w:rPr>
          <w:rFonts w:ascii="Times New Roman" w:eastAsia="Calibri" w:hAnsi="Times New Roman" w:cs="Times New Roman"/>
          <w:spacing w:val="2"/>
          <w:sz w:val="24"/>
          <w:szCs w:val="24"/>
        </w:rPr>
        <w:t>Выбор книг на основе рекомендованного списка.</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z w:val="24"/>
          <w:szCs w:val="24"/>
        </w:rPr>
        <w:t xml:space="preserve">Работа с текстом художественного произведения. </w:t>
      </w:r>
      <w:r w:rsidRPr="00F32F9F">
        <w:rPr>
          <w:rFonts w:ascii="Times New Roman" w:eastAsia="Times New Roman" w:hAnsi="Times New Roman" w:cs="Times New Roman"/>
          <w:sz w:val="24"/>
          <w:szCs w:val="24"/>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r w:rsidRPr="00F32F9F">
        <w:rPr>
          <w:rFonts w:ascii="Times New Roman" w:eastAsia="Times New Roman" w:hAnsi="Times New Roman" w:cs="Times New Roman"/>
          <w:spacing w:val="-2"/>
          <w:sz w:val="24"/>
          <w:szCs w:val="24"/>
        </w:rPr>
        <w:t>Понимание нравственного содержания прочитанного, осоз</w:t>
      </w:r>
      <w:r w:rsidRPr="00F32F9F">
        <w:rPr>
          <w:rFonts w:ascii="Times New Roman" w:eastAsia="Times New Roman" w:hAnsi="Times New Roman" w:cs="Times New Roman"/>
          <w:sz w:val="24"/>
          <w:szCs w:val="24"/>
        </w:rPr>
        <w:t>нание мотивации поведения героев, анализ поступков героев с точки зрения норм морали. Характеристика героя произведения. Нахож</w:t>
      </w:r>
      <w:r w:rsidRPr="00F32F9F">
        <w:rPr>
          <w:rFonts w:ascii="Times New Roman" w:eastAsia="Times New Roman" w:hAnsi="Times New Roman" w:cs="Times New Roman"/>
          <w:spacing w:val="2"/>
          <w:sz w:val="24"/>
          <w:szCs w:val="24"/>
        </w:rPr>
        <w:t xml:space="preserve">дение в тексте слов и выражений, характеризующих героя </w:t>
      </w:r>
      <w:r w:rsidRPr="00F32F9F">
        <w:rPr>
          <w:rFonts w:ascii="Times New Roman" w:eastAsia="Times New Roman" w:hAnsi="Times New Roman" w:cs="Times New Roman"/>
          <w:sz w:val="24"/>
          <w:szCs w:val="24"/>
        </w:rPr>
        <w:t xml:space="preserve">и событие. Портрет, характер героя, выраженные через поступки и речь. Анализ (с помощью учителя), мотивы поступка </w:t>
      </w:r>
      <w:r w:rsidRPr="00F32F9F">
        <w:rPr>
          <w:rFonts w:ascii="Times New Roman" w:eastAsia="Times New Roman" w:hAnsi="Times New Roman" w:cs="Times New Roman"/>
          <w:spacing w:val="2"/>
          <w:sz w:val="24"/>
          <w:szCs w:val="24"/>
        </w:rPr>
        <w:t xml:space="preserve">персонажа. </w:t>
      </w:r>
      <w:r w:rsidRPr="00F32F9F">
        <w:rPr>
          <w:rFonts w:ascii="Times New Roman" w:eastAsia="Times New Roman" w:hAnsi="Times New Roman" w:cs="Times New Roman"/>
          <w:sz w:val="24"/>
          <w:szCs w:val="24"/>
        </w:rPr>
        <w:t>Выявление авторского отношения к герою на основе анализа текста.</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Освоение разных видов пересказа художественного текста: подробный, краткий (передача основных мыслей).</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Подробный пересказ текста: определение главной мыс</w:t>
      </w:r>
      <w:r w:rsidRPr="00F32F9F">
        <w:rPr>
          <w:rFonts w:ascii="Times New Roman" w:eastAsia="Times New Roman" w:hAnsi="Times New Roman" w:cs="Times New Roman"/>
          <w:sz w:val="24"/>
          <w:szCs w:val="24"/>
        </w:rPr>
        <w:t>ли фрагмента, выделение опорных слов, оза</w:t>
      </w:r>
      <w:r w:rsidRPr="00F32F9F">
        <w:rPr>
          <w:rFonts w:ascii="Times New Roman" w:eastAsia="Times New Roman" w:hAnsi="Times New Roman" w:cs="Times New Roman"/>
          <w:spacing w:val="2"/>
          <w:sz w:val="24"/>
          <w:szCs w:val="24"/>
        </w:rPr>
        <w:t xml:space="preserve">главливание, подробный пересказ эпизода; деление текста </w:t>
      </w:r>
      <w:r w:rsidRPr="00F32F9F">
        <w:rPr>
          <w:rFonts w:ascii="Times New Roman" w:eastAsia="Times New Roman" w:hAnsi="Times New Roman" w:cs="Times New Roman"/>
          <w:sz w:val="24"/>
          <w:szCs w:val="24"/>
        </w:rPr>
        <w:t>на части, озаглавливание каждой части и всего текста, составление плана в виде назывных предложений из текста, в виде вопросов.</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b/>
          <w:bCs/>
          <w:spacing w:val="2"/>
          <w:sz w:val="24"/>
          <w:szCs w:val="24"/>
        </w:rPr>
        <w:t xml:space="preserve">Работа с учебными, научно­популярными и другими текстами. </w:t>
      </w:r>
      <w:r w:rsidRPr="00F32F9F">
        <w:rPr>
          <w:rFonts w:ascii="Times New Roman" w:eastAsia="Times New Roman" w:hAnsi="Times New Roman" w:cs="Times New Roman"/>
          <w:spacing w:val="2"/>
          <w:sz w:val="24"/>
          <w:szCs w:val="24"/>
        </w:rPr>
        <w:t xml:space="preserve">Понимание заглавия произведения; адекватное </w:t>
      </w:r>
      <w:r w:rsidRPr="00F32F9F">
        <w:rPr>
          <w:rFonts w:ascii="Times New Roman" w:eastAsia="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Подробный пересказ текста. </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pacing w:val="2"/>
          <w:sz w:val="24"/>
          <w:szCs w:val="24"/>
        </w:rPr>
      </w:pPr>
      <w:r w:rsidRPr="00F32F9F">
        <w:rPr>
          <w:rFonts w:ascii="NewtonCSanPin" w:eastAsia="Times New Roman" w:hAnsi="NewtonCSanPin" w:cs="Times New Roman"/>
          <w:b/>
          <w:bCs/>
          <w:iCs/>
          <w:sz w:val="24"/>
          <w:szCs w:val="24"/>
        </w:rPr>
        <w:lastRenderedPageBreak/>
        <w:t xml:space="preserve">Говорение (культура речевого общения). </w:t>
      </w:r>
      <w:r w:rsidRPr="00F32F9F">
        <w:rPr>
          <w:rFonts w:ascii="Times New Roman" w:eastAsia="Times New Roman" w:hAnsi="Times New Roman" w:cs="Times New Roman"/>
          <w:sz w:val="24"/>
          <w:szCs w:val="24"/>
        </w:rPr>
        <w:t xml:space="preserve">Осознание диалога как вида речи. </w:t>
      </w:r>
      <w:r w:rsidRPr="00F32F9F">
        <w:rPr>
          <w:rFonts w:ascii="NewtonCSanPin" w:eastAsia="Times New Roman" w:hAnsi="NewtonCSanPin" w:cs="Times New Roman"/>
          <w:sz w:val="24"/>
          <w:szCs w:val="24"/>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w:t>
      </w:r>
      <w:r w:rsidRPr="00F32F9F">
        <w:rPr>
          <w:rFonts w:ascii="Times New Roman" w:eastAsia="Times New Roman" w:hAnsi="Times New Roman" w:cs="Times New Roman"/>
          <w:sz w:val="24"/>
          <w:szCs w:val="24"/>
        </w:rPr>
        <w:t xml:space="preserve"> Монологиче</w:t>
      </w:r>
      <w:r w:rsidRPr="00F32F9F">
        <w:rPr>
          <w:rFonts w:ascii="Times New Roman" w:eastAsia="Times New Roman" w:hAnsi="Times New Roman" w:cs="Times New Roman"/>
          <w:spacing w:val="2"/>
          <w:sz w:val="24"/>
          <w:szCs w:val="24"/>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F32F9F">
        <w:rPr>
          <w:rFonts w:ascii="Times New Roman" w:eastAsia="Times New Roman" w:hAnsi="Times New Roman" w:cs="Times New Roman"/>
          <w:sz w:val="24"/>
          <w:szCs w:val="24"/>
        </w:rPr>
        <w:t>сказывании. Передача содержания прочитанного или прослу</w:t>
      </w:r>
      <w:r w:rsidRPr="00F32F9F">
        <w:rPr>
          <w:rFonts w:ascii="Times New Roman" w:eastAsia="Times New Roman" w:hAnsi="Times New Roman" w:cs="Times New Roman"/>
          <w:spacing w:val="2"/>
          <w:sz w:val="24"/>
          <w:szCs w:val="24"/>
        </w:rPr>
        <w:t>шанного с учётом специфики художественного текста.</w:t>
      </w:r>
    </w:p>
    <w:p w:rsidR="004402C8" w:rsidRPr="00F32F9F" w:rsidRDefault="004402C8" w:rsidP="004402C8">
      <w:pPr>
        <w:autoSpaceDE w:val="0"/>
        <w:autoSpaceDN w:val="0"/>
        <w:adjustRightInd w:val="0"/>
        <w:spacing w:line="240" w:lineRule="auto"/>
        <w:ind w:firstLine="709"/>
        <w:rPr>
          <w:rFonts w:ascii="Times New Roman" w:eastAsia="Calibri" w:hAnsi="Times New Roman" w:cs="Times New Roman"/>
          <w:sz w:val="24"/>
          <w:szCs w:val="24"/>
        </w:rPr>
      </w:pPr>
      <w:r w:rsidRPr="00F32F9F">
        <w:rPr>
          <w:rFonts w:ascii="Times New Roman" w:eastAsia="Calibri" w:hAnsi="Times New Roman" w:cs="Times New Roman"/>
          <w:sz w:val="24"/>
          <w:szCs w:val="24"/>
        </w:rPr>
        <w:t xml:space="preserve">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 </w:t>
      </w:r>
    </w:p>
    <w:p w:rsidR="004402C8" w:rsidRPr="00F32F9F" w:rsidRDefault="004402C8" w:rsidP="004402C8">
      <w:pPr>
        <w:autoSpaceDE w:val="0"/>
        <w:autoSpaceDN w:val="0"/>
        <w:adjustRightInd w:val="0"/>
        <w:spacing w:line="240" w:lineRule="auto"/>
        <w:ind w:firstLine="709"/>
        <w:rPr>
          <w:rFonts w:ascii="Times New Roman" w:eastAsia="Calibri" w:hAnsi="Times New Roman" w:cs="Times New Roman"/>
          <w:b/>
          <w:bCs/>
          <w:iCs/>
          <w:sz w:val="24"/>
          <w:szCs w:val="24"/>
        </w:rPr>
      </w:pPr>
      <w:r w:rsidRPr="00F32F9F">
        <w:rPr>
          <w:rFonts w:ascii="Times New Roman" w:eastAsia="Calibri" w:hAnsi="Times New Roman" w:cs="Times New Roman"/>
          <w:b/>
          <w:bCs/>
          <w:iCs/>
          <w:sz w:val="24"/>
          <w:szCs w:val="24"/>
        </w:rPr>
        <w:t xml:space="preserve">Круг детского чтения. </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Представленность разных видов книг: научно­популярная, справоч</w:t>
      </w:r>
      <w:r w:rsidRPr="00F32F9F">
        <w:rPr>
          <w:rFonts w:ascii="Times New Roman" w:eastAsia="Times New Roman" w:hAnsi="Times New Roman" w:cs="Times New Roman"/>
          <w:spacing w:val="2"/>
          <w:sz w:val="24"/>
          <w:szCs w:val="24"/>
        </w:rPr>
        <w:t xml:space="preserve">но­энциклопедическая литература; детские периодические </w:t>
      </w:r>
      <w:r w:rsidRPr="00F32F9F">
        <w:rPr>
          <w:rFonts w:ascii="Times New Roman" w:eastAsia="Times New Roman" w:hAnsi="Times New Roman" w:cs="Times New Roman"/>
          <w:sz w:val="24"/>
          <w:szCs w:val="24"/>
        </w:rPr>
        <w:t>издания (по выбору).</w:t>
      </w:r>
    </w:p>
    <w:p w:rsidR="004402C8" w:rsidRPr="00F32F9F" w:rsidRDefault="004402C8" w:rsidP="004402C8">
      <w:pPr>
        <w:autoSpaceDE w:val="0"/>
        <w:autoSpaceDN w:val="0"/>
        <w:adjustRightInd w:val="0"/>
        <w:spacing w:line="240" w:lineRule="auto"/>
        <w:ind w:firstLine="709"/>
        <w:rPr>
          <w:rFonts w:ascii="Times New Roman" w:eastAsia="Calibri" w:hAnsi="Times New Roman" w:cs="Times New Roman"/>
          <w:b/>
          <w:bCs/>
          <w:iCs/>
          <w:sz w:val="24"/>
          <w:szCs w:val="24"/>
        </w:rPr>
      </w:pPr>
      <w:r w:rsidRPr="00F32F9F">
        <w:rPr>
          <w:rFonts w:ascii="Times New Roman" w:eastAsia="Calibri" w:hAnsi="Times New Roman" w:cs="Times New Roman"/>
          <w:sz w:val="24"/>
          <w:szCs w:val="24"/>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rsidR="004402C8" w:rsidRPr="00F32F9F" w:rsidRDefault="004402C8" w:rsidP="004402C8">
      <w:pPr>
        <w:autoSpaceDE w:val="0"/>
        <w:autoSpaceDN w:val="0"/>
        <w:adjustRightInd w:val="0"/>
        <w:spacing w:line="240" w:lineRule="auto"/>
        <w:ind w:firstLine="709"/>
        <w:textAlignment w:val="center"/>
        <w:rPr>
          <w:rFonts w:ascii="NewtonCSanPin" w:eastAsia="Times New Roman" w:hAnsi="NewtonCSanPin" w:cs="Times New Roman"/>
          <w:b/>
          <w:bCs/>
          <w:iCs/>
          <w:sz w:val="24"/>
          <w:szCs w:val="24"/>
        </w:rPr>
      </w:pPr>
      <w:r w:rsidRPr="00F32F9F">
        <w:rPr>
          <w:rFonts w:ascii="NewtonCSanPin" w:eastAsia="Times New Roman" w:hAnsi="NewtonCSanPin" w:cs="Times New Roman"/>
          <w:b/>
          <w:bCs/>
          <w:iCs/>
          <w:sz w:val="24"/>
          <w:szCs w:val="24"/>
        </w:rPr>
        <w:t xml:space="preserve">Литературоведческая пропедевтика (практическое освоение). </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pacing w:val="2"/>
          <w:sz w:val="24"/>
          <w:szCs w:val="24"/>
        </w:rPr>
        <w:t>Нахождение в тексте, определение значения в художе</w:t>
      </w:r>
      <w:r w:rsidRPr="00F32F9F">
        <w:rPr>
          <w:rFonts w:ascii="Times New Roman" w:eastAsia="Times New Roman" w:hAnsi="Times New Roman" w:cs="Times New Roman"/>
          <w:sz w:val="24"/>
          <w:szCs w:val="24"/>
        </w:rPr>
        <w:t>ственной речи (с помощью учителя) средств выразительности: синонимов, антонимов, сравнений (не обозначая термином)</w:t>
      </w:r>
    </w:p>
    <w:p w:rsidR="004402C8" w:rsidRPr="00F32F9F" w:rsidRDefault="004402C8" w:rsidP="004402C8">
      <w:pPr>
        <w:autoSpaceDE w:val="0"/>
        <w:autoSpaceDN w:val="0"/>
        <w:adjustRightInd w:val="0"/>
        <w:spacing w:line="240" w:lineRule="auto"/>
        <w:ind w:firstLine="709"/>
        <w:textAlignment w:val="center"/>
        <w:rPr>
          <w:rFonts w:ascii="NewtonCSanPin" w:eastAsia="Times New Roman" w:hAnsi="NewtonCSanPin" w:cs="Times New Roman"/>
          <w:sz w:val="24"/>
          <w:szCs w:val="24"/>
        </w:rPr>
      </w:pPr>
      <w:r w:rsidRPr="00F32F9F">
        <w:rPr>
          <w:rFonts w:ascii="Times New Roman" w:eastAsia="Times New Roman" w:hAnsi="Times New Roman" w:cs="Times New Roman"/>
          <w:spacing w:val="2"/>
          <w:sz w:val="24"/>
          <w:szCs w:val="24"/>
        </w:rPr>
        <w:t xml:space="preserve">Ориентировка в литературных понятиях: художественное </w:t>
      </w:r>
      <w:r w:rsidRPr="00F32F9F">
        <w:rPr>
          <w:rFonts w:ascii="Times New Roman" w:eastAsia="Times New Roman" w:hAnsi="Times New Roman" w:cs="Times New Roman"/>
          <w:sz w:val="24"/>
          <w:szCs w:val="24"/>
        </w:rPr>
        <w:t>произведение, автор (рассказчик), сюжет, тема; герой произведения: ег</w:t>
      </w:r>
      <w:r w:rsidRPr="00F32F9F">
        <w:rPr>
          <w:rFonts w:ascii="NewtonCSanPin" w:eastAsia="Times New Roman" w:hAnsi="NewtonCSanPin" w:cs="Times New Roman"/>
          <w:sz w:val="24"/>
          <w:szCs w:val="24"/>
        </w:rPr>
        <w:t>о портрет, речь, поступки</w:t>
      </w:r>
      <w:r w:rsidRPr="00F32F9F">
        <w:rPr>
          <w:rFonts w:ascii="Times New Roman" w:eastAsia="Times New Roman" w:hAnsi="Times New Roman" w:cs="Times New Roman"/>
          <w:sz w:val="24"/>
          <w:szCs w:val="24"/>
        </w:rPr>
        <w:t>; отношение автора к герою</w:t>
      </w:r>
      <w:r w:rsidRPr="00F32F9F">
        <w:rPr>
          <w:rFonts w:ascii="NewtonCSanPin" w:eastAsia="Times New Roman" w:hAnsi="NewtonCSanPin" w:cs="Times New Roman"/>
          <w:sz w:val="24"/>
          <w:szCs w:val="24"/>
        </w:rPr>
        <w:t>.</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Фольклор и авторские художественные произведения (различение).</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pacing w:val="2"/>
          <w:sz w:val="24"/>
          <w:szCs w:val="24"/>
        </w:rPr>
      </w:pPr>
      <w:r w:rsidRPr="00F32F9F">
        <w:rPr>
          <w:rFonts w:ascii="Times New Roman" w:eastAsia="Times New Roman" w:hAnsi="Times New Roman" w:cs="Times New Roman"/>
          <w:sz w:val="24"/>
          <w:szCs w:val="24"/>
        </w:rPr>
        <w:t>Жанровое разнообразие произведений. Малые фольклор</w:t>
      </w:r>
      <w:r w:rsidRPr="00F32F9F">
        <w:rPr>
          <w:rFonts w:ascii="Times New Roman" w:eastAsia="Times New Roman" w:hAnsi="Times New Roman" w:cs="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Сказки (о животных, бытовые, волшебные). Литературная (авторская) сказка.</w:t>
      </w:r>
    </w:p>
    <w:p w:rsidR="004402C8" w:rsidRPr="00F32F9F" w:rsidRDefault="004402C8" w:rsidP="004402C8">
      <w:pPr>
        <w:autoSpaceDE w:val="0"/>
        <w:autoSpaceDN w:val="0"/>
        <w:adjustRightInd w:val="0"/>
        <w:spacing w:line="240" w:lineRule="auto"/>
        <w:ind w:firstLine="709"/>
        <w:textAlignment w:val="center"/>
        <w:rPr>
          <w:rFonts w:ascii="Times New Roman" w:eastAsia="Times New Roman" w:hAnsi="Times New Roman" w:cs="Times New Roman"/>
          <w:sz w:val="24"/>
          <w:szCs w:val="24"/>
        </w:rPr>
      </w:pPr>
      <w:r w:rsidRPr="00F32F9F">
        <w:rPr>
          <w:rFonts w:ascii="Times New Roman" w:eastAsia="Times New Roman" w:hAnsi="Times New Roman" w:cs="Times New Roman"/>
          <w:sz w:val="24"/>
          <w:szCs w:val="24"/>
        </w:rPr>
        <w:t xml:space="preserve"> Рассказ, стихотворение, басня — общее представление о жанре, особенностях построения и выразительных средствах.</w:t>
      </w:r>
    </w:p>
    <w:p w:rsidR="004402C8" w:rsidRPr="00F32F9F" w:rsidRDefault="004402C8" w:rsidP="004402C8">
      <w:pPr>
        <w:spacing w:line="240" w:lineRule="auto"/>
        <w:ind w:firstLine="709"/>
        <w:rPr>
          <w:rFonts w:ascii="Times New Roman" w:eastAsia="Calibri" w:hAnsi="Times New Roman" w:cs="Times New Roman"/>
          <w:b/>
          <w:bCs/>
          <w:iCs/>
          <w:sz w:val="24"/>
          <w:szCs w:val="24"/>
        </w:rPr>
      </w:pPr>
      <w:r w:rsidRPr="00F32F9F">
        <w:rPr>
          <w:rFonts w:ascii="Times New Roman" w:eastAsia="Calibri" w:hAnsi="Times New Roman" w:cs="Times New Roman"/>
          <w:b/>
          <w:bCs/>
          <w:iCs/>
          <w:sz w:val="24"/>
          <w:szCs w:val="24"/>
        </w:rPr>
        <w:t>Творческая деятельность обучающихся (на основе литературных произведений).</w:t>
      </w:r>
    </w:p>
    <w:p w:rsidR="004402C8" w:rsidRPr="00F32F9F" w:rsidRDefault="004402C8" w:rsidP="004402C8">
      <w:pPr>
        <w:spacing w:line="240" w:lineRule="auto"/>
        <w:ind w:firstLine="709"/>
        <w:rPr>
          <w:rFonts w:ascii="Times New Roman" w:eastAsia="Calibri" w:hAnsi="Times New Roman" w:cs="Times New Roman"/>
          <w:b/>
          <w:bCs/>
          <w:i/>
          <w:iCs/>
          <w:sz w:val="24"/>
          <w:szCs w:val="24"/>
        </w:rPr>
      </w:pPr>
      <w:r w:rsidRPr="00F32F9F">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учащихся: чтение по ролям, устное словесное рисование, </w:t>
      </w:r>
      <w:r w:rsidRPr="00F32F9F">
        <w:rPr>
          <w:rFonts w:ascii="Times New Roman" w:eastAsia="Calibri" w:hAnsi="Times New Roman" w:cs="Times New Roman"/>
          <w:spacing w:val="2"/>
          <w:sz w:val="24"/>
          <w:szCs w:val="24"/>
        </w:rPr>
        <w:t>драматизация, инсценирование.</w:t>
      </w:r>
    </w:p>
    <w:p w:rsidR="004402C8" w:rsidRPr="00F32F9F" w:rsidRDefault="004402C8" w:rsidP="004402C8">
      <w:pPr>
        <w:spacing w:line="240" w:lineRule="auto"/>
        <w:ind w:firstLine="709"/>
        <w:rPr>
          <w:rFonts w:ascii="Times New Roman" w:eastAsia="Calibri" w:hAnsi="Times New Roman" w:cs="Times New Roman"/>
          <w:sz w:val="24"/>
          <w:szCs w:val="24"/>
        </w:rPr>
      </w:pPr>
      <w:r w:rsidRPr="00F32F9F">
        <w:rPr>
          <w:rFonts w:ascii="Times New Roman" w:eastAsia="Calibri" w:hAnsi="Times New Roman" w:cs="Times New Roman"/>
          <w:sz w:val="24"/>
          <w:szCs w:val="24"/>
        </w:rPr>
        <w:t>Основная форма организации учебных занятий– урок. На каждом уроке дети изучают новое произведение, проводятся речевые разминки, беседы, словарная работа.</w:t>
      </w:r>
    </w:p>
    <w:p w:rsidR="004402C8" w:rsidRDefault="004402C8" w:rsidP="003A545B">
      <w:pPr>
        <w:spacing w:line="240" w:lineRule="auto"/>
        <w:jc w:val="center"/>
        <w:rPr>
          <w:rFonts w:ascii="Times New Roman" w:eastAsia="Times New Roman" w:hAnsi="Times New Roman" w:cs="Times New Roman"/>
          <w:b/>
          <w:color w:val="000000"/>
          <w:sz w:val="24"/>
          <w:szCs w:val="24"/>
          <w:lang w:eastAsia="ru-RU"/>
        </w:rPr>
      </w:pP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Знакомство с учебником, системой условных обозначений, содержанием учебника, словарём.</w:t>
      </w:r>
    </w:p>
    <w:p w:rsidR="009957FB" w:rsidRPr="006D541F"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b/>
          <w:sz w:val="24"/>
          <w:szCs w:val="24"/>
        </w:rPr>
        <w:t xml:space="preserve">           С</w:t>
      </w:r>
      <w:r>
        <w:rPr>
          <w:rFonts w:ascii="Times New Roman" w:eastAsia="Calibri" w:hAnsi="Times New Roman" w:cs="Times New Roman"/>
          <w:b/>
          <w:sz w:val="24"/>
          <w:szCs w:val="24"/>
        </w:rPr>
        <w:t xml:space="preserve">амое великое чудо на свете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Книги, прочитанные летом. Любимые книги. Герои любимых книг. Творчество читателя. Талант читателя.</w:t>
      </w:r>
    </w:p>
    <w:p w:rsidR="009957FB" w:rsidRPr="006D541F"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b/>
          <w:sz w:val="24"/>
          <w:szCs w:val="24"/>
        </w:rPr>
        <w:t xml:space="preserve">            Устно</w:t>
      </w:r>
      <w:r>
        <w:rPr>
          <w:rFonts w:ascii="Times New Roman" w:eastAsia="Calibri" w:hAnsi="Times New Roman" w:cs="Times New Roman"/>
          <w:b/>
          <w:sz w:val="24"/>
          <w:szCs w:val="24"/>
        </w:rPr>
        <w:t xml:space="preserve">е народное творчество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«Петушок и бобовое зёрнышко», « У страха глаза велики»,  «Лиса и тетерев», «Лиса и журавль», «Каша из топора», «Гуси-лебеди».</w:t>
      </w:r>
    </w:p>
    <w:p w:rsidR="009957FB" w:rsidRPr="006D541F"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b/>
          <w:sz w:val="24"/>
          <w:szCs w:val="24"/>
        </w:rPr>
        <w:t xml:space="preserve">            Л</w:t>
      </w:r>
      <w:r>
        <w:rPr>
          <w:rFonts w:ascii="Times New Roman" w:eastAsia="Calibri" w:hAnsi="Times New Roman" w:cs="Times New Roman"/>
          <w:b/>
          <w:sz w:val="24"/>
          <w:szCs w:val="24"/>
        </w:rPr>
        <w:t xml:space="preserve">юблю природу русскую. Осень </w:t>
      </w:r>
    </w:p>
    <w:p w:rsidR="009957FB" w:rsidRPr="00820563" w:rsidRDefault="009957FB" w:rsidP="009957FB">
      <w:pPr>
        <w:pStyle w:val="aff1"/>
        <w:rPr>
          <w:rFonts w:ascii="Times New Roman" w:hAnsi="Times New Roman" w:cs="Times New Roman"/>
          <w:i/>
        </w:rPr>
      </w:pPr>
      <w:r w:rsidRPr="006D541F">
        <w:rPr>
          <w:rFonts w:ascii="Times New Roman" w:eastAsia="Calibri" w:hAnsi="Times New Roman" w:cs="Times New Roman"/>
          <w:sz w:val="24"/>
          <w:szCs w:val="24"/>
        </w:rPr>
        <w:t>Лирические стихотворения Ф.Тютчева, К.Бальмонта, А.Плещеева, А.Фета, А.Толстого, С.Есенина.</w:t>
      </w:r>
      <w:r w:rsidRPr="009E023F">
        <w:rPr>
          <w:rFonts w:ascii="Times New Roman" w:hAnsi="Times New Roman" w:cs="Times New Roman"/>
          <w:i/>
        </w:rPr>
        <w:t>рассказыЕловских В. И о родине  и о родной природе.(</w:t>
      </w:r>
      <w:r w:rsidRPr="009E023F">
        <w:rPr>
          <w:rFonts w:ascii="Times New Roman" w:hAnsi="Times New Roman" w:cs="Times New Roman"/>
          <w:b/>
          <w:i/>
        </w:rPr>
        <w:t>РК)</w:t>
      </w:r>
    </w:p>
    <w:p w:rsidR="009957FB" w:rsidRPr="006D541F" w:rsidRDefault="009957FB" w:rsidP="009957FB">
      <w:pPr>
        <w:pStyle w:val="aff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Русские писатели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lastRenderedPageBreak/>
        <w:t>А.С.Пушкин. Лирические стихотворения, «Сказка о рыбаке и рыбке». И.А.Крылов. Басни. Л.Н.Толстой. Басни. Рассказы.</w:t>
      </w:r>
    </w:p>
    <w:p w:rsidR="009957FB" w:rsidRPr="006D541F"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 братьях наших меньших </w:t>
      </w:r>
    </w:p>
    <w:p w:rsidR="009957FB"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sz w:val="24"/>
          <w:szCs w:val="24"/>
        </w:rPr>
        <w:t>Весёлые стихи о животных А.Шибаева, Б.Заходера, И.Пивоваровой, В.Берестова. Научно-популярный текст Н.Сладкова. Рассказы о животных М.Пришвина, Е.Чарушина, Б.Житкова, В.Бианки.</w:t>
      </w:r>
    </w:p>
    <w:p w:rsidR="009957FB" w:rsidRPr="006D541F" w:rsidRDefault="009957FB" w:rsidP="009957FB">
      <w:pPr>
        <w:pStyle w:val="aff1"/>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6D541F">
        <w:rPr>
          <w:rFonts w:ascii="Times New Roman" w:eastAsia="Calibri" w:hAnsi="Times New Roman" w:cs="Times New Roman"/>
          <w:b/>
          <w:sz w:val="24"/>
          <w:szCs w:val="24"/>
        </w:rPr>
        <w:t xml:space="preserve">  Люб</w:t>
      </w:r>
      <w:r>
        <w:rPr>
          <w:rFonts w:ascii="Times New Roman" w:eastAsia="Calibri" w:hAnsi="Times New Roman" w:cs="Times New Roman"/>
          <w:b/>
          <w:sz w:val="24"/>
          <w:szCs w:val="24"/>
        </w:rPr>
        <w:t xml:space="preserve">лю природу русскую. Зима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Лирические стихотворения И.Бунина, К.Бальмонта, Я.Акима, Ф.Тютчева, С.Есенина, С.Дрожжина.Русская народная сказка «Два Мороза». С.Михалков «Новогодняя быль», весёлые стихи о зиме А.Барто, А.Прокофьева</w:t>
      </w:r>
    </w:p>
    <w:p w:rsidR="009957FB" w:rsidRPr="006D541F"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Из детских журналов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Произведения из детских журналов. Д.Хармс, Ю.Владимиров, А.Введенский.</w:t>
      </w:r>
    </w:p>
    <w:p w:rsidR="009957FB" w:rsidRPr="006D541F" w:rsidRDefault="009957FB" w:rsidP="009957FB">
      <w:pPr>
        <w:pStyle w:val="aff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Писатели детям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К.И.Чуковский. Сказки. «Путаница», «Радость», «Федорино горе». С.Маршак «Кот и лодыри». Стихотворения С.В.Михалкова, А.Л.Барто. Юмористические рассказы Н.Н.Носова.</w:t>
      </w:r>
      <w:r w:rsidRPr="009E023F">
        <w:rPr>
          <w:rFonts w:ascii="Times New Roman" w:hAnsi="Times New Roman" w:cs="Times New Roman"/>
          <w:i/>
        </w:rPr>
        <w:t>Произведения Константина Яковлевича Логунова для детей</w:t>
      </w:r>
      <w:r w:rsidRPr="009E023F">
        <w:rPr>
          <w:rFonts w:ascii="Times New Roman" w:hAnsi="Times New Roman" w:cs="Times New Roman"/>
          <w:b/>
          <w:i/>
        </w:rPr>
        <w:t>(РК)</w:t>
      </w:r>
    </w:p>
    <w:p w:rsidR="009957FB" w:rsidRPr="006D541F" w:rsidRDefault="009957FB" w:rsidP="009957FB">
      <w:pPr>
        <w:pStyle w:val="aff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Я и мои друзья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Стихи о дружбе и друзьях В.Берестова, Э.Мошковской, В.Лунина. Рассказы Н.Булгакова, Ю.Ермолаева, В.Осеевой.</w:t>
      </w:r>
    </w:p>
    <w:p w:rsidR="009957FB" w:rsidRPr="006D541F"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b/>
          <w:sz w:val="24"/>
          <w:szCs w:val="24"/>
        </w:rPr>
        <w:t xml:space="preserve">        Лю</w:t>
      </w:r>
      <w:r>
        <w:rPr>
          <w:rFonts w:ascii="Times New Roman" w:eastAsia="Calibri" w:hAnsi="Times New Roman" w:cs="Times New Roman"/>
          <w:b/>
          <w:sz w:val="24"/>
          <w:szCs w:val="24"/>
        </w:rPr>
        <w:t xml:space="preserve">блю природу русскую. Весна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Весенние загадки. Лирические стихотворения Ф.Тютчева, А.Плещеева, А.Блока, И.Бунина, С.Маршака, Е.Благининой, Э.Мошковской.</w:t>
      </w:r>
    </w:p>
    <w:p w:rsidR="009957FB" w:rsidRPr="006D541F"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И в шутку и всерьёз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Весёлые стихи Б.Заходера, Э.Успенского, И.Токмаковой.Герой авторских стихотворений. Ритм стихотворения.</w:t>
      </w:r>
      <w:r>
        <w:rPr>
          <w:rFonts w:ascii="Times New Roman" w:hAnsi="Times New Roman" w:cs="Times New Roman"/>
          <w:i/>
        </w:rPr>
        <w:t xml:space="preserve">Стихи и рассказы о труде людей в Тюменской области( Нечволодов Владимир Алексеевич, Огородников Виталий Петрович) </w:t>
      </w:r>
      <w:r>
        <w:rPr>
          <w:rFonts w:ascii="Times New Roman" w:hAnsi="Times New Roman" w:cs="Times New Roman"/>
          <w:b/>
          <w:i/>
        </w:rPr>
        <w:t>(РК)</w:t>
      </w:r>
    </w:p>
    <w:p w:rsidR="009957FB" w:rsidRPr="006D541F" w:rsidRDefault="009957FB" w:rsidP="009957FB">
      <w:pPr>
        <w:pStyle w:val="aff1"/>
        <w:rPr>
          <w:rFonts w:ascii="Times New Roman" w:eastAsia="Calibri" w:hAnsi="Times New Roman" w:cs="Times New Roman"/>
          <w:b/>
          <w:sz w:val="24"/>
          <w:szCs w:val="24"/>
        </w:rPr>
      </w:pPr>
      <w:r w:rsidRPr="006D541F">
        <w:rPr>
          <w:rFonts w:ascii="Times New Roman" w:eastAsia="Calibri" w:hAnsi="Times New Roman" w:cs="Times New Roman"/>
          <w:b/>
          <w:sz w:val="24"/>
          <w:szCs w:val="24"/>
        </w:rPr>
        <w:t xml:space="preserve">        Лит</w:t>
      </w:r>
      <w:r>
        <w:rPr>
          <w:rFonts w:ascii="Times New Roman" w:eastAsia="Calibri" w:hAnsi="Times New Roman" w:cs="Times New Roman"/>
          <w:b/>
          <w:sz w:val="24"/>
          <w:szCs w:val="24"/>
        </w:rPr>
        <w:t xml:space="preserve">ература зарубежных стран </w:t>
      </w:r>
    </w:p>
    <w:p w:rsidR="009957FB" w:rsidRPr="006D541F" w:rsidRDefault="009957FB" w:rsidP="009957FB">
      <w:pPr>
        <w:pStyle w:val="aff1"/>
        <w:rPr>
          <w:rFonts w:ascii="Times New Roman" w:eastAsia="Calibri" w:hAnsi="Times New Roman" w:cs="Times New Roman"/>
          <w:sz w:val="24"/>
          <w:szCs w:val="24"/>
        </w:rPr>
      </w:pPr>
      <w:r w:rsidRPr="006D541F">
        <w:rPr>
          <w:rFonts w:ascii="Times New Roman" w:eastAsia="Calibri" w:hAnsi="Times New Roman" w:cs="Times New Roman"/>
          <w:sz w:val="24"/>
          <w:szCs w:val="24"/>
        </w:rPr>
        <w:t xml:space="preserve">Американские, английские, французские, немецкие народные песенки в переводе С.Маршака, В.Викторова, Л.Яхнина.Ш.Перро «Кот в сапогах», «Красная Шапочка». </w:t>
      </w:r>
    </w:p>
    <w:p w:rsidR="007E58CA" w:rsidRDefault="007E58CA" w:rsidP="00995B0E">
      <w:pPr>
        <w:spacing w:line="240" w:lineRule="auto"/>
        <w:ind w:firstLine="709"/>
        <w:jc w:val="center"/>
        <w:rPr>
          <w:rFonts w:ascii="Times New Roman" w:eastAsia="Times New Roman" w:hAnsi="Times New Roman" w:cs="Times New Roman"/>
          <w:b/>
          <w:color w:val="000000"/>
          <w:sz w:val="24"/>
          <w:szCs w:val="24"/>
          <w:lang w:eastAsia="ru-RU"/>
        </w:rPr>
      </w:pPr>
    </w:p>
    <w:p w:rsidR="00251FB3" w:rsidRDefault="00515A52" w:rsidP="00995B0E">
      <w:pPr>
        <w:spacing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 С ОПРЕДЕЛЕНИЕМ ОСНОВНЫХ ВИДОВ УЧЕБНОЙ ДЕЯТЕЛЬНОСТИ</w:t>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192"/>
        <w:gridCol w:w="3350"/>
        <w:gridCol w:w="996"/>
        <w:gridCol w:w="3452"/>
      </w:tblGrid>
      <w:tr w:rsidR="009957FB" w:rsidRPr="00E34074" w:rsidTr="009957FB">
        <w:trPr>
          <w:trHeight w:val="828"/>
        </w:trPr>
        <w:tc>
          <w:tcPr>
            <w:tcW w:w="715" w:type="dxa"/>
          </w:tcPr>
          <w:p w:rsidR="009957FB" w:rsidRPr="00E34074" w:rsidRDefault="009957FB" w:rsidP="009957FB">
            <w:pPr>
              <w:pStyle w:val="ParagraphStyle"/>
              <w:jc w:val="center"/>
              <w:rPr>
                <w:rFonts w:ascii="Times New Roman" w:hAnsi="Times New Roman" w:cs="Times New Roman"/>
                <w:b/>
              </w:rPr>
            </w:pPr>
            <w:r w:rsidRPr="00E34074">
              <w:rPr>
                <w:rFonts w:ascii="Times New Roman" w:hAnsi="Times New Roman" w:cs="Times New Roman"/>
                <w:b/>
              </w:rPr>
              <w:t>№</w:t>
            </w:r>
          </w:p>
          <w:p w:rsidR="009957FB" w:rsidRPr="00E34074" w:rsidRDefault="009957FB" w:rsidP="009957FB">
            <w:pPr>
              <w:pStyle w:val="ParagraphStyle"/>
              <w:jc w:val="center"/>
              <w:rPr>
                <w:rFonts w:ascii="Times New Roman" w:hAnsi="Times New Roman" w:cs="Times New Roman"/>
                <w:b/>
              </w:rPr>
            </w:pPr>
            <w:r w:rsidRPr="00E34074">
              <w:rPr>
                <w:rFonts w:ascii="Times New Roman" w:hAnsi="Times New Roman" w:cs="Times New Roman"/>
                <w:b/>
              </w:rPr>
              <w:t>п/п</w:t>
            </w:r>
          </w:p>
        </w:tc>
        <w:tc>
          <w:tcPr>
            <w:tcW w:w="2192" w:type="dxa"/>
          </w:tcPr>
          <w:p w:rsidR="009957FB" w:rsidRPr="00E34074" w:rsidRDefault="009957FB" w:rsidP="009957FB">
            <w:pPr>
              <w:pStyle w:val="ParagraphStyle"/>
              <w:jc w:val="center"/>
              <w:rPr>
                <w:rFonts w:ascii="Times New Roman" w:hAnsi="Times New Roman" w:cs="Times New Roman"/>
                <w:b/>
              </w:rPr>
            </w:pPr>
            <w:r w:rsidRPr="00E34074">
              <w:rPr>
                <w:rFonts w:ascii="Times New Roman" w:hAnsi="Times New Roman" w:cs="Times New Roman"/>
                <w:b/>
              </w:rPr>
              <w:t>Тема раздела</w:t>
            </w:r>
          </w:p>
        </w:tc>
        <w:tc>
          <w:tcPr>
            <w:tcW w:w="3350" w:type="dxa"/>
          </w:tcPr>
          <w:p w:rsidR="009957FB" w:rsidRPr="00E34074" w:rsidRDefault="009957FB" w:rsidP="009957FB">
            <w:pPr>
              <w:pStyle w:val="ParagraphStyle"/>
              <w:jc w:val="center"/>
              <w:rPr>
                <w:rFonts w:ascii="Times New Roman" w:hAnsi="Times New Roman" w:cs="Times New Roman"/>
                <w:b/>
              </w:rPr>
            </w:pPr>
            <w:r w:rsidRPr="00E34074">
              <w:rPr>
                <w:rFonts w:ascii="Times New Roman" w:hAnsi="Times New Roman" w:cs="Times New Roman"/>
                <w:b/>
              </w:rPr>
              <w:t>Тема урока</w:t>
            </w:r>
          </w:p>
        </w:tc>
        <w:tc>
          <w:tcPr>
            <w:tcW w:w="996" w:type="dxa"/>
          </w:tcPr>
          <w:p w:rsidR="009957FB" w:rsidRPr="00E34074" w:rsidRDefault="009957FB" w:rsidP="009957FB">
            <w:pPr>
              <w:pStyle w:val="ParagraphStyle"/>
              <w:jc w:val="center"/>
              <w:rPr>
                <w:rFonts w:ascii="Times New Roman" w:hAnsi="Times New Roman" w:cs="Times New Roman"/>
                <w:b/>
              </w:rPr>
            </w:pPr>
            <w:r w:rsidRPr="00E34074">
              <w:rPr>
                <w:rFonts w:ascii="Times New Roman" w:hAnsi="Times New Roman" w:cs="Times New Roman"/>
                <w:b/>
              </w:rPr>
              <w:t>кол-во часов</w:t>
            </w:r>
          </w:p>
          <w:p w:rsidR="009957FB" w:rsidRPr="00E34074" w:rsidRDefault="009957FB" w:rsidP="009957FB">
            <w:pPr>
              <w:pStyle w:val="ParagraphStyle"/>
              <w:jc w:val="center"/>
              <w:rPr>
                <w:rFonts w:ascii="Times New Roman" w:hAnsi="Times New Roman" w:cs="Times New Roman"/>
                <w:b/>
              </w:rPr>
            </w:pPr>
          </w:p>
        </w:tc>
        <w:tc>
          <w:tcPr>
            <w:tcW w:w="3452" w:type="dxa"/>
          </w:tcPr>
          <w:p w:rsidR="009957FB" w:rsidRPr="009957FB" w:rsidRDefault="009957FB" w:rsidP="009957FB">
            <w:pPr>
              <w:pStyle w:val="ParagraphStyle"/>
              <w:jc w:val="center"/>
              <w:rPr>
                <w:rFonts w:ascii="Times New Roman" w:hAnsi="Times New Roman" w:cs="Times New Roman"/>
                <w:b/>
                <w:sz w:val="20"/>
                <w:szCs w:val="20"/>
              </w:rPr>
            </w:pPr>
            <w:r w:rsidRPr="009957FB">
              <w:rPr>
                <w:rFonts w:ascii="Times New Roman" w:hAnsi="Times New Roman" w:cs="Times New Roman"/>
                <w:b/>
                <w:sz w:val="20"/>
                <w:szCs w:val="20"/>
              </w:rPr>
              <w:t>Характеристика основных видов учебной деятельности</w:t>
            </w: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1</w:t>
            </w:r>
          </w:p>
        </w:tc>
        <w:tc>
          <w:tcPr>
            <w:tcW w:w="2192" w:type="dxa"/>
          </w:tcPr>
          <w:p w:rsidR="009957FB" w:rsidRPr="00E34074" w:rsidRDefault="009957FB" w:rsidP="009957FB">
            <w:pPr>
              <w:pStyle w:val="ParagraphStyle"/>
              <w:rPr>
                <w:rFonts w:ascii="Times New Roman" w:hAnsi="Times New Roman" w:cs="Times New Roman"/>
                <w:iCs/>
              </w:rPr>
            </w:pPr>
            <w:r w:rsidRPr="00E34074">
              <w:rPr>
                <w:rFonts w:ascii="Times New Roman" w:hAnsi="Times New Roman" w:cs="Times New Roman"/>
                <w:iCs/>
              </w:rPr>
              <w:t>Водный урок</w:t>
            </w: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Вводный урок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2</w:t>
            </w:r>
          </w:p>
        </w:tc>
        <w:tc>
          <w:tcPr>
            <w:tcW w:w="2192" w:type="dxa"/>
            <w:vMerge w:val="restart"/>
          </w:tcPr>
          <w:p w:rsidR="009957FB" w:rsidRPr="00E34074" w:rsidRDefault="009957FB" w:rsidP="009957FB">
            <w:pPr>
              <w:pStyle w:val="ParagraphStyle"/>
              <w:jc w:val="center"/>
              <w:rPr>
                <w:rFonts w:ascii="Times New Roman" w:hAnsi="Times New Roman" w:cs="Times New Roman"/>
                <w:i/>
                <w:iCs/>
              </w:rPr>
            </w:pPr>
            <w:r w:rsidRPr="00E34074">
              <w:rPr>
                <w:rFonts w:ascii="Times New Roman" w:hAnsi="Times New Roman" w:cs="Times New Roman"/>
                <w:b/>
              </w:rPr>
              <w:t>Самое великое чудо на свете (4 ч)</w:t>
            </w: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Поход в библиотеку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нужную и интересную книгу по тематическому каталогу в библиотеке.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Рассказывать о прочитанной книге по плану, разработанному коллективно.</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Составлять список прочитанных книг.</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Составлять рекомендательный список по темам (например, о книге)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Участвовать в коллективном проекте «О чём может рассказать школьная библиотека».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нужную информацию о библиотеке в различных источниках информации.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Готовить выступление на заданную тему.</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Читать вслух с постепенным переходом на чтение про себя.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Размышлять над прочитанным.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Находить информацию о старинных </w:t>
            </w:r>
            <w:r w:rsidRPr="009957FB">
              <w:rPr>
                <w:rFonts w:ascii="Times New Roman" w:hAnsi="Times New Roman"/>
                <w:sz w:val="20"/>
                <w:szCs w:val="20"/>
              </w:rPr>
              <w:lastRenderedPageBreak/>
              <w:t>книгах из учебника.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Подготовить сообщение о старинных книгах для одноклассников и учеников 1 класса.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Обсуждать в паре и группе высказываний великих людей о книге и о чтении.</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Сравнивать высказывания великих людей о книге и чтении: находить общее и отличия.</w:t>
            </w: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Герои любимых книг</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Самое великое чудо на свете. Р. Сеф «Читателю»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5</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b/>
              </w:rPr>
              <w:t xml:space="preserve">Проект </w:t>
            </w:r>
            <w:r w:rsidRPr="00E34074">
              <w:rPr>
                <w:rFonts w:ascii="Times New Roman" w:hAnsi="Times New Roman" w:cs="Times New Roman"/>
              </w:rPr>
              <w:t>«О чем может рассказать школьная библиотека»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lastRenderedPageBreak/>
              <w:t>6</w:t>
            </w:r>
          </w:p>
        </w:tc>
        <w:tc>
          <w:tcPr>
            <w:tcW w:w="2192" w:type="dxa"/>
            <w:vMerge w:val="restart"/>
          </w:tcPr>
          <w:p w:rsidR="009957FB" w:rsidRPr="00E34074" w:rsidRDefault="00D2047C" w:rsidP="009957FB">
            <w:pPr>
              <w:pStyle w:val="ParagraphStyle"/>
              <w:jc w:val="center"/>
              <w:rPr>
                <w:rFonts w:ascii="Times New Roman" w:hAnsi="Times New Roman" w:cs="Times New Roman"/>
                <w:i/>
                <w:iCs/>
              </w:rPr>
            </w:pPr>
            <w:r>
              <w:rPr>
                <w:rFonts w:ascii="Times New Roman" w:hAnsi="Times New Roman" w:cs="Times New Roman"/>
                <w:b/>
                <w:bCs/>
              </w:rPr>
              <w:t>Устное народное творчество (14</w:t>
            </w:r>
            <w:r w:rsidR="009957FB" w:rsidRPr="00E34074">
              <w:rPr>
                <w:rFonts w:ascii="Times New Roman" w:hAnsi="Times New Roman" w:cs="Times New Roman"/>
                <w:b/>
                <w:bCs/>
              </w:rPr>
              <w:t xml:space="preserve"> ч)</w:t>
            </w: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Русские народные песни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Прогнозировать содержание раздела. Планировать работу с произведением в соответствии с условными обозначениями видов деятельности.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Читать вслух с постепенным переходом на чтение про себя.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Читать, выражая настроение произведения.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Читать с выражением, опираясь на ритм произведения.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Объяснять смысл пословиц.</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пословицы с содержанием книг и жизненным опытом.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Придумывать рассказ по пословице; соотносить содержание рассказа с пословицей.</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созвучные окончания слов в песне.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Сочинять колыбельные песни, потешки, прибаутки, небылицы, опираясь на опыт создания народного творчества.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различия в потешках и прибаутках, сходных по теме.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слова, которые помогают представить героя произведений устного народного творчества.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Анализировать загадки.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загадки и отгадки.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Распределять загадки и пословицы по тематическим группам.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Характеризовать героев сказки, соотносить качества с героями сказок.</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Называть другие русские народные сказки; перечислять героев сказок.</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пословицу и сказочный текст, определять последовательность событий, составлять план.</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Рассказывать сказку (по иллюстрации, по плану, от лица другого героя сказки).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рисунок и содержание сказки; делать подписи под рисунками.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Придумывать свои собственные сказочные сюжеты.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Исправлять допущенные ошибки при повторном чтении.</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 xml:space="preserve">Контролировать своё чтение, самостоятельно оценивать свои </w:t>
            </w:r>
            <w:r w:rsidRPr="009957FB">
              <w:rPr>
                <w:rFonts w:ascii="Times New Roman" w:hAnsi="Times New Roman"/>
                <w:sz w:val="20"/>
                <w:szCs w:val="20"/>
              </w:rPr>
              <w:lastRenderedPageBreak/>
              <w:t>достижения.</w:t>
            </w: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Потешки и прибаутки, считалки и небылицы</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8</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Загадки, пословицы и поговорки</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Сказки. Ю.Коваль "Сказки"</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10</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Русская народная сказка «Петушок и бобовое зернышко»</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11</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Русская народная сказка «У страха глаза велики»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12</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Русская народная сказка «Лиса и тетерев».</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13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Русская народная сказка «Лиса и журавль»</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14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Русская народная сказка «Каша из топора»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9957FB" w:rsidP="009957FB">
            <w:pPr>
              <w:pStyle w:val="ParagraphStyle"/>
              <w:jc w:val="center"/>
              <w:rPr>
                <w:rFonts w:ascii="Times New Roman" w:hAnsi="Times New Roman" w:cs="Times New Roman"/>
              </w:rPr>
            </w:pPr>
            <w:r w:rsidRPr="00E34074">
              <w:rPr>
                <w:rFonts w:ascii="Times New Roman" w:hAnsi="Times New Roman" w:cs="Times New Roman"/>
              </w:rPr>
              <w:t>15</w:t>
            </w:r>
            <w:r w:rsidR="00692F82">
              <w:rPr>
                <w:rFonts w:ascii="Times New Roman" w:hAnsi="Times New Roman" w:cs="Times New Roman"/>
              </w:rPr>
              <w:t>,16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Русская народная сказка «Гуси-лебеди»</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17,18</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Разноцветные страницы</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А. Шибаев «Вспомни сказку»</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Обобщающий урок.</w:t>
            </w:r>
          </w:p>
          <w:p w:rsidR="009957FB" w:rsidRPr="00E34074" w:rsidRDefault="009957FB" w:rsidP="009957FB">
            <w:pPr>
              <w:pStyle w:val="ParagraphStyle"/>
              <w:rPr>
                <w:rFonts w:ascii="Times New Roman" w:hAnsi="Times New Roman" w:cs="Times New Roman"/>
                <w:b/>
                <w:i/>
              </w:rPr>
            </w:pPr>
            <w:r w:rsidRPr="00E34074">
              <w:rPr>
                <w:rFonts w:ascii="Times New Roman" w:hAnsi="Times New Roman" w:cs="Times New Roman"/>
                <w:b/>
                <w:i/>
              </w:rPr>
              <w:t>Тест № 1 по теме</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b/>
                <w:i/>
              </w:rPr>
              <w:t>«Устное народное творчество</w:t>
            </w:r>
            <w:r w:rsidRPr="00E34074">
              <w:rPr>
                <w:rFonts w:ascii="Times New Roman" w:hAnsi="Times New Roman" w:cs="Times New Roman"/>
              </w:rPr>
              <w:t>»</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lastRenderedPageBreak/>
              <w:t>20</w:t>
            </w:r>
          </w:p>
        </w:tc>
        <w:tc>
          <w:tcPr>
            <w:tcW w:w="2192" w:type="dxa"/>
            <w:vMerge w:val="restart"/>
          </w:tcPr>
          <w:p w:rsidR="009957FB" w:rsidRPr="00E34074" w:rsidRDefault="00D2047C" w:rsidP="009957FB">
            <w:pPr>
              <w:pStyle w:val="ParagraphStyle"/>
              <w:jc w:val="center"/>
              <w:rPr>
                <w:rFonts w:ascii="Times New Roman" w:hAnsi="Times New Roman" w:cs="Times New Roman"/>
                <w:i/>
                <w:iCs/>
              </w:rPr>
            </w:pPr>
            <w:r>
              <w:rPr>
                <w:rFonts w:ascii="Times New Roman" w:hAnsi="Times New Roman" w:cs="Times New Roman"/>
                <w:b/>
                <w:bCs/>
              </w:rPr>
              <w:t>Люблю природу русскую! Осень (10</w:t>
            </w:r>
            <w:r w:rsidR="009957FB" w:rsidRPr="00E34074">
              <w:rPr>
                <w:rFonts w:ascii="Times New Roman" w:hAnsi="Times New Roman" w:cs="Times New Roman"/>
                <w:b/>
                <w:bCs/>
              </w:rPr>
              <w:t xml:space="preserve"> ч)</w:t>
            </w: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Нравится ли вам осень? Осенние загадки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Прогнозировать содержание раздела. Читать стихотворения, передавая с помощью интонации настроение поэта, сравнивать стихи разных поэтов на одну тему; выбирать понравившиеся, объяснять свой выбор.</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Различать стихотворный и прозаический текст.</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их.</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художественный и научно-познавательный текст.</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Наблюдать за жизнью слов в художественном тексте.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Объяснять интересные выражения в лирическом тексте.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Придумывать собственные сравнения.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Слушать звуки осени, переданные в лирическом тексте; сравнивать звуки, описанные в художественном тексте, с музыкальным произведением; подбирать музыкальное сопровождение к стихотворному тексту.</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Представлять картины осенней природы.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Составлять палитру прочитанного стихотворения с помощью красок.</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Наблюдать за рифмой и ритмом стихотворного текста.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средства художественной выразительности; подбирать свои собственные придуманные слова; создавать с помощью слова собственные картины.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Оценивать свой ответ.</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Исправлять допущенные ошибки при повторном чтении.</w:t>
            </w:r>
          </w:p>
          <w:p w:rsidR="009957FB" w:rsidRPr="009957FB" w:rsidRDefault="009957FB" w:rsidP="009957FB">
            <w:pPr>
              <w:rPr>
                <w:sz w:val="20"/>
                <w:szCs w:val="20"/>
                <w:lang w:eastAsia="ru-RU"/>
              </w:rPr>
            </w:pPr>
            <w:r w:rsidRPr="009957FB">
              <w:rPr>
                <w:rFonts w:ascii="Times New Roman" w:hAnsi="Times New Roman"/>
                <w:sz w:val="20"/>
                <w:szCs w:val="20"/>
              </w:rPr>
              <w:t>Контролировать себя в процессе чтения, самостоятельно оценивать свои достижения.</w:t>
            </w: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21</w:t>
            </w:r>
          </w:p>
        </w:tc>
        <w:tc>
          <w:tcPr>
            <w:tcW w:w="2192" w:type="dxa"/>
            <w:vMerge/>
          </w:tcPr>
          <w:p w:rsidR="009957FB" w:rsidRPr="00E34074" w:rsidRDefault="009957FB" w:rsidP="009957FB">
            <w:pPr>
              <w:pStyle w:val="ParagraphStyle"/>
              <w:jc w:val="center"/>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Ф. Тютчев «Есть в осени первоначальной …», </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К. Бальмонт «Поспевает брусника…»,А. Плещеев «Осень»</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22-23</w:t>
            </w:r>
          </w:p>
        </w:tc>
        <w:tc>
          <w:tcPr>
            <w:tcW w:w="2192" w:type="dxa"/>
            <w:vMerge/>
          </w:tcPr>
          <w:p w:rsidR="009957FB" w:rsidRPr="00E34074" w:rsidRDefault="009957FB" w:rsidP="009957FB">
            <w:pPr>
              <w:pStyle w:val="ParagraphStyle"/>
              <w:jc w:val="center"/>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А. Фет «Ласточки пропали…»,А. Толстой «Осень»</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24-25</w:t>
            </w:r>
          </w:p>
        </w:tc>
        <w:tc>
          <w:tcPr>
            <w:tcW w:w="2192" w:type="dxa"/>
            <w:vMerge/>
          </w:tcPr>
          <w:p w:rsidR="009957FB" w:rsidRPr="00E34074" w:rsidRDefault="009957FB" w:rsidP="009957FB">
            <w:pPr>
              <w:pStyle w:val="ParagraphStyle"/>
              <w:jc w:val="center"/>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С. Есенин «Закружилась листва золотая…»,</w:t>
            </w:r>
          </w:p>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В. Брюсов «Сухие листья»,И. Токмакова «Опустел скворечник»</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26-27</w:t>
            </w:r>
          </w:p>
        </w:tc>
        <w:tc>
          <w:tcPr>
            <w:tcW w:w="2192" w:type="dxa"/>
            <w:vMerge/>
          </w:tcPr>
          <w:p w:rsidR="009957FB" w:rsidRPr="00E34074" w:rsidRDefault="009957FB" w:rsidP="009957FB">
            <w:pPr>
              <w:pStyle w:val="ParagraphStyle"/>
              <w:jc w:val="center"/>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В. Берестов «Хитрые грибы»</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28</w:t>
            </w:r>
          </w:p>
        </w:tc>
        <w:tc>
          <w:tcPr>
            <w:tcW w:w="2192" w:type="dxa"/>
            <w:vMerge/>
          </w:tcPr>
          <w:p w:rsidR="009957FB" w:rsidRPr="00E34074" w:rsidRDefault="009957FB" w:rsidP="009957FB">
            <w:pPr>
              <w:pStyle w:val="ParagraphStyle"/>
              <w:jc w:val="center"/>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rPr>
            </w:pPr>
            <w:r w:rsidRPr="00E34074">
              <w:rPr>
                <w:rFonts w:ascii="Times New Roman" w:hAnsi="Times New Roman" w:cs="Times New Roman"/>
              </w:rPr>
              <w:t>М. Пришвин «Осеннее утро»</w:t>
            </w:r>
            <w:r>
              <w:rPr>
                <w:rFonts w:ascii="Times New Roman" w:hAnsi="Times New Roman" w:cs="Times New Roman"/>
              </w:rPr>
              <w:t xml:space="preserve"> </w:t>
            </w:r>
            <w:r w:rsidRPr="00E34074">
              <w:rPr>
                <w:rFonts w:ascii="Times New Roman" w:hAnsi="Times New Roman" w:cs="Times New Roman"/>
                <w:i/>
              </w:rPr>
              <w:t>рассказы Еловских В. И о родине  и о родной природе.(</w:t>
            </w:r>
            <w:r w:rsidRPr="00E34074">
              <w:rPr>
                <w:rFonts w:ascii="Times New Roman" w:hAnsi="Times New Roman" w:cs="Times New Roman"/>
                <w:b/>
                <w:i/>
              </w:rPr>
              <w:t>РК)</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29</w:t>
            </w:r>
          </w:p>
        </w:tc>
        <w:tc>
          <w:tcPr>
            <w:tcW w:w="2192" w:type="dxa"/>
            <w:vMerge/>
          </w:tcPr>
          <w:p w:rsidR="009957FB" w:rsidRPr="00E34074" w:rsidRDefault="009957FB" w:rsidP="009957FB">
            <w:pPr>
              <w:pStyle w:val="ParagraphStyle"/>
              <w:jc w:val="center"/>
              <w:rPr>
                <w:rFonts w:ascii="Times New Roman" w:hAnsi="Times New Roman" w:cs="Times New Roman"/>
              </w:rPr>
            </w:pPr>
          </w:p>
        </w:tc>
        <w:tc>
          <w:tcPr>
            <w:tcW w:w="3350" w:type="dxa"/>
          </w:tcPr>
          <w:p w:rsidR="009957FB" w:rsidRPr="00E34074" w:rsidRDefault="009957FB" w:rsidP="009957FB">
            <w:pPr>
              <w:pStyle w:val="ParagraphStyle"/>
              <w:rPr>
                <w:rFonts w:ascii="Times New Roman" w:hAnsi="Times New Roman" w:cs="Times New Roman"/>
                <w:b/>
              </w:rPr>
            </w:pPr>
            <w:r w:rsidRPr="00E34074">
              <w:rPr>
                <w:rFonts w:ascii="Times New Roman" w:hAnsi="Times New Roman" w:cs="Times New Roman"/>
              </w:rPr>
              <w:t>Разноцветные страницы</w:t>
            </w:r>
            <w:r>
              <w:rPr>
                <w:rFonts w:ascii="Times New Roman" w:hAnsi="Times New Roman" w:cs="Times New Roman"/>
              </w:rPr>
              <w:t xml:space="preserve">. </w:t>
            </w:r>
            <w:r w:rsidRPr="00E34074">
              <w:rPr>
                <w:rFonts w:ascii="Times New Roman" w:hAnsi="Times New Roman" w:cs="Times New Roman"/>
              </w:rPr>
              <w:t xml:space="preserve">Обобщающий урок </w:t>
            </w:r>
            <w:r w:rsidRPr="00E34074">
              <w:rPr>
                <w:rFonts w:ascii="Times New Roman" w:hAnsi="Times New Roman" w:cs="Times New Roman"/>
                <w:b/>
              </w:rPr>
              <w:t>Тест № 2 по теме «Люблю природу русскую! Осень»</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30</w:t>
            </w:r>
          </w:p>
        </w:tc>
        <w:tc>
          <w:tcPr>
            <w:tcW w:w="2192" w:type="dxa"/>
            <w:vMerge w:val="restart"/>
          </w:tcPr>
          <w:p w:rsidR="009957FB" w:rsidRPr="00E34074" w:rsidRDefault="00D2047C" w:rsidP="009957FB">
            <w:pPr>
              <w:pStyle w:val="ParagraphStyle"/>
              <w:rPr>
                <w:rFonts w:ascii="Times New Roman" w:hAnsi="Times New Roman" w:cs="Times New Roman"/>
                <w:i/>
                <w:iCs/>
              </w:rPr>
            </w:pPr>
            <w:r>
              <w:rPr>
                <w:rFonts w:ascii="Times New Roman" w:hAnsi="Times New Roman" w:cs="Times New Roman"/>
                <w:b/>
                <w:bCs/>
              </w:rPr>
              <w:t>Русские писатели (20</w:t>
            </w:r>
            <w:r w:rsidR="009957FB" w:rsidRPr="00E34074">
              <w:rPr>
                <w:rFonts w:ascii="Times New Roman" w:hAnsi="Times New Roman" w:cs="Times New Roman"/>
                <w:b/>
                <w:bCs/>
              </w:rPr>
              <w:t xml:space="preserve"> ч)</w:t>
            </w: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А. С. Пушкин. Викторина по сказкам поэта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содержание раздела.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Читать произведения вслух с постепенным переходом на чтение про себя, называть волшебные события и предметы в сказках.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авторские и народные произведения.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Отличать басню от стихотворения и рассказа.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Знать особенности басенного текста.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пословицы и смысл басенного текста.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Характеризовать героев басни с опорой на текст.</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Наблюдать за жизнью слов в художественном тексте.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Определять в тексте красочные, яркие определения (эпитеты).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Придумывать свои собственные эпитеты; создавать на их основе </w:t>
            </w:r>
            <w:r w:rsidRPr="009957FB">
              <w:rPr>
                <w:rFonts w:ascii="Times New Roman" w:hAnsi="Times New Roman"/>
                <w:sz w:val="20"/>
                <w:szCs w:val="20"/>
              </w:rPr>
              <w:lastRenderedPageBreak/>
              <w:t>собственные небольшие тексты-описания; тексты-повествования.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авторские сравнения и подбирать свои сравнения.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Составлять устно текст-описание героя и текст-рассуждение (при сравнении героев) по сказке.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Определять действия, которые помогают представить неживые предметы как живые.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Объяснять интересные словесные выражения в лирическом тексте.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Слушать звуки, переданные в лирическом тексте.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Представлять картины природы.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Воспринимать на слух художественные произведения.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пословицы и смысл прозаического текста.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Пересказывать текст подробно, выборочно.</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Характеризовать героев рассказа и сказки на основе анализа их поступков, авторского отношения к ним; собственных впечатлений о герое.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Оценивать свой ответ.</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Планировать возможный вариант исправления допущенных ошибок.</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Выбирать книги по авторам и по темам.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Пользоваться тематической картотекой для ориентировки в доступном кругу чтения.</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Участвовать в проекте, распределять роли, находить нужную информацию, представлять эту информацию в группе.</w:t>
            </w: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31</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А. С. Пушкин «У лукоморья дуб зеленый…»</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32-33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А. С. Пушкин «Вот север, тучи нагоняя…», «Зима!.. Крестьянин, торжествуя…»</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692F82">
        <w:trPr>
          <w:trHeight w:val="531"/>
        </w:trPr>
        <w:tc>
          <w:tcPr>
            <w:tcW w:w="715" w:type="dxa"/>
          </w:tcPr>
          <w:p w:rsidR="009957FB" w:rsidRPr="00E34074" w:rsidRDefault="00692F82" w:rsidP="00692F82">
            <w:pPr>
              <w:pStyle w:val="ParagraphStyle"/>
              <w:jc w:val="center"/>
              <w:rPr>
                <w:rFonts w:ascii="Times New Roman" w:hAnsi="Times New Roman" w:cs="Times New Roman"/>
              </w:rPr>
            </w:pPr>
            <w:r>
              <w:rPr>
                <w:rFonts w:ascii="Times New Roman" w:hAnsi="Times New Roman" w:cs="Times New Roman"/>
              </w:rPr>
              <w:t>34-38</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Borders>
              <w:bottom w:val="single" w:sz="4" w:space="0" w:color="auto"/>
            </w:tcBorders>
          </w:tcPr>
          <w:p w:rsidR="009957FB" w:rsidRPr="00692F82" w:rsidRDefault="009957FB" w:rsidP="009957FB">
            <w:pPr>
              <w:pStyle w:val="ParagraphStyle"/>
              <w:rPr>
                <w:rFonts w:ascii="Times New Roman" w:hAnsi="Times New Roman" w:cs="Times New Roman"/>
              </w:rPr>
            </w:pPr>
            <w:r w:rsidRPr="00E34074">
              <w:rPr>
                <w:rFonts w:ascii="Times New Roman" w:hAnsi="Times New Roman" w:cs="Times New Roman"/>
              </w:rPr>
              <w:t>А. С. Пушкин «Сказка о рыбаке и рыбке»</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5</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39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И. А. Крылов</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40</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И. Крылов «Лебедь, Рак и Щука»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41</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И. Крылов «Стрекоза и Муравей»</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42</w:t>
            </w:r>
          </w:p>
        </w:tc>
        <w:tc>
          <w:tcPr>
            <w:tcW w:w="2192" w:type="dxa"/>
            <w:vMerge/>
          </w:tcPr>
          <w:p w:rsidR="009957FB" w:rsidRPr="00E34074" w:rsidRDefault="009957FB" w:rsidP="009957FB">
            <w:pPr>
              <w:pStyle w:val="ParagraphStyle"/>
              <w:rPr>
                <w:rFonts w:ascii="Times New Roman" w:hAnsi="Times New Roman" w:cs="Times New Roman"/>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Л. Н. Толстой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43,44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Л. Н. Толстой «Филипок» </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lastRenderedPageBreak/>
              <w:t>45</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Л. Н. Толстой «Правда всего дороже»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lastRenderedPageBreak/>
              <w:t>46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Л. Н. Толстой «Котенок»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47-48</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Разноцветные страницы.</w:t>
            </w:r>
            <w:r>
              <w:rPr>
                <w:rFonts w:ascii="Times New Roman" w:hAnsi="Times New Roman" w:cs="Times New Roman"/>
              </w:rPr>
              <w:t xml:space="preserve"> </w:t>
            </w:r>
            <w:r w:rsidRPr="00E34074">
              <w:rPr>
                <w:rFonts w:ascii="Times New Roman" w:hAnsi="Times New Roman" w:cs="Times New Roman"/>
              </w:rPr>
              <w:t>Обобщающий урок</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49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b/>
              </w:rPr>
              <w:t>Проверочная работа № 2</w:t>
            </w:r>
            <w:r>
              <w:rPr>
                <w:rFonts w:ascii="Times New Roman" w:hAnsi="Times New Roman" w:cs="Times New Roman"/>
                <w:b/>
              </w:rPr>
              <w:t xml:space="preserve"> </w:t>
            </w:r>
            <w:r w:rsidRPr="00E34074">
              <w:rPr>
                <w:rFonts w:ascii="Times New Roman" w:hAnsi="Times New Roman" w:cs="Times New Roman"/>
                <w:b/>
              </w:rPr>
              <w:t>«Русские писатели»</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5</w:t>
            </w:r>
            <w:r w:rsidR="009957FB" w:rsidRPr="00E34074">
              <w:rPr>
                <w:rFonts w:ascii="Times New Roman" w:hAnsi="Times New Roman" w:cs="Times New Roman"/>
              </w:rPr>
              <w:t>0</w:t>
            </w:r>
          </w:p>
        </w:tc>
        <w:tc>
          <w:tcPr>
            <w:tcW w:w="2192" w:type="dxa"/>
            <w:vMerge w:val="restart"/>
          </w:tcPr>
          <w:p w:rsidR="009957FB" w:rsidRPr="00E34074" w:rsidRDefault="009957FB" w:rsidP="00D2047C">
            <w:pPr>
              <w:pStyle w:val="ParagraphStyle"/>
              <w:jc w:val="center"/>
              <w:rPr>
                <w:rFonts w:ascii="Times New Roman" w:hAnsi="Times New Roman" w:cs="Times New Roman"/>
                <w:i/>
                <w:iCs/>
              </w:rPr>
            </w:pPr>
            <w:r w:rsidRPr="00E34074">
              <w:rPr>
                <w:rFonts w:ascii="Times New Roman" w:hAnsi="Times New Roman" w:cs="Times New Roman"/>
                <w:b/>
                <w:bCs/>
              </w:rPr>
              <w:t>О братьях наших меньших (1</w:t>
            </w:r>
            <w:r w:rsidR="00D2047C">
              <w:rPr>
                <w:rFonts w:ascii="Times New Roman" w:hAnsi="Times New Roman" w:cs="Times New Roman"/>
                <w:b/>
                <w:bCs/>
              </w:rPr>
              <w:t>6</w:t>
            </w:r>
            <w:r w:rsidRPr="00E34074">
              <w:rPr>
                <w:rFonts w:ascii="Times New Roman" w:hAnsi="Times New Roman" w:cs="Times New Roman"/>
                <w:b/>
                <w:bCs/>
              </w:rPr>
              <w:t xml:space="preserve"> ч)</w:t>
            </w: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И. Пивоварова «Жила-была собака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Прогнозировать содержание раздела. Планировать работу с произведением, выбирать виды деятельности на уроке.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Читать вслух с постепенным переходом на чтение про себя.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Воспринимать на слух прочитанное.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художественный и научно-популярный тексты.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сказки и рассказы о животных.</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Определять последовательность событий.</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Составлять план.</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Пересказывать подробно по плану произведение.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Видеть красоту природы, изображённую в художественных произведениях.</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Определять героев произведения; характеризовать их.</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Выражать своё собственное отношение к героям, давать нравственную оценку поступкам.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Оценивать свой ответ.</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Планировать возможный вариант исправления допущенных ошибок.</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lastRenderedPageBreak/>
              <w:t>Проверять себя и самостоятельно оценивать свои достижения на основе диагностической работы, представленной в учебнике.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Выбирать книги по темам и авторам.</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Пользоваться тематической картотекой для ориентировки в доступном кругу чтения</w:t>
            </w: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5</w:t>
            </w:r>
            <w:r w:rsidR="009957FB" w:rsidRPr="00E34074">
              <w:rPr>
                <w:rFonts w:ascii="Times New Roman" w:hAnsi="Times New Roman" w:cs="Times New Roman"/>
              </w:rPr>
              <w:t>1</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В. Берестов «Кошкин щенок»</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5</w:t>
            </w:r>
            <w:r w:rsidR="009957FB" w:rsidRPr="00E34074">
              <w:rPr>
                <w:rFonts w:ascii="Times New Roman" w:hAnsi="Times New Roman" w:cs="Times New Roman"/>
              </w:rPr>
              <w:t>2</w:t>
            </w:r>
            <w:r>
              <w:rPr>
                <w:rFonts w:ascii="Times New Roman" w:hAnsi="Times New Roman" w:cs="Times New Roman"/>
              </w:rPr>
              <w:t>-53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М. Пришвин</w:t>
            </w:r>
            <w:r>
              <w:rPr>
                <w:rFonts w:ascii="Times New Roman" w:hAnsi="Times New Roman" w:cs="Times New Roman"/>
              </w:rPr>
              <w:t xml:space="preserve"> </w:t>
            </w:r>
            <w:r w:rsidRPr="00E34074">
              <w:rPr>
                <w:rFonts w:ascii="Times New Roman" w:hAnsi="Times New Roman" w:cs="Times New Roman"/>
              </w:rPr>
              <w:t>«Ребята и утята»</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54-55</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Е. Чарушин «Страшный рассказ»</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56-57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Б. Житков «Храбрый утенок» </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58-59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В. Бианки «Музыкант»</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60-61</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В. Бианки «Сова» </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62-63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Е.Благинина. "Мороз"</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64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9957FB" w:rsidRPr="00E34074" w:rsidRDefault="009957FB" w:rsidP="009957FB">
            <w:pPr>
              <w:pStyle w:val="ParagraphStyle"/>
              <w:rPr>
                <w:rFonts w:ascii="Times New Roman" w:hAnsi="Times New Roman" w:cs="Times New Roman"/>
                <w:b/>
              </w:rPr>
            </w:pPr>
            <w:r w:rsidRPr="00E34074">
              <w:rPr>
                <w:rFonts w:ascii="Times New Roman" w:hAnsi="Times New Roman" w:cs="Times New Roman"/>
              </w:rPr>
              <w:t xml:space="preserve">Обобщающий урок </w:t>
            </w:r>
            <w:r w:rsidRPr="00E34074">
              <w:rPr>
                <w:rFonts w:ascii="Times New Roman" w:hAnsi="Times New Roman" w:cs="Times New Roman"/>
                <w:b/>
              </w:rPr>
              <w:t>Проверочная работа № 3</w:t>
            </w:r>
          </w:p>
          <w:p w:rsidR="009957FB" w:rsidRPr="00E34074" w:rsidRDefault="009957FB" w:rsidP="009957FB">
            <w:pPr>
              <w:pStyle w:val="ParagraphStyle"/>
              <w:rPr>
                <w:rFonts w:ascii="Times New Roman" w:hAnsi="Times New Roman" w:cs="Times New Roman"/>
                <w:b/>
              </w:rPr>
            </w:pPr>
            <w:r w:rsidRPr="00E34074">
              <w:rPr>
                <w:rFonts w:ascii="Times New Roman" w:hAnsi="Times New Roman" w:cs="Times New Roman"/>
                <w:b/>
              </w:rPr>
              <w:t>«О братьях наших меньших»</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lastRenderedPageBreak/>
              <w:t>65</w:t>
            </w:r>
          </w:p>
        </w:tc>
        <w:tc>
          <w:tcPr>
            <w:tcW w:w="2192" w:type="dxa"/>
            <w:vMerge w:val="restart"/>
          </w:tcPr>
          <w:p w:rsidR="00D2047C" w:rsidRDefault="009957FB" w:rsidP="009957FB">
            <w:pPr>
              <w:pStyle w:val="aff1"/>
              <w:rPr>
                <w:rFonts w:ascii="Times New Roman" w:eastAsia="Calibri" w:hAnsi="Times New Roman" w:cs="Times New Roman"/>
                <w:b/>
                <w:sz w:val="24"/>
                <w:szCs w:val="24"/>
              </w:rPr>
            </w:pPr>
            <w:r w:rsidRPr="00E34074">
              <w:rPr>
                <w:rFonts w:ascii="Times New Roman" w:eastAsia="Calibri" w:hAnsi="Times New Roman" w:cs="Times New Roman"/>
                <w:b/>
                <w:sz w:val="24"/>
                <w:szCs w:val="24"/>
              </w:rPr>
              <w:t xml:space="preserve">Люблю природу русскую. Зима </w:t>
            </w:r>
          </w:p>
          <w:p w:rsidR="009957FB" w:rsidRPr="00E34074" w:rsidRDefault="00D2047C" w:rsidP="009957FB">
            <w:pPr>
              <w:pStyle w:val="aff1"/>
              <w:rPr>
                <w:rFonts w:ascii="Times New Roman" w:eastAsia="Calibri" w:hAnsi="Times New Roman" w:cs="Times New Roman"/>
                <w:b/>
                <w:sz w:val="24"/>
                <w:szCs w:val="24"/>
              </w:rPr>
            </w:pPr>
            <w:r>
              <w:rPr>
                <w:rFonts w:ascii="Times New Roman" w:eastAsia="Calibri" w:hAnsi="Times New Roman" w:cs="Times New Roman"/>
                <w:b/>
                <w:sz w:val="24"/>
                <w:szCs w:val="24"/>
              </w:rPr>
              <w:t>( 14</w:t>
            </w:r>
            <w:r w:rsidR="009957FB" w:rsidRPr="00E34074">
              <w:rPr>
                <w:rFonts w:ascii="Times New Roman" w:eastAsia="Calibri" w:hAnsi="Times New Roman" w:cs="Times New Roman"/>
                <w:b/>
                <w:sz w:val="24"/>
                <w:szCs w:val="24"/>
              </w:rPr>
              <w:t xml:space="preserve"> ч)</w:t>
            </w:r>
          </w:p>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Нравится ли вам зима? Зимние загадки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Прогнозировать содержание раздела. Рассматривать сборники стихов, определять их содержание по названию сборника.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Соотносить загадки и отгадки.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Читать выразительно, отражая настроение стихотворения.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Воспринимать на слух художественный текст. Соотносить пословицы с главной мыслью произведения.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произведения разных поэтов на одну тему.</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Рисовать словесные картины зимней природы с опорой на текст стихотворения.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Подбирать музыкальное сопровождение текстом; придумывать свою музыку.</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Наблюдать за жизнью слов в художественном тексте.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Чувствовать ритм и мелодику стихотворения. Читать стихи наизусть.</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Понимать особенности были и сказочного текста.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и характеризовать героев произведения на основе их поступков, использовать слова антонимы для их характеристики.</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Планировать возможный вариант исправления допущенных ошибок.</w:t>
            </w: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66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И. Бунин «Первый снег»,</w:t>
            </w:r>
          </w:p>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К. Бальмонт «Снежинка»</w:t>
            </w:r>
            <w:r w:rsidRPr="00E34074">
              <w:rPr>
                <w:rFonts w:ascii="Times New Roman" w:hAnsi="Times New Roman" w:cs="Times New Roman"/>
                <w:i/>
                <w:iCs/>
              </w:rPr>
              <w:t>)</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67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Я. Аким «Утром кот принес на лапах…»,</w:t>
            </w:r>
          </w:p>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Ф. Тютчев «Чародейкою Зимою …»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68-69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Pr>
                <w:rFonts w:ascii="Times New Roman" w:hAnsi="Times New Roman" w:cs="Times New Roman"/>
              </w:rPr>
              <w:t xml:space="preserve">С. Есенин «Поет зима - </w:t>
            </w:r>
            <w:r w:rsidRPr="00E34074">
              <w:rPr>
                <w:rFonts w:ascii="Times New Roman" w:hAnsi="Times New Roman" w:cs="Times New Roman"/>
              </w:rPr>
              <w:t>аукает…», «Береза»</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70-71</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Русская народная сказка «Два Мороза»</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72</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С. Михалков «Новогодняя быль»</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73-74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А. Барто «Дело было в январе…»,С. Дрожжин «Улицей гуляет …»</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70"/>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75-76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Разноцветные страницы </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77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Обобщающий урок. </w:t>
            </w:r>
          </w:p>
          <w:p w:rsidR="009957FB" w:rsidRPr="00E34074" w:rsidRDefault="009957FB" w:rsidP="009957FB">
            <w:pPr>
              <w:pStyle w:val="ParagraphStyle"/>
              <w:rPr>
                <w:rFonts w:ascii="Times New Roman" w:hAnsi="Times New Roman" w:cs="Times New Roman"/>
                <w:b/>
              </w:rPr>
            </w:pPr>
            <w:r w:rsidRPr="00E34074">
              <w:rPr>
                <w:rFonts w:ascii="Times New Roman" w:hAnsi="Times New Roman" w:cs="Times New Roman"/>
                <w:b/>
              </w:rPr>
              <w:t>Проверочная работа № 4</w:t>
            </w:r>
          </w:p>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b/>
              </w:rPr>
              <w:t>«Люблю природу русскую! Зима»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78</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b/>
              </w:rPr>
              <w:t xml:space="preserve">Проверка техники чтения.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79</w:t>
            </w:r>
          </w:p>
        </w:tc>
        <w:tc>
          <w:tcPr>
            <w:tcW w:w="2192" w:type="dxa"/>
            <w:vMerge w:val="restart"/>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b/>
                <w:bCs/>
              </w:rPr>
              <w:t>Из детских журналов (9 ч)</w:t>
            </w: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Знакомство</w:t>
            </w:r>
            <w:r>
              <w:rPr>
                <w:rFonts w:ascii="Times New Roman" w:hAnsi="Times New Roman" w:cs="Times New Roman"/>
              </w:rPr>
              <w:t xml:space="preserve"> </w:t>
            </w:r>
            <w:r w:rsidRPr="00E34074">
              <w:rPr>
                <w:rFonts w:ascii="Times New Roman" w:hAnsi="Times New Roman" w:cs="Times New Roman"/>
              </w:rPr>
              <w:t>с детскими журналами.</w:t>
            </w:r>
            <w:r>
              <w:rPr>
                <w:rFonts w:ascii="Times New Roman" w:hAnsi="Times New Roman" w:cs="Times New Roman"/>
              </w:rPr>
              <w:t xml:space="preserve"> </w:t>
            </w:r>
            <w:r w:rsidRPr="00E34074">
              <w:rPr>
                <w:rFonts w:ascii="Times New Roman" w:hAnsi="Times New Roman" w:cs="Times New Roman"/>
              </w:rPr>
              <w:t>Подготовка</w:t>
            </w:r>
          </w:p>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к проектной деятельности «Мой любимый детский журнал»</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Прогнозировать содержание раздела. Планировать работу на уроке.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Придумывать свои вопросы по содержанию, сравнивать их с необычными вопросами из детских журналов.</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Подбирать заголовок в соответствии с содержанием, главной мыслью.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Читать вслух с постепенным переходом на чтение про себя.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Воспринимать на слух прочитанное.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Отличать журнал от книги.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Ориентироваться в журнале.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интересные и нужные статьи в журнале.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нужную инфо по заданной теме.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Участвовать в работе пары и группы.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Участвовать в проекте «Мой любимый детский журнал»; распределять роли; Находить и обрабатывать информацию в соответствии с заявленной темой.</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lastRenderedPageBreak/>
              <w:t xml:space="preserve">Создавать собственный журнал устно, описывать его оформление.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Придумывать необычные вопросы для дет. журнала и ответы к ним.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Рисовать иллюстрации для собственного детского журнала.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Писать (Составлять) свои рассказы и стихи для детского журнала.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Планировать возможный вариант исправления допущенных ошибок.</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Оценивать свои достижения.</w:t>
            </w: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80</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Д. Хармс «Игра»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shd w:val="clear" w:color="auto" w:fill="FFFFFF"/>
              </w:rPr>
            </w:pPr>
            <w:r>
              <w:rPr>
                <w:rFonts w:ascii="Times New Roman" w:hAnsi="Times New Roman" w:cs="Times New Roman"/>
                <w:shd w:val="clear" w:color="auto" w:fill="FFFFFF"/>
              </w:rPr>
              <w:t>8</w:t>
            </w:r>
            <w:r w:rsidR="009957FB" w:rsidRPr="00E34074">
              <w:rPr>
                <w:rFonts w:ascii="Times New Roman" w:hAnsi="Times New Roman" w:cs="Times New Roman"/>
                <w:shd w:val="clear" w:color="auto" w:fill="FFFFFF"/>
              </w:rPr>
              <w:t>1</w:t>
            </w:r>
          </w:p>
        </w:tc>
        <w:tc>
          <w:tcPr>
            <w:tcW w:w="2192" w:type="dxa"/>
            <w:vMerge/>
          </w:tcPr>
          <w:p w:rsidR="009957FB" w:rsidRPr="00E34074" w:rsidRDefault="009957FB" w:rsidP="009957FB">
            <w:pPr>
              <w:pStyle w:val="ParagraphStyle"/>
              <w:rPr>
                <w:rFonts w:ascii="Times New Roman" w:hAnsi="Times New Roman" w:cs="Times New Roman"/>
                <w:i/>
                <w:iCs/>
                <w:shd w:val="clear" w:color="auto" w:fill="FFFFFF"/>
              </w:rPr>
            </w:pPr>
          </w:p>
        </w:tc>
        <w:tc>
          <w:tcPr>
            <w:tcW w:w="3350" w:type="dxa"/>
          </w:tcPr>
          <w:p w:rsidR="009957FB" w:rsidRPr="00614108" w:rsidRDefault="009957FB" w:rsidP="009957FB">
            <w:pPr>
              <w:pStyle w:val="ParagraphStyle"/>
              <w:rPr>
                <w:rFonts w:ascii="Times New Roman" w:hAnsi="Times New Roman" w:cs="Times New Roman"/>
                <w:shd w:val="clear" w:color="auto" w:fill="FFFFFF"/>
              </w:rPr>
            </w:pPr>
            <w:r w:rsidRPr="00E34074">
              <w:rPr>
                <w:rFonts w:ascii="Times New Roman" w:hAnsi="Times New Roman" w:cs="Times New Roman"/>
                <w:shd w:val="clear" w:color="auto" w:fill="FFFFFF"/>
              </w:rPr>
              <w:t>Д. Хармс «А вы знаете?..»</w:t>
            </w:r>
          </w:p>
        </w:tc>
        <w:tc>
          <w:tcPr>
            <w:tcW w:w="996" w:type="dxa"/>
          </w:tcPr>
          <w:p w:rsidR="009957FB" w:rsidRPr="00E34074" w:rsidRDefault="009957FB" w:rsidP="009957FB">
            <w:pPr>
              <w:pStyle w:val="ParagraphStyle"/>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3452" w:type="dxa"/>
            <w:vMerge/>
          </w:tcPr>
          <w:p w:rsidR="009957FB" w:rsidRDefault="009957FB" w:rsidP="009957FB">
            <w:pPr>
              <w:pStyle w:val="ParagraphStyle"/>
              <w:rPr>
                <w:rFonts w:ascii="Times New Roman" w:hAnsi="Times New Roman" w:cs="Times New Roman"/>
                <w:shd w:val="clear" w:color="auto" w:fill="FFFFFF"/>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8</w:t>
            </w:r>
            <w:r w:rsidR="009957FB" w:rsidRPr="00E34074">
              <w:rPr>
                <w:rFonts w:ascii="Times New Roman" w:hAnsi="Times New Roman" w:cs="Times New Roman"/>
              </w:rPr>
              <w:t>2</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Д. Хармс «Веселые чижи»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8</w:t>
            </w:r>
            <w:r w:rsidR="009957FB" w:rsidRPr="00E34074">
              <w:rPr>
                <w:rFonts w:ascii="Times New Roman" w:hAnsi="Times New Roman" w:cs="Times New Roman"/>
              </w:rPr>
              <w:t>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Д. Хармс «Что это было?», «Очень- очень вкусный пирог»</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8</w:t>
            </w:r>
            <w:r w:rsidR="009957FB" w:rsidRPr="00E34074">
              <w:rPr>
                <w:rFonts w:ascii="Times New Roman" w:hAnsi="Times New Roman" w:cs="Times New Roman"/>
              </w:rPr>
              <w:t>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Ю. Владимиров «Чудаки», А. Введенский «Ученый Петя»</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8</w:t>
            </w:r>
            <w:r w:rsidR="009957FB" w:rsidRPr="00E34074">
              <w:rPr>
                <w:rFonts w:ascii="Times New Roman" w:hAnsi="Times New Roman" w:cs="Times New Roman"/>
              </w:rPr>
              <w:t>5</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А. Введенский «Лошадка», Д. Хармс «Веселый старичок»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8</w:t>
            </w:r>
            <w:r w:rsidR="009957FB" w:rsidRPr="00E34074">
              <w:rPr>
                <w:rFonts w:ascii="Times New Roman" w:hAnsi="Times New Roman" w:cs="Times New Roman"/>
              </w:rPr>
              <w:t>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Обобщающий урок.</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8</w:t>
            </w:r>
            <w:r w:rsidR="009957FB" w:rsidRPr="00E34074">
              <w:rPr>
                <w:rFonts w:ascii="Times New Roman" w:hAnsi="Times New Roman" w:cs="Times New Roman"/>
              </w:rPr>
              <w:t>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Защита проектов «Мой любимый детский журнал»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lastRenderedPageBreak/>
              <w:t>8</w:t>
            </w:r>
            <w:r w:rsidR="009957FB" w:rsidRPr="00E34074">
              <w:rPr>
                <w:rFonts w:ascii="Times New Roman" w:hAnsi="Times New Roman" w:cs="Times New Roman"/>
              </w:rPr>
              <w:t>8</w:t>
            </w:r>
          </w:p>
        </w:tc>
        <w:tc>
          <w:tcPr>
            <w:tcW w:w="2192" w:type="dxa"/>
            <w:vMerge w:val="restart"/>
          </w:tcPr>
          <w:p w:rsidR="009957FB" w:rsidRPr="00E34074" w:rsidRDefault="00D2047C" w:rsidP="009957FB">
            <w:pPr>
              <w:pStyle w:val="ParagraphStyle"/>
              <w:rPr>
                <w:rFonts w:ascii="Times New Roman" w:hAnsi="Times New Roman" w:cs="Times New Roman"/>
                <w:i/>
                <w:iCs/>
              </w:rPr>
            </w:pPr>
            <w:r>
              <w:rPr>
                <w:rFonts w:ascii="Times New Roman" w:hAnsi="Times New Roman" w:cs="Times New Roman"/>
                <w:b/>
                <w:bCs/>
              </w:rPr>
              <w:t>Писатели детям (27</w:t>
            </w:r>
            <w:r w:rsidR="009957FB" w:rsidRPr="00E34074">
              <w:rPr>
                <w:rFonts w:ascii="Times New Roman" w:hAnsi="Times New Roman" w:cs="Times New Roman"/>
                <w:b/>
                <w:bCs/>
              </w:rPr>
              <w:t xml:space="preserve"> ч)</w:t>
            </w: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К.И. Чуковский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Прогнозировать содержание раздела. Читать выразительно, отражая настроение стихотворения.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Воспринимать на слух художественный текст.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Определять смысл произведения.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смысл пословицы с содержанием произведения.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Объяснять лексическое значение некоторых слов на основе словаря учебника и толкового словаря.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Определять особенности юмористического произведения; характеризовать героя используя слова-антонимы.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слова, которые с помощью звука помогают представить образ героя произведения.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Рассказывать о героях, отражая собственное отношение к ним; выразительно читать юмористические эпизоды из произведений.</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Составлять план произведения, пересказывать текст подробно на основе плана.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Пересказывать текст подробно на основе картинного плана, высказывать свое мнение.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Планировать возможный вариант исправления допущенных ошибок.</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Читать тексты в паре, организовывать взаимоконтроль, оценивать своё чтение.</w:t>
            </w: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8</w:t>
            </w:r>
            <w:r w:rsidR="009957FB" w:rsidRPr="00E34074">
              <w:rPr>
                <w:rFonts w:ascii="Times New Roman" w:hAnsi="Times New Roman" w:cs="Times New Roman"/>
              </w:rPr>
              <w:t>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К. Чуковский «Путаница»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90</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К. Чуковский «Радость»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692F82">
        <w:trPr>
          <w:trHeight w:val="706"/>
        </w:trPr>
        <w:tc>
          <w:tcPr>
            <w:tcW w:w="715" w:type="dxa"/>
          </w:tcPr>
          <w:p w:rsidR="009957FB" w:rsidRPr="00E34074" w:rsidRDefault="00692F82" w:rsidP="00692F82">
            <w:pPr>
              <w:pStyle w:val="ParagraphStyle"/>
              <w:jc w:val="center"/>
              <w:rPr>
                <w:rFonts w:ascii="Times New Roman" w:hAnsi="Times New Roman" w:cs="Times New Roman"/>
              </w:rPr>
            </w:pPr>
            <w:r>
              <w:rPr>
                <w:rFonts w:ascii="Times New Roman" w:hAnsi="Times New Roman" w:cs="Times New Roman"/>
              </w:rPr>
              <w:t>9-96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92F82" w:rsidRDefault="009957FB" w:rsidP="009957FB">
            <w:pPr>
              <w:pStyle w:val="ParagraphStyle"/>
              <w:rPr>
                <w:rFonts w:ascii="Times New Roman" w:hAnsi="Times New Roman" w:cs="Times New Roman"/>
              </w:rPr>
            </w:pPr>
            <w:r w:rsidRPr="00E34074">
              <w:rPr>
                <w:rFonts w:ascii="Times New Roman" w:hAnsi="Times New Roman" w:cs="Times New Roman"/>
              </w:rPr>
              <w:t>К. Чуковский «Федорино горе»</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6</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97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С. Я. Маршак</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98</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С. Маршак «Кот и лодыри»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99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С. В. Михалков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100</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С. Михалков «Мой секрет»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101</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С. Михалков «Сила воли»</w:t>
            </w:r>
            <w:r w:rsidRPr="00E34074">
              <w:rPr>
                <w:rFonts w:ascii="Times New Roman" w:hAnsi="Times New Roman" w:cs="Times New Roman"/>
                <w:i/>
                <w:iCs/>
              </w:rPr>
              <w:t>)</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102</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С. Михалков «Мой щенок»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103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А. Барто «Веревочка»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104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А. Барто «Мы не заметили жука», «В школу»</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105</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А. Барто «Вовка – добрая душа»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106-107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Н. Носов «Затейники»</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108-109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 xml:space="preserve">Н. Носов «Живая шляпа» </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110-111</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Н. Носов «На горке»</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112-113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Разноцветные страницы.</w:t>
            </w:r>
          </w:p>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i/>
              </w:rPr>
              <w:t>Произведения Константина Яковлевича Логунова для детей</w:t>
            </w:r>
            <w:r w:rsidRPr="00E34074">
              <w:rPr>
                <w:rFonts w:ascii="Times New Roman" w:hAnsi="Times New Roman" w:cs="Times New Roman"/>
                <w:b/>
                <w:i/>
              </w:rPr>
              <w:t>(РК)</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114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9957FB" w:rsidRPr="00614108" w:rsidRDefault="009957FB" w:rsidP="009957FB">
            <w:pPr>
              <w:pStyle w:val="ParagraphStyle"/>
              <w:rPr>
                <w:rFonts w:ascii="Times New Roman" w:hAnsi="Times New Roman" w:cs="Times New Roman"/>
                <w:b/>
              </w:rPr>
            </w:pPr>
            <w:r w:rsidRPr="00E34074">
              <w:rPr>
                <w:rFonts w:ascii="Times New Roman" w:hAnsi="Times New Roman" w:cs="Times New Roman"/>
              </w:rPr>
              <w:t>Обобщающий урок.</w:t>
            </w:r>
            <w:r w:rsidRPr="00E34074">
              <w:rPr>
                <w:rFonts w:ascii="Times New Roman" w:hAnsi="Times New Roman" w:cs="Times New Roman"/>
                <w:b/>
              </w:rPr>
              <w:t xml:space="preserve">Тест № 7  по теме «Писатели детям»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115</w:t>
            </w:r>
          </w:p>
        </w:tc>
        <w:tc>
          <w:tcPr>
            <w:tcW w:w="2192" w:type="dxa"/>
            <w:vMerge w:val="restart"/>
          </w:tcPr>
          <w:p w:rsidR="009957FB" w:rsidRPr="00E34074" w:rsidRDefault="00692F82" w:rsidP="009957FB">
            <w:pPr>
              <w:pStyle w:val="ParagraphStyle"/>
              <w:rPr>
                <w:rFonts w:ascii="Times New Roman" w:hAnsi="Times New Roman" w:cs="Times New Roman"/>
                <w:i/>
                <w:iCs/>
              </w:rPr>
            </w:pPr>
            <w:r>
              <w:rPr>
                <w:rFonts w:ascii="Times New Roman" w:hAnsi="Times New Roman" w:cs="Times New Roman"/>
                <w:b/>
                <w:bCs/>
              </w:rPr>
              <w:t>Я и мои друзья (16</w:t>
            </w:r>
            <w:r w:rsidR="009957FB" w:rsidRPr="00E34074">
              <w:rPr>
                <w:rFonts w:ascii="Times New Roman" w:hAnsi="Times New Roman" w:cs="Times New Roman"/>
                <w:b/>
                <w:bCs/>
              </w:rPr>
              <w:t xml:space="preserve"> ч)</w:t>
            </w: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 xml:space="preserve">Я и мои друзья. Развитие речи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Прогнозировать содержание раздела.  Читать вслух с постепенным переходом на чтение про себя; увеличивать темп чтения в слух, исправляя ошибки при повторном чтении текста.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Воспринимать на слух художественное произведение.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Определять последовательность событий в произведении. </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Придумывать продолжение рассказа.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основную мысль рассказа стихотворения с пословицей.</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lastRenderedPageBreak/>
              <w:t>Объяснять нравственный смысл рассказов.</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Объяснять и понимать поступки героев.</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Понимать авторское отношение к героям и их поступкам; выразительно читать по ролям.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Составлять план рассказа пересказывать по плану.</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Оценивать свой ответ в соответствии с образцом.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Планировать возможный вар-т исправления допущенных ошибок.</w:t>
            </w:r>
          </w:p>
          <w:p w:rsidR="009957FB" w:rsidRPr="009957FB" w:rsidRDefault="009957FB" w:rsidP="009957FB">
            <w:pPr>
              <w:pStyle w:val="ParagraphStyle"/>
              <w:ind w:firstLine="708"/>
              <w:rPr>
                <w:rFonts w:ascii="Times New Roman" w:hAnsi="Times New Roman" w:cs="Times New Roman"/>
                <w:sz w:val="20"/>
                <w:szCs w:val="20"/>
              </w:rPr>
            </w:pPr>
            <w:r w:rsidRPr="009957FB">
              <w:rPr>
                <w:rFonts w:ascii="Times New Roman" w:hAnsi="Times New Roman"/>
                <w:sz w:val="20"/>
                <w:szCs w:val="20"/>
              </w:rPr>
              <w:t>Составлять короткий рассказ на предложенную тему.</w:t>
            </w: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116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 xml:space="preserve">В. Берестов «За игрой»,Э. Мошковская «Я ушел в свою обиду»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117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В. Берестов «Гляжу с высоты»,</w:t>
            </w:r>
            <w:r>
              <w:rPr>
                <w:rFonts w:ascii="Times New Roman" w:hAnsi="Times New Roman" w:cs="Times New Roman"/>
              </w:rPr>
              <w:t xml:space="preserve"> </w:t>
            </w:r>
            <w:r w:rsidRPr="00E34074">
              <w:rPr>
                <w:rFonts w:ascii="Times New Roman" w:hAnsi="Times New Roman" w:cs="Times New Roman"/>
              </w:rPr>
              <w:t>В. Лунин «Я и Вовка»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404"/>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118-119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Н. Булгаков «Анна, не грусти!»</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120</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Ю. Ермолаев «Два пирожных»</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121-122</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В. Осеева «Волшебное слово»</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lastRenderedPageBreak/>
              <w:t>123-124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В. Осеева «Хорошее»</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273"/>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lastRenderedPageBreak/>
              <w:t>125-127</w:t>
            </w:r>
          </w:p>
        </w:tc>
        <w:tc>
          <w:tcPr>
            <w:tcW w:w="2192" w:type="dxa"/>
            <w:vMerge/>
            <w:tcBorders>
              <w:bottom w:val="single" w:sz="4" w:space="0" w:color="auto"/>
            </w:tcBorders>
          </w:tcPr>
          <w:p w:rsidR="009957FB" w:rsidRPr="00E34074" w:rsidRDefault="009957FB" w:rsidP="009957FB">
            <w:pPr>
              <w:pStyle w:val="ParagraphStyle"/>
              <w:rPr>
                <w:rFonts w:ascii="Times New Roman" w:hAnsi="Times New Roman" w:cs="Times New Roman"/>
                <w:i/>
                <w:iCs/>
              </w:rPr>
            </w:pPr>
          </w:p>
        </w:tc>
        <w:tc>
          <w:tcPr>
            <w:tcW w:w="3350" w:type="dxa"/>
            <w:tcBorders>
              <w:bottom w:val="single" w:sz="4" w:space="0" w:color="auto"/>
            </w:tcBorders>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В. Осеева «Почему?»</w:t>
            </w:r>
          </w:p>
          <w:p w:rsidR="009957FB" w:rsidRPr="00E34074" w:rsidRDefault="009957FB" w:rsidP="009957FB">
            <w:pPr>
              <w:pStyle w:val="ParagraphStyle"/>
              <w:rPr>
                <w:rFonts w:ascii="Times New Roman" w:hAnsi="Times New Roman" w:cs="Times New Roman"/>
                <w:i/>
                <w:iCs/>
              </w:rPr>
            </w:pPr>
          </w:p>
        </w:tc>
        <w:tc>
          <w:tcPr>
            <w:tcW w:w="996" w:type="dxa"/>
            <w:tcBorders>
              <w:bottom w:val="single" w:sz="4" w:space="0" w:color="auto"/>
            </w:tcBorders>
          </w:tcPr>
          <w:p w:rsidR="009957FB" w:rsidRPr="00E34074" w:rsidRDefault="00692F82" w:rsidP="009957FB">
            <w:pPr>
              <w:pStyle w:val="ParagraphStyle"/>
              <w:rPr>
                <w:rFonts w:ascii="Times New Roman" w:hAnsi="Times New Roman" w:cs="Times New Roman"/>
              </w:rPr>
            </w:pPr>
            <w:r>
              <w:rPr>
                <w:rFonts w:ascii="Times New Roman" w:hAnsi="Times New Roman" w:cs="Times New Roman"/>
              </w:rPr>
              <w:t>3</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128-129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Разноцветные страницы</w:t>
            </w:r>
            <w:r>
              <w:rPr>
                <w:rFonts w:ascii="Times New Roman" w:hAnsi="Times New Roman" w:cs="Times New Roman"/>
              </w:rPr>
              <w:t xml:space="preserve">. </w:t>
            </w:r>
            <w:r w:rsidRPr="00E34074">
              <w:rPr>
                <w:rFonts w:ascii="Times New Roman" w:hAnsi="Times New Roman" w:cs="Times New Roman"/>
              </w:rPr>
              <w:t>Е. Благинина «Простокваша», В. Орлов«На печи»</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130</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Обобщающий урок.</w:t>
            </w:r>
          </w:p>
          <w:p w:rsidR="009957FB" w:rsidRPr="00614108" w:rsidRDefault="009957FB" w:rsidP="009957FB">
            <w:pPr>
              <w:pStyle w:val="ParagraphStyle"/>
              <w:rPr>
                <w:rFonts w:ascii="Times New Roman" w:hAnsi="Times New Roman" w:cs="Times New Roman"/>
                <w:b/>
              </w:rPr>
            </w:pPr>
            <w:r w:rsidRPr="00E34074">
              <w:rPr>
                <w:rFonts w:ascii="Times New Roman" w:hAnsi="Times New Roman" w:cs="Times New Roman"/>
                <w:b/>
              </w:rPr>
              <w:t>Тест № 8 по теме «Я и мои друзья»</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131</w:t>
            </w:r>
          </w:p>
        </w:tc>
        <w:tc>
          <w:tcPr>
            <w:tcW w:w="2192" w:type="dxa"/>
            <w:vMerge w:val="restart"/>
          </w:tcPr>
          <w:p w:rsidR="009957FB" w:rsidRPr="00E34074" w:rsidRDefault="00692F82" w:rsidP="009957FB">
            <w:pPr>
              <w:pStyle w:val="ParagraphStyle"/>
              <w:jc w:val="center"/>
              <w:rPr>
                <w:rFonts w:ascii="Times New Roman" w:hAnsi="Times New Roman" w:cs="Times New Roman"/>
                <w:i/>
                <w:iCs/>
              </w:rPr>
            </w:pPr>
            <w:r>
              <w:rPr>
                <w:rFonts w:ascii="Times New Roman" w:hAnsi="Times New Roman" w:cs="Times New Roman"/>
                <w:b/>
                <w:bCs/>
              </w:rPr>
              <w:t>Люблю природу русскую! Весна (10</w:t>
            </w:r>
            <w:r w:rsidR="009957FB" w:rsidRPr="00E34074">
              <w:rPr>
                <w:rFonts w:ascii="Times New Roman" w:hAnsi="Times New Roman" w:cs="Times New Roman"/>
                <w:b/>
                <w:bCs/>
              </w:rPr>
              <w:t xml:space="preserve"> ч)</w:t>
            </w: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Нравится ли вам весна? Весенние загадки </w:t>
            </w:r>
          </w:p>
          <w:p w:rsidR="009957FB" w:rsidRPr="00E34074" w:rsidRDefault="009957FB" w:rsidP="009957FB">
            <w:pPr>
              <w:pStyle w:val="ParagraphStyle"/>
              <w:rPr>
                <w:rFonts w:ascii="Times New Roman" w:hAnsi="Times New Roman" w:cs="Times New Roman"/>
                <w:i/>
                <w:iCs/>
              </w:rPr>
            </w:pPr>
            <w:r w:rsidRPr="00E34074">
              <w:rPr>
                <w:rFonts w:ascii="Times New Roman" w:hAnsi="Times New Roman" w:cs="Times New Roman"/>
                <w:i/>
              </w:rPr>
              <w:t>Рассказы Тюменского писателя Ермакова Ивана Михайловича</w:t>
            </w:r>
            <w:r w:rsidRPr="00E34074">
              <w:rPr>
                <w:rFonts w:ascii="Times New Roman" w:hAnsi="Times New Roman" w:cs="Times New Roman"/>
                <w:i/>
                <w:iCs/>
              </w:rPr>
              <w:t>(</w:t>
            </w:r>
            <w:r w:rsidRPr="00E34074">
              <w:rPr>
                <w:rFonts w:ascii="Times New Roman" w:hAnsi="Times New Roman" w:cs="Times New Roman"/>
                <w:b/>
                <w:i/>
                <w:iCs/>
              </w:rPr>
              <w:t xml:space="preserve">РК)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Прогнозировать содержание раздела. Читать стихотворение и загадки с выражением, передавать настроение с помощью интонации, темпа чтения, силы голоса.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Наблюдать за жизнью слова.</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Отгадывать загадки.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Соотносить отгадки с загадками.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Сочинять собственные загадки на основе опорных слов прочитанных загадок.</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Представлять картины весенней природы.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Находить слова в стихотворении, которые помогают представить героев</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Объяснять отдельные выражения в лирическом тексте.</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стихотворение о весне разных поэтов</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Придумывать самостоятельно вопросы к стихотворению.</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Оценивать свой ответ.</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Планировать возможный вариант допущенных ошибок.</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Контролировать и оценивать свое чтение, оценивать свои достижения</w:t>
            </w: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132</w:t>
            </w:r>
          </w:p>
        </w:tc>
        <w:tc>
          <w:tcPr>
            <w:tcW w:w="2192" w:type="dxa"/>
            <w:vMerge/>
          </w:tcPr>
          <w:p w:rsidR="009957FB" w:rsidRPr="00E34074" w:rsidRDefault="009957FB" w:rsidP="009957FB">
            <w:pPr>
              <w:pStyle w:val="ParagraphStyle"/>
              <w:rPr>
                <w:rFonts w:ascii="Times New Roman" w:hAnsi="Times New Roman" w:cs="Times New Roman"/>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Ф. Тютчев «Зима недаром злится …», «Весенние воды»</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rPr>
                <w:rFonts w:ascii="Times New Roman" w:hAnsi="Times New Roman" w:cs="Times New Roman"/>
              </w:rPr>
            </w:pPr>
            <w:r>
              <w:rPr>
                <w:rFonts w:ascii="Times New Roman" w:hAnsi="Times New Roman" w:cs="Times New Roman"/>
              </w:rPr>
              <w:t>133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А. Плещеев «Весна», «Сельская песенка»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134</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А. Блок «На лугу»,С. Маршак «Снег теперь уже не тот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rPr>
                <w:rFonts w:ascii="Times New Roman" w:hAnsi="Times New Roman" w:cs="Times New Roman"/>
              </w:rPr>
            </w:pPr>
            <w:r>
              <w:rPr>
                <w:rFonts w:ascii="Times New Roman" w:hAnsi="Times New Roman" w:cs="Times New Roman"/>
              </w:rPr>
              <w:t>135</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И. Бунин «Матери».</w:t>
            </w:r>
          </w:p>
        </w:tc>
        <w:tc>
          <w:tcPr>
            <w:tcW w:w="996" w:type="dxa"/>
          </w:tcPr>
          <w:p w:rsidR="009957FB" w:rsidRPr="00E34074" w:rsidRDefault="00692F82"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rPr>
                <w:rFonts w:ascii="Times New Roman" w:hAnsi="Times New Roman" w:cs="Times New Roman"/>
              </w:rPr>
            </w:pPr>
            <w:r>
              <w:rPr>
                <w:rFonts w:ascii="Times New Roman" w:hAnsi="Times New Roman" w:cs="Times New Roman"/>
              </w:rPr>
              <w:t>136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А. Плещеев «В бурю»</w:t>
            </w:r>
          </w:p>
        </w:tc>
        <w:tc>
          <w:tcPr>
            <w:tcW w:w="996" w:type="dxa"/>
          </w:tcPr>
          <w:p w:rsidR="009957FB" w:rsidRPr="00E34074" w:rsidRDefault="00692F82"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jc w:val="center"/>
              <w:rPr>
                <w:rFonts w:ascii="Times New Roman" w:hAnsi="Times New Roman" w:cs="Times New Roman"/>
              </w:rPr>
            </w:pPr>
            <w:r>
              <w:rPr>
                <w:rFonts w:ascii="Times New Roman" w:hAnsi="Times New Roman" w:cs="Times New Roman"/>
              </w:rPr>
              <w:t>137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614108" w:rsidRDefault="009957FB" w:rsidP="009957FB">
            <w:pPr>
              <w:pStyle w:val="ParagraphStyle"/>
              <w:rPr>
                <w:rFonts w:ascii="Times New Roman" w:hAnsi="Times New Roman" w:cs="Times New Roman"/>
              </w:rPr>
            </w:pPr>
            <w:r w:rsidRPr="00E34074">
              <w:rPr>
                <w:rFonts w:ascii="Times New Roman" w:hAnsi="Times New Roman" w:cs="Times New Roman"/>
              </w:rPr>
              <w:t>Е. Благинина «Посидим в тишине», Э. Мошковская «Я маму мою обидел»</w:t>
            </w:r>
          </w:p>
        </w:tc>
        <w:tc>
          <w:tcPr>
            <w:tcW w:w="996" w:type="dxa"/>
          </w:tcPr>
          <w:p w:rsidR="009957FB" w:rsidRPr="00E34074" w:rsidRDefault="00692F82"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692F82" w:rsidP="009957FB">
            <w:pPr>
              <w:pStyle w:val="ParagraphStyle"/>
              <w:rPr>
                <w:rFonts w:ascii="Times New Roman" w:hAnsi="Times New Roman" w:cs="Times New Roman"/>
              </w:rPr>
            </w:pPr>
            <w:r>
              <w:rPr>
                <w:rFonts w:ascii="Times New Roman" w:hAnsi="Times New Roman" w:cs="Times New Roman"/>
              </w:rPr>
              <w:t>138-139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iCs/>
              </w:rPr>
            </w:pPr>
            <w:r w:rsidRPr="00E34074">
              <w:rPr>
                <w:rFonts w:ascii="Times New Roman" w:hAnsi="Times New Roman" w:cs="Times New Roman"/>
                <w:iCs/>
              </w:rPr>
              <w:t>С.Васильев «Белая береза»Наши проекты.</w:t>
            </w:r>
          </w:p>
          <w:p w:rsidR="009957FB" w:rsidRPr="00614108" w:rsidRDefault="009957FB" w:rsidP="009957FB">
            <w:pPr>
              <w:pStyle w:val="ParagraphStyle"/>
              <w:rPr>
                <w:rFonts w:ascii="Times New Roman" w:hAnsi="Times New Roman" w:cs="Times New Roman"/>
                <w:iCs/>
              </w:rPr>
            </w:pPr>
            <w:r w:rsidRPr="00E34074">
              <w:rPr>
                <w:rFonts w:ascii="Times New Roman" w:hAnsi="Times New Roman" w:cs="Times New Roman"/>
                <w:iCs/>
              </w:rPr>
              <w:t>Газета «День победы – 9 мая»</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t>140</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И. Пивоварова «Здравствуй». </w:t>
            </w:r>
          </w:p>
          <w:p w:rsidR="009957FB" w:rsidRPr="00614108" w:rsidRDefault="009957FB" w:rsidP="009957FB">
            <w:pPr>
              <w:pStyle w:val="ParagraphStyle"/>
              <w:rPr>
                <w:rFonts w:ascii="Times New Roman" w:hAnsi="Times New Roman" w:cs="Times New Roman"/>
                <w:b/>
              </w:rPr>
            </w:pPr>
            <w:r w:rsidRPr="00E34074">
              <w:rPr>
                <w:rFonts w:ascii="Times New Roman" w:hAnsi="Times New Roman" w:cs="Times New Roman"/>
                <w:b/>
              </w:rPr>
              <w:t>Тест № 9 по теме «Люблю природу русскую! Весна»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t>141</w:t>
            </w:r>
          </w:p>
        </w:tc>
        <w:tc>
          <w:tcPr>
            <w:tcW w:w="2192" w:type="dxa"/>
            <w:vMerge w:val="restart"/>
          </w:tcPr>
          <w:p w:rsidR="009957FB" w:rsidRPr="00E34074" w:rsidRDefault="00692F82" w:rsidP="009957FB">
            <w:pPr>
              <w:pStyle w:val="ParagraphStyle"/>
              <w:rPr>
                <w:rFonts w:ascii="Times New Roman" w:hAnsi="Times New Roman" w:cs="Times New Roman"/>
                <w:i/>
                <w:iCs/>
              </w:rPr>
            </w:pPr>
            <w:r>
              <w:rPr>
                <w:rFonts w:ascii="Times New Roman" w:hAnsi="Times New Roman" w:cs="Times New Roman"/>
                <w:b/>
                <w:bCs/>
              </w:rPr>
              <w:t xml:space="preserve">И в шутку и всерьез (13 </w:t>
            </w:r>
            <w:r w:rsidR="009957FB" w:rsidRPr="00E34074">
              <w:rPr>
                <w:rFonts w:ascii="Times New Roman" w:hAnsi="Times New Roman" w:cs="Times New Roman"/>
                <w:b/>
                <w:bCs/>
              </w:rPr>
              <w:t>ч)</w:t>
            </w:r>
          </w:p>
        </w:tc>
        <w:tc>
          <w:tcPr>
            <w:tcW w:w="3350" w:type="dxa"/>
          </w:tcPr>
          <w:p w:rsidR="009957FB" w:rsidRPr="00D2047C" w:rsidRDefault="009957FB" w:rsidP="009957FB">
            <w:pPr>
              <w:pStyle w:val="ParagraphStyle"/>
              <w:rPr>
                <w:rFonts w:ascii="Times New Roman" w:hAnsi="Times New Roman" w:cs="Times New Roman"/>
              </w:rPr>
            </w:pPr>
            <w:r w:rsidRPr="00E34074">
              <w:rPr>
                <w:rFonts w:ascii="Times New Roman" w:hAnsi="Times New Roman" w:cs="Times New Roman"/>
              </w:rPr>
              <w:t>Б. Заходер «Товарищам детям», «Что красивей всего?»</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Прогнозировать содержание раздела. Планировать виды работ с текстом.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Читать произведение вслух с постепенным увеличением темпа чтения и переходом на чтение про себя.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Понимать особенности юмористического произведения.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Анализировать заголовок произведения.</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Сравнивать героев произведения; характеризовать их поступки, используя слова с противоположным значением.</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Восстанавливать последовательность событий на основе событий.</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 xml:space="preserve">Пересказывать подробно на основе </w:t>
            </w:r>
            <w:r w:rsidRPr="009957FB">
              <w:rPr>
                <w:rFonts w:ascii="Times New Roman" w:hAnsi="Times New Roman"/>
                <w:sz w:val="20"/>
                <w:szCs w:val="20"/>
              </w:rPr>
              <w:lastRenderedPageBreak/>
              <w:t>вопросов учебника; выразительно читать отрывки из них.</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Инсценировать стихотворение и фрагменты рассказов.</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Пересказывать веселые рассказы.</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Придумывать собственные веселые истории.</w:t>
            </w:r>
          </w:p>
          <w:p w:rsidR="009957FB" w:rsidRPr="009957FB" w:rsidRDefault="009957FB" w:rsidP="009957FB">
            <w:pPr>
              <w:suppressAutoHyphens/>
              <w:spacing w:line="240" w:lineRule="auto"/>
              <w:rPr>
                <w:rFonts w:ascii="Times New Roman" w:hAnsi="Times New Roman"/>
                <w:sz w:val="20"/>
                <w:szCs w:val="20"/>
              </w:rPr>
            </w:pPr>
            <w:r w:rsidRPr="009957FB">
              <w:rPr>
                <w:rFonts w:ascii="Times New Roman" w:hAnsi="Times New Roman"/>
                <w:sz w:val="20"/>
                <w:szCs w:val="20"/>
              </w:rPr>
              <w:t>Оценивать свой ответ.</w:t>
            </w:r>
          </w:p>
          <w:p w:rsidR="009957FB" w:rsidRPr="009957FB" w:rsidRDefault="009957FB" w:rsidP="009957FB">
            <w:pPr>
              <w:pStyle w:val="ParagraphStyle"/>
              <w:rPr>
                <w:rFonts w:ascii="Times New Roman" w:hAnsi="Times New Roman" w:cs="Times New Roman"/>
                <w:sz w:val="20"/>
                <w:szCs w:val="20"/>
              </w:rPr>
            </w:pPr>
            <w:r w:rsidRPr="009957FB">
              <w:rPr>
                <w:rFonts w:ascii="Times New Roman" w:hAnsi="Times New Roman"/>
                <w:sz w:val="20"/>
                <w:szCs w:val="20"/>
              </w:rPr>
              <w:t>Планировать возможный вариант исправления допущенных ошибок.</w:t>
            </w:r>
          </w:p>
        </w:tc>
      </w:tr>
      <w:tr w:rsidR="009957FB" w:rsidRPr="00E34074" w:rsidTr="009957FB">
        <w:trPr>
          <w:trHeight w:val="12"/>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t>142</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045ED2" w:rsidRDefault="009957FB" w:rsidP="009957FB">
            <w:pPr>
              <w:pStyle w:val="ParagraphStyle"/>
              <w:rPr>
                <w:rFonts w:ascii="Times New Roman" w:hAnsi="Times New Roman" w:cs="Times New Roman"/>
              </w:rPr>
            </w:pPr>
            <w:r w:rsidRPr="00E34074">
              <w:rPr>
                <w:rFonts w:ascii="Times New Roman" w:hAnsi="Times New Roman" w:cs="Times New Roman"/>
              </w:rPr>
              <w:t>Б. Заходер. Песенки Винни-Пуха</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455"/>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t>143-145</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045ED2" w:rsidRDefault="009957FB" w:rsidP="009957FB">
            <w:pPr>
              <w:pStyle w:val="ParagraphStyle"/>
              <w:rPr>
                <w:rFonts w:ascii="Times New Roman" w:hAnsi="Times New Roman" w:cs="Times New Roman"/>
              </w:rPr>
            </w:pPr>
            <w:r w:rsidRPr="00E34074">
              <w:rPr>
                <w:rFonts w:ascii="Times New Roman" w:hAnsi="Times New Roman" w:cs="Times New Roman"/>
              </w:rPr>
              <w:t>Э. Успенский «Чебурашка»</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3</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t>146</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045ED2" w:rsidRDefault="009957FB" w:rsidP="009957FB">
            <w:pPr>
              <w:pStyle w:val="ParagraphStyle"/>
              <w:rPr>
                <w:rFonts w:ascii="Times New Roman" w:hAnsi="Times New Roman" w:cs="Times New Roman"/>
                <w:i/>
                <w:iCs/>
              </w:rPr>
            </w:pPr>
            <w:r w:rsidRPr="00E34074">
              <w:rPr>
                <w:rFonts w:ascii="Times New Roman" w:hAnsi="Times New Roman" w:cs="Times New Roman"/>
              </w:rPr>
              <w:t xml:space="preserve">Э. Успенский «Если был бы я девчонкой», «Над нашей квартирой…», «Память» </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t>147</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В. Берестов «Знакомый»,«Путешественники», «Кисточка»</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t>148</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И. Токмакова «Плим», «В чудной стране»</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t>149</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Г. Остер «Будем знакомы» </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104"/>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lastRenderedPageBreak/>
              <w:t>150-152</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 xml:space="preserve">В. Драгунский «Тайное становится явным» </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i/>
              </w:rPr>
              <w:t xml:space="preserve">Стихи и рассказы о труде людей в Тюменской области( Нечволодов Владимир Алексеевич, Огородников Виталий Петрович) </w:t>
            </w:r>
            <w:r w:rsidRPr="00E34074">
              <w:rPr>
                <w:rFonts w:ascii="Times New Roman" w:hAnsi="Times New Roman" w:cs="Times New Roman"/>
                <w:b/>
                <w:i/>
              </w:rPr>
              <w:t>(РК)</w:t>
            </w:r>
          </w:p>
        </w:tc>
        <w:tc>
          <w:tcPr>
            <w:tcW w:w="996" w:type="dxa"/>
          </w:tcPr>
          <w:p w:rsidR="009957FB" w:rsidRPr="00E34074" w:rsidRDefault="00D2047C" w:rsidP="009957FB">
            <w:pPr>
              <w:pStyle w:val="ParagraphStyle"/>
              <w:rPr>
                <w:rFonts w:ascii="Times New Roman" w:hAnsi="Times New Roman" w:cs="Times New Roman"/>
              </w:rPr>
            </w:pPr>
            <w:r>
              <w:rPr>
                <w:rFonts w:ascii="Times New Roman" w:hAnsi="Times New Roman" w:cs="Times New Roman"/>
              </w:rPr>
              <w:t>3</w:t>
            </w:r>
          </w:p>
        </w:tc>
        <w:tc>
          <w:tcPr>
            <w:tcW w:w="3452" w:type="dxa"/>
            <w:vMerge/>
          </w:tcPr>
          <w:p w:rsidR="009957FB" w:rsidRDefault="009957FB" w:rsidP="009957FB">
            <w:pPr>
              <w:pStyle w:val="ParagraphStyle"/>
              <w:rPr>
                <w:rFonts w:ascii="Times New Roman" w:hAnsi="Times New Roman" w:cs="Times New Roman"/>
              </w:rPr>
            </w:pPr>
          </w:p>
        </w:tc>
      </w:tr>
      <w:tr w:rsidR="009957FB" w:rsidRPr="00E34074" w:rsidTr="009957FB">
        <w:trPr>
          <w:trHeight w:val="12"/>
        </w:trPr>
        <w:tc>
          <w:tcPr>
            <w:tcW w:w="715" w:type="dxa"/>
          </w:tcPr>
          <w:p w:rsidR="009957FB" w:rsidRPr="00E34074" w:rsidRDefault="00BD4549" w:rsidP="009957FB">
            <w:pPr>
              <w:pStyle w:val="ParagraphStyle"/>
              <w:jc w:val="center"/>
              <w:rPr>
                <w:rFonts w:ascii="Times New Roman" w:hAnsi="Times New Roman" w:cs="Times New Roman"/>
              </w:rPr>
            </w:pPr>
            <w:r>
              <w:rPr>
                <w:rFonts w:ascii="Times New Roman" w:hAnsi="Times New Roman" w:cs="Times New Roman"/>
              </w:rPr>
              <w:lastRenderedPageBreak/>
              <w:t>153</w:t>
            </w:r>
          </w:p>
        </w:tc>
        <w:tc>
          <w:tcPr>
            <w:tcW w:w="2192" w:type="dxa"/>
            <w:vMerge/>
          </w:tcPr>
          <w:p w:rsidR="009957FB" w:rsidRPr="00E34074" w:rsidRDefault="009957FB" w:rsidP="009957FB">
            <w:pPr>
              <w:pStyle w:val="ParagraphStyle"/>
              <w:rPr>
                <w:rFonts w:ascii="Times New Roman" w:hAnsi="Times New Roman" w:cs="Times New Roman"/>
                <w:i/>
                <w:iCs/>
              </w:rPr>
            </w:pPr>
          </w:p>
        </w:tc>
        <w:tc>
          <w:tcPr>
            <w:tcW w:w="3350" w:type="dxa"/>
          </w:tcPr>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rPr>
              <w:t>Обобщающий урок.</w:t>
            </w:r>
          </w:p>
          <w:p w:rsidR="009957FB" w:rsidRPr="00E34074" w:rsidRDefault="009957FB" w:rsidP="009957FB">
            <w:pPr>
              <w:pStyle w:val="ParagraphStyle"/>
              <w:rPr>
                <w:rFonts w:ascii="Times New Roman" w:hAnsi="Times New Roman" w:cs="Times New Roman"/>
              </w:rPr>
            </w:pPr>
            <w:r w:rsidRPr="00E34074">
              <w:rPr>
                <w:rFonts w:ascii="Times New Roman" w:hAnsi="Times New Roman" w:cs="Times New Roman"/>
                <w:b/>
              </w:rPr>
              <w:t>Тест № 10 по теме «И в шутку и всерьез»</w:t>
            </w:r>
          </w:p>
        </w:tc>
        <w:tc>
          <w:tcPr>
            <w:tcW w:w="996" w:type="dxa"/>
          </w:tcPr>
          <w:p w:rsidR="009957FB" w:rsidRPr="00E34074" w:rsidRDefault="009957FB"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9957FB" w:rsidRDefault="009957FB" w:rsidP="009957FB">
            <w:pPr>
              <w:pStyle w:val="ParagraphStyle"/>
              <w:rPr>
                <w:rFonts w:ascii="Times New Roman" w:hAnsi="Times New Roman" w:cs="Times New Roman"/>
              </w:rPr>
            </w:pP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154</w:t>
            </w:r>
          </w:p>
        </w:tc>
        <w:tc>
          <w:tcPr>
            <w:tcW w:w="2192" w:type="dxa"/>
            <w:vMerge w:val="restart"/>
          </w:tcPr>
          <w:p w:rsidR="00D2047C" w:rsidRPr="00E34074" w:rsidRDefault="00692F82" w:rsidP="009957FB">
            <w:pPr>
              <w:pStyle w:val="ParagraphStyle"/>
              <w:rPr>
                <w:rFonts w:ascii="Times New Roman" w:hAnsi="Times New Roman" w:cs="Times New Roman"/>
                <w:i/>
                <w:iCs/>
              </w:rPr>
            </w:pPr>
            <w:r>
              <w:rPr>
                <w:rFonts w:ascii="Times New Roman" w:hAnsi="Times New Roman" w:cs="Times New Roman"/>
                <w:b/>
                <w:bCs/>
              </w:rPr>
              <w:t>Литература зарубежных стран (16</w:t>
            </w:r>
            <w:r w:rsidR="00D2047C" w:rsidRPr="00E34074">
              <w:rPr>
                <w:rFonts w:ascii="Times New Roman" w:hAnsi="Times New Roman" w:cs="Times New Roman"/>
                <w:b/>
                <w:bCs/>
              </w:rPr>
              <w:t xml:space="preserve"> ч)</w:t>
            </w:r>
          </w:p>
        </w:tc>
        <w:tc>
          <w:tcPr>
            <w:tcW w:w="3350" w:type="dxa"/>
          </w:tcPr>
          <w:p w:rsidR="00D2047C" w:rsidRPr="00E34074" w:rsidRDefault="00D2047C" w:rsidP="009957FB">
            <w:pPr>
              <w:pStyle w:val="ParagraphStyle"/>
              <w:rPr>
                <w:rFonts w:ascii="Times New Roman" w:hAnsi="Times New Roman" w:cs="Times New Roman"/>
              </w:rPr>
            </w:pPr>
            <w:r w:rsidRPr="00E34074">
              <w:rPr>
                <w:rFonts w:ascii="Times New Roman" w:hAnsi="Times New Roman" w:cs="Times New Roman"/>
              </w:rPr>
              <w:t xml:space="preserve">Американская народная песенка «Бульдог </w:t>
            </w:r>
          </w:p>
          <w:p w:rsidR="00D2047C" w:rsidRPr="00E34074" w:rsidRDefault="00D2047C" w:rsidP="009957FB">
            <w:pPr>
              <w:pStyle w:val="ParagraphStyle"/>
              <w:rPr>
                <w:rFonts w:ascii="Times New Roman" w:hAnsi="Times New Roman" w:cs="Times New Roman"/>
              </w:rPr>
            </w:pPr>
            <w:r w:rsidRPr="00E34074">
              <w:rPr>
                <w:rFonts w:ascii="Times New Roman" w:hAnsi="Times New Roman" w:cs="Times New Roman"/>
              </w:rPr>
              <w:t>по кличке Дог». Подготовка к проекту «Мой любимый писатель-сказочник»</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val="restart"/>
          </w:tcPr>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Прогнозировать содержание раздела. Выбирать книгу для самостоятельного чтения.</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Читать вслух с постепенным переходом про себя.</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Воспринимать на слух художественное произведение.</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Сравнивать песенки разных народов с русскими песенками, находить общее и различие.</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Объяснять значение незнакомых слов.</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Определять героев произведения.</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Сравнивать героев зарубежных сказок с героями русских сказок, находить общее и различие.</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Давать характеристику героев произведения.</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Придумывать окончание сказок.</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Сравнивать сюжеты сказок разных стран.</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Пересказывать подробно сказку на основе составленного плана, называть волшебные события и предметы в сказке.</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Участвовать в проектной деятельности.</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Создавать свои собственные проекты.</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Инсценировать литературные сказки зарубежных писателей.</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Находить книги зарубежных сказочников в школьной и домашней библиотеке; составлять списки книг для чтения летом (с учителем).</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Оценивать свой ответ.</w:t>
            </w:r>
          </w:p>
          <w:p w:rsidR="00D2047C" w:rsidRPr="00D2047C" w:rsidRDefault="00D2047C" w:rsidP="00D2047C">
            <w:pPr>
              <w:suppressAutoHyphens/>
              <w:spacing w:line="240" w:lineRule="auto"/>
              <w:rPr>
                <w:rFonts w:ascii="Times New Roman" w:hAnsi="Times New Roman"/>
                <w:sz w:val="20"/>
                <w:szCs w:val="20"/>
              </w:rPr>
            </w:pPr>
            <w:r w:rsidRPr="00D2047C">
              <w:rPr>
                <w:rFonts w:ascii="Times New Roman" w:hAnsi="Times New Roman"/>
                <w:sz w:val="20"/>
                <w:szCs w:val="20"/>
              </w:rPr>
              <w:t>Планировать возможный вариант исправления допущенных ошибок.</w:t>
            </w:r>
          </w:p>
          <w:p w:rsidR="00D2047C" w:rsidRPr="00D2047C" w:rsidRDefault="00D2047C" w:rsidP="00D2047C">
            <w:pPr>
              <w:pStyle w:val="ParagraphStyle"/>
              <w:rPr>
                <w:rFonts w:ascii="Times New Roman" w:hAnsi="Times New Roman" w:cs="Times New Roman"/>
                <w:sz w:val="20"/>
                <w:szCs w:val="20"/>
              </w:rPr>
            </w:pPr>
            <w:r w:rsidRPr="00D2047C">
              <w:rPr>
                <w:rFonts w:ascii="Times New Roman" w:hAnsi="Times New Roman"/>
                <w:sz w:val="20"/>
                <w:szCs w:val="20"/>
              </w:rPr>
              <w:t>Проверять себя, сверяя свой ответ с текстом, и самостоятельно оценивать свои достижения.</w:t>
            </w: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155</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E34074" w:rsidRDefault="00D2047C" w:rsidP="009957FB">
            <w:pPr>
              <w:pStyle w:val="ParagraphStyle"/>
              <w:rPr>
                <w:rFonts w:ascii="Times New Roman" w:hAnsi="Times New Roman" w:cs="Times New Roman"/>
                <w:i/>
                <w:iCs/>
              </w:rPr>
            </w:pPr>
            <w:r w:rsidRPr="00E34074">
              <w:rPr>
                <w:rFonts w:ascii="Times New Roman" w:hAnsi="Times New Roman" w:cs="Times New Roman"/>
              </w:rPr>
              <w:t xml:space="preserve">Английские народные песенки: «Перчатки», «Храбрецы» </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156</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E34074" w:rsidRDefault="00D2047C" w:rsidP="009957FB">
            <w:pPr>
              <w:pStyle w:val="ParagraphStyle"/>
              <w:rPr>
                <w:rFonts w:ascii="Times New Roman" w:hAnsi="Times New Roman" w:cs="Times New Roman"/>
              </w:rPr>
            </w:pPr>
            <w:r w:rsidRPr="00E34074">
              <w:rPr>
                <w:rFonts w:ascii="Times New Roman" w:hAnsi="Times New Roman" w:cs="Times New Roman"/>
              </w:rPr>
              <w:t>Французская народная песенка «Сюзон и мотылек»</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157</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E34074" w:rsidRDefault="00D2047C" w:rsidP="009957FB">
            <w:pPr>
              <w:pStyle w:val="ParagraphStyle"/>
              <w:rPr>
                <w:rFonts w:ascii="Times New Roman" w:hAnsi="Times New Roman" w:cs="Times New Roman"/>
              </w:rPr>
            </w:pPr>
            <w:r w:rsidRPr="00E34074">
              <w:rPr>
                <w:rFonts w:ascii="Times New Roman" w:hAnsi="Times New Roman" w:cs="Times New Roman"/>
              </w:rPr>
              <w:t>Немецкая народная песенка «Знают мамы, знают дети»</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557"/>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158-159</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045ED2" w:rsidRDefault="00D2047C" w:rsidP="009957FB">
            <w:pPr>
              <w:pStyle w:val="ParagraphStyle"/>
              <w:rPr>
                <w:rFonts w:ascii="Times New Roman" w:hAnsi="Times New Roman" w:cs="Times New Roman"/>
                <w:i/>
                <w:iCs/>
              </w:rPr>
            </w:pPr>
            <w:r w:rsidRPr="00E34074">
              <w:rPr>
                <w:rFonts w:ascii="Times New Roman" w:hAnsi="Times New Roman" w:cs="Times New Roman"/>
              </w:rPr>
              <w:t xml:space="preserve">Ш. Перро «Кот в сапогах» </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160</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E34074" w:rsidRDefault="00D2047C" w:rsidP="009957FB">
            <w:pPr>
              <w:pStyle w:val="ParagraphStyle"/>
              <w:rPr>
                <w:rFonts w:ascii="Times New Roman" w:hAnsi="Times New Roman" w:cs="Times New Roman"/>
              </w:rPr>
            </w:pPr>
            <w:r w:rsidRPr="00E34074">
              <w:rPr>
                <w:rFonts w:ascii="Times New Roman" w:hAnsi="Times New Roman" w:cs="Times New Roman"/>
              </w:rPr>
              <w:t>Ш. Перро «Красная Шапочка»</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161-162</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045ED2" w:rsidRDefault="00D2047C" w:rsidP="009957FB">
            <w:pPr>
              <w:pStyle w:val="ParagraphStyle"/>
              <w:rPr>
                <w:rFonts w:ascii="Times New Roman" w:hAnsi="Times New Roman" w:cs="Times New Roman"/>
              </w:rPr>
            </w:pPr>
            <w:r w:rsidRPr="00E34074">
              <w:rPr>
                <w:rFonts w:ascii="Times New Roman" w:hAnsi="Times New Roman" w:cs="Times New Roman"/>
              </w:rPr>
              <w:t>Г.-Х. Андерсен «Огниво»</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917"/>
        </w:trPr>
        <w:tc>
          <w:tcPr>
            <w:tcW w:w="715" w:type="dxa"/>
          </w:tcPr>
          <w:p w:rsidR="00D2047C" w:rsidRPr="00E34074" w:rsidRDefault="00BD4549" w:rsidP="009957FB">
            <w:pPr>
              <w:pStyle w:val="ParagraphStyle"/>
              <w:rPr>
                <w:rFonts w:ascii="Times New Roman" w:hAnsi="Times New Roman" w:cs="Times New Roman"/>
              </w:rPr>
            </w:pPr>
            <w:r>
              <w:rPr>
                <w:rFonts w:ascii="Times New Roman" w:hAnsi="Times New Roman" w:cs="Times New Roman"/>
              </w:rPr>
              <w:t>163-164</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E34074" w:rsidRDefault="00D2047C" w:rsidP="009957FB">
            <w:pPr>
              <w:pStyle w:val="ParagraphStyle"/>
              <w:rPr>
                <w:rFonts w:ascii="Times New Roman" w:hAnsi="Times New Roman" w:cs="Times New Roman"/>
              </w:rPr>
            </w:pPr>
            <w:r w:rsidRPr="00E34074">
              <w:rPr>
                <w:rFonts w:ascii="Times New Roman" w:hAnsi="Times New Roman" w:cs="Times New Roman"/>
              </w:rPr>
              <w:t xml:space="preserve">Э. Хогарт «Мафин </w:t>
            </w:r>
          </w:p>
          <w:p w:rsidR="00D2047C" w:rsidRPr="00E34074" w:rsidRDefault="00D2047C" w:rsidP="009957FB">
            <w:pPr>
              <w:pStyle w:val="ParagraphStyle"/>
              <w:rPr>
                <w:rFonts w:ascii="Times New Roman" w:hAnsi="Times New Roman" w:cs="Times New Roman"/>
                <w:i/>
                <w:iCs/>
              </w:rPr>
            </w:pPr>
            <w:r w:rsidRPr="00E34074">
              <w:rPr>
                <w:rFonts w:ascii="Times New Roman" w:hAnsi="Times New Roman" w:cs="Times New Roman"/>
              </w:rPr>
              <w:t xml:space="preserve">и паук» </w:t>
            </w:r>
            <w:r>
              <w:rPr>
                <w:rFonts w:ascii="Times New Roman" w:hAnsi="Times New Roman" w:cs="Times New Roman"/>
              </w:rPr>
              <w:t>.</w:t>
            </w:r>
          </w:p>
          <w:p w:rsidR="00D2047C" w:rsidRPr="00E34074" w:rsidRDefault="00D2047C" w:rsidP="009957FB">
            <w:pPr>
              <w:pStyle w:val="ParagraphStyle"/>
              <w:rPr>
                <w:rFonts w:ascii="Times New Roman" w:hAnsi="Times New Roman" w:cs="Times New Roman"/>
                <w:i/>
                <w:iCs/>
              </w:rPr>
            </w:pPr>
            <w:r>
              <w:rPr>
                <w:rFonts w:ascii="Times New Roman" w:hAnsi="Times New Roman" w:cs="Times New Roman"/>
                <w:b/>
              </w:rPr>
              <w:t>Проверка</w:t>
            </w:r>
            <w:r w:rsidRPr="00E34074">
              <w:rPr>
                <w:rFonts w:ascii="Times New Roman" w:hAnsi="Times New Roman" w:cs="Times New Roman"/>
                <w:b/>
              </w:rPr>
              <w:t xml:space="preserve"> техники чтения.</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2</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165</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E34074" w:rsidRDefault="00D2047C" w:rsidP="009957FB">
            <w:pPr>
              <w:pStyle w:val="ParagraphStyle"/>
              <w:rPr>
                <w:rFonts w:ascii="Times New Roman" w:hAnsi="Times New Roman" w:cs="Times New Roman"/>
              </w:rPr>
            </w:pPr>
            <w:r w:rsidRPr="00E34074">
              <w:rPr>
                <w:rFonts w:ascii="Times New Roman" w:hAnsi="Times New Roman" w:cs="Times New Roman"/>
              </w:rPr>
              <w:t>Проверим себя и оценим свои достижения..</w:t>
            </w:r>
          </w:p>
          <w:p w:rsidR="00D2047C" w:rsidRPr="00045ED2" w:rsidRDefault="00D2047C" w:rsidP="009957FB">
            <w:pPr>
              <w:pStyle w:val="ParagraphStyle"/>
              <w:rPr>
                <w:rFonts w:ascii="Times New Roman" w:hAnsi="Times New Roman" w:cs="Times New Roman"/>
                <w:b/>
              </w:rPr>
            </w:pPr>
            <w:r w:rsidRPr="00E34074">
              <w:rPr>
                <w:rFonts w:ascii="Times New Roman" w:hAnsi="Times New Roman" w:cs="Times New Roman"/>
                <w:b/>
              </w:rPr>
              <w:t xml:space="preserve">Тест № 11  по теме «Литература зарубежных стран» </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166</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045ED2" w:rsidRDefault="00D2047C" w:rsidP="009957FB">
            <w:pPr>
              <w:spacing w:line="240" w:lineRule="auto"/>
              <w:rPr>
                <w:rFonts w:ascii="Times New Roman" w:hAnsi="Times New Roman" w:cs="Times New Roman"/>
                <w:b/>
                <w:bCs/>
                <w:sz w:val="24"/>
                <w:szCs w:val="24"/>
              </w:rPr>
            </w:pPr>
            <w:r w:rsidRPr="00E34074">
              <w:rPr>
                <w:rFonts w:ascii="Times New Roman" w:hAnsi="Times New Roman" w:cs="Times New Roman"/>
                <w:b/>
                <w:bCs/>
                <w:sz w:val="24"/>
                <w:szCs w:val="24"/>
              </w:rPr>
              <w:t>Проверочная работа № 6 «Итоговая диагностика»</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390"/>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167</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vMerge w:val="restart"/>
          </w:tcPr>
          <w:p w:rsidR="00D2047C" w:rsidRPr="00E34074" w:rsidRDefault="00D2047C" w:rsidP="009957FB">
            <w:pPr>
              <w:pStyle w:val="ParagraphStyle"/>
              <w:rPr>
                <w:rFonts w:ascii="Times New Roman" w:hAnsi="Times New Roman" w:cs="Times New Roman"/>
              </w:rPr>
            </w:pPr>
            <w:r w:rsidRPr="00E34074">
              <w:rPr>
                <w:rFonts w:ascii="Times New Roman" w:hAnsi="Times New Roman" w:cs="Times New Roman"/>
                <w:b/>
              </w:rPr>
              <w:t xml:space="preserve">Проект </w:t>
            </w:r>
            <w:r w:rsidRPr="00E34074">
              <w:rPr>
                <w:rFonts w:ascii="Times New Roman" w:hAnsi="Times New Roman" w:cs="Times New Roman"/>
              </w:rPr>
              <w:t xml:space="preserve">«Мой любимый писатель-сказочник» </w:t>
            </w:r>
          </w:p>
          <w:p w:rsidR="00D2047C" w:rsidRPr="00E34074" w:rsidRDefault="00D2047C" w:rsidP="009957FB">
            <w:pPr>
              <w:pStyle w:val="ParagraphStyle"/>
              <w:rPr>
                <w:rFonts w:ascii="Times New Roman" w:hAnsi="Times New Roman" w:cs="Times New Roman"/>
              </w:rPr>
            </w:pPr>
          </w:p>
          <w:p w:rsidR="00D2047C" w:rsidRPr="00E34074" w:rsidRDefault="00D2047C" w:rsidP="009957FB">
            <w:pPr>
              <w:pStyle w:val="ParagraphStyle"/>
              <w:rPr>
                <w:rFonts w:ascii="Times New Roman" w:hAnsi="Times New Roman" w:cs="Times New Roman"/>
                <w:i/>
                <w:iCs/>
              </w:rPr>
            </w:pPr>
            <w:r w:rsidRPr="00E34074">
              <w:rPr>
                <w:rFonts w:ascii="Times New Roman" w:hAnsi="Times New Roman" w:cs="Times New Roman"/>
              </w:rPr>
              <w:t>Урок-викторина «Страна Литературия»</w:t>
            </w:r>
          </w:p>
        </w:tc>
        <w:tc>
          <w:tcPr>
            <w:tcW w:w="996" w:type="dxa"/>
            <w:vMerge w:val="restart"/>
          </w:tcPr>
          <w:p w:rsidR="00D2047C" w:rsidRDefault="00D2047C" w:rsidP="009957FB">
            <w:pPr>
              <w:pStyle w:val="ParagraphStyle"/>
              <w:rPr>
                <w:rFonts w:ascii="Times New Roman" w:hAnsi="Times New Roman" w:cs="Times New Roman"/>
              </w:rPr>
            </w:pPr>
            <w:r>
              <w:rPr>
                <w:rFonts w:ascii="Times New Roman" w:hAnsi="Times New Roman" w:cs="Times New Roman"/>
              </w:rPr>
              <w:t>1</w:t>
            </w:r>
          </w:p>
          <w:p w:rsidR="00D2047C" w:rsidRDefault="00D2047C" w:rsidP="009957FB">
            <w:pPr>
              <w:pStyle w:val="ParagraphStyle"/>
              <w:rPr>
                <w:rFonts w:ascii="Times New Roman" w:hAnsi="Times New Roman" w:cs="Times New Roman"/>
              </w:rPr>
            </w:pPr>
          </w:p>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D2047C" w:rsidRDefault="00D2047C" w:rsidP="009957FB">
            <w:pPr>
              <w:pStyle w:val="ParagraphStyle"/>
              <w:rPr>
                <w:rFonts w:ascii="Times New Roman" w:hAnsi="Times New Roman" w:cs="Times New Roman"/>
              </w:rPr>
            </w:pPr>
          </w:p>
        </w:tc>
      </w:tr>
      <w:tr w:rsidR="00D2047C" w:rsidRPr="00E34074" w:rsidTr="009957FB">
        <w:trPr>
          <w:trHeight w:val="12"/>
        </w:trPr>
        <w:tc>
          <w:tcPr>
            <w:tcW w:w="715" w:type="dxa"/>
          </w:tcPr>
          <w:p w:rsidR="00D2047C" w:rsidRDefault="00BD4549" w:rsidP="009957FB">
            <w:pPr>
              <w:pStyle w:val="ParagraphStyle"/>
              <w:jc w:val="center"/>
              <w:rPr>
                <w:rFonts w:ascii="Times New Roman" w:hAnsi="Times New Roman" w:cs="Times New Roman"/>
              </w:rPr>
            </w:pPr>
            <w:r>
              <w:rPr>
                <w:rFonts w:ascii="Times New Roman" w:hAnsi="Times New Roman" w:cs="Times New Roman"/>
              </w:rPr>
              <w:t>168</w:t>
            </w:r>
          </w:p>
          <w:p w:rsidR="00BD4549" w:rsidRDefault="00BD4549" w:rsidP="009957FB">
            <w:pPr>
              <w:pStyle w:val="ParagraphStyle"/>
              <w:jc w:val="center"/>
              <w:rPr>
                <w:rFonts w:ascii="Times New Roman" w:hAnsi="Times New Roman" w:cs="Times New Roman"/>
              </w:rPr>
            </w:pPr>
          </w:p>
          <w:p w:rsidR="00BD4549" w:rsidRPr="00E34074" w:rsidRDefault="00BD4549" w:rsidP="009957FB">
            <w:pPr>
              <w:pStyle w:val="ParagraphStyle"/>
              <w:jc w:val="center"/>
              <w:rPr>
                <w:rFonts w:ascii="Times New Roman" w:hAnsi="Times New Roman" w:cs="Times New Roman"/>
              </w:rPr>
            </w:pPr>
            <w:r>
              <w:rPr>
                <w:rFonts w:ascii="Times New Roman" w:hAnsi="Times New Roman" w:cs="Times New Roman"/>
              </w:rPr>
              <w:t>169</w:t>
            </w:r>
          </w:p>
        </w:tc>
        <w:tc>
          <w:tcPr>
            <w:tcW w:w="2192" w:type="dxa"/>
            <w:vMerge/>
          </w:tcPr>
          <w:p w:rsidR="00D2047C" w:rsidRPr="00E34074" w:rsidRDefault="00D2047C" w:rsidP="009957FB">
            <w:pPr>
              <w:pStyle w:val="ParagraphStyle"/>
              <w:rPr>
                <w:rFonts w:ascii="Times New Roman" w:hAnsi="Times New Roman" w:cs="Times New Roman"/>
                <w:b/>
                <w:bCs/>
                <w:caps/>
              </w:rPr>
            </w:pPr>
          </w:p>
        </w:tc>
        <w:tc>
          <w:tcPr>
            <w:tcW w:w="3350" w:type="dxa"/>
            <w:vMerge/>
          </w:tcPr>
          <w:p w:rsidR="00D2047C" w:rsidRPr="00E34074" w:rsidRDefault="00D2047C" w:rsidP="009957FB">
            <w:pPr>
              <w:pStyle w:val="ParagraphStyle"/>
              <w:rPr>
                <w:rFonts w:ascii="Times New Roman" w:hAnsi="Times New Roman" w:cs="Times New Roman"/>
                <w:b/>
                <w:bCs/>
                <w:caps/>
              </w:rPr>
            </w:pPr>
          </w:p>
        </w:tc>
        <w:tc>
          <w:tcPr>
            <w:tcW w:w="996" w:type="dxa"/>
            <w:vMerge/>
          </w:tcPr>
          <w:p w:rsidR="00D2047C" w:rsidRPr="00E34074" w:rsidRDefault="00D2047C" w:rsidP="009957FB">
            <w:pPr>
              <w:pStyle w:val="ParagraphStyle"/>
              <w:rPr>
                <w:rFonts w:ascii="Times New Roman" w:hAnsi="Times New Roman" w:cs="Times New Roman"/>
                <w:b/>
                <w:bCs/>
                <w:caps/>
              </w:rPr>
            </w:pPr>
          </w:p>
        </w:tc>
        <w:tc>
          <w:tcPr>
            <w:tcW w:w="3452" w:type="dxa"/>
            <w:vMerge/>
          </w:tcPr>
          <w:p w:rsidR="00D2047C" w:rsidRPr="00E34074" w:rsidRDefault="00D2047C" w:rsidP="009957FB">
            <w:pPr>
              <w:pStyle w:val="ParagraphStyle"/>
              <w:rPr>
                <w:rFonts w:ascii="Times New Roman" w:hAnsi="Times New Roman" w:cs="Times New Roman"/>
                <w:b/>
                <w:bCs/>
                <w:caps/>
              </w:rPr>
            </w:pPr>
          </w:p>
        </w:tc>
      </w:tr>
      <w:tr w:rsidR="00D2047C" w:rsidRPr="00E34074" w:rsidTr="009957FB">
        <w:trPr>
          <w:trHeight w:val="12"/>
        </w:trPr>
        <w:tc>
          <w:tcPr>
            <w:tcW w:w="715" w:type="dxa"/>
          </w:tcPr>
          <w:p w:rsidR="00D2047C" w:rsidRPr="00E34074" w:rsidRDefault="00BD4549" w:rsidP="009957FB">
            <w:pPr>
              <w:pStyle w:val="ParagraphStyle"/>
              <w:jc w:val="center"/>
              <w:rPr>
                <w:rFonts w:ascii="Times New Roman" w:hAnsi="Times New Roman" w:cs="Times New Roman"/>
              </w:rPr>
            </w:pPr>
            <w:r>
              <w:rPr>
                <w:rFonts w:ascii="Times New Roman" w:hAnsi="Times New Roman" w:cs="Times New Roman"/>
              </w:rPr>
              <w:t>170</w:t>
            </w:r>
          </w:p>
        </w:tc>
        <w:tc>
          <w:tcPr>
            <w:tcW w:w="2192" w:type="dxa"/>
            <w:vMerge/>
          </w:tcPr>
          <w:p w:rsidR="00D2047C" w:rsidRPr="00E34074" w:rsidRDefault="00D2047C" w:rsidP="009957FB">
            <w:pPr>
              <w:pStyle w:val="ParagraphStyle"/>
              <w:rPr>
                <w:rFonts w:ascii="Times New Roman" w:hAnsi="Times New Roman" w:cs="Times New Roman"/>
                <w:i/>
                <w:iCs/>
              </w:rPr>
            </w:pPr>
          </w:p>
        </w:tc>
        <w:tc>
          <w:tcPr>
            <w:tcW w:w="3350"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 xml:space="preserve">Задание </w:t>
            </w:r>
            <w:r w:rsidRPr="00E34074">
              <w:rPr>
                <w:rFonts w:ascii="Times New Roman" w:hAnsi="Times New Roman" w:cs="Times New Roman"/>
              </w:rPr>
              <w:t xml:space="preserve">на лето </w:t>
            </w:r>
          </w:p>
        </w:tc>
        <w:tc>
          <w:tcPr>
            <w:tcW w:w="996" w:type="dxa"/>
          </w:tcPr>
          <w:p w:rsidR="00D2047C" w:rsidRPr="00E34074" w:rsidRDefault="00D2047C" w:rsidP="009957FB">
            <w:pPr>
              <w:pStyle w:val="ParagraphStyle"/>
              <w:rPr>
                <w:rFonts w:ascii="Times New Roman" w:hAnsi="Times New Roman" w:cs="Times New Roman"/>
              </w:rPr>
            </w:pPr>
            <w:r>
              <w:rPr>
                <w:rFonts w:ascii="Times New Roman" w:hAnsi="Times New Roman" w:cs="Times New Roman"/>
              </w:rPr>
              <w:t>1</w:t>
            </w:r>
          </w:p>
        </w:tc>
        <w:tc>
          <w:tcPr>
            <w:tcW w:w="3452" w:type="dxa"/>
            <w:vMerge/>
          </w:tcPr>
          <w:p w:rsidR="00D2047C" w:rsidRDefault="00D2047C" w:rsidP="009957FB">
            <w:pPr>
              <w:pStyle w:val="ParagraphStyle"/>
              <w:rPr>
                <w:rFonts w:ascii="Times New Roman" w:hAnsi="Times New Roman" w:cs="Times New Roman"/>
              </w:rPr>
            </w:pPr>
          </w:p>
        </w:tc>
      </w:tr>
    </w:tbl>
    <w:p w:rsidR="007E58CA" w:rsidRDefault="007E58CA" w:rsidP="00995B0E">
      <w:pPr>
        <w:spacing w:line="240" w:lineRule="auto"/>
        <w:ind w:firstLine="709"/>
        <w:jc w:val="center"/>
        <w:rPr>
          <w:rFonts w:ascii="Times New Roman" w:eastAsia="Times New Roman" w:hAnsi="Times New Roman" w:cs="Times New Roman"/>
          <w:b/>
          <w:color w:val="000000"/>
          <w:sz w:val="24"/>
          <w:szCs w:val="24"/>
          <w:lang w:eastAsia="ru-RU"/>
        </w:rPr>
      </w:pPr>
    </w:p>
    <w:p w:rsidR="00E11518" w:rsidRDefault="00E11518" w:rsidP="00995B0E">
      <w:pPr>
        <w:spacing w:line="240" w:lineRule="auto"/>
        <w:ind w:firstLine="709"/>
        <w:jc w:val="center"/>
        <w:rPr>
          <w:rFonts w:ascii="Times New Roman" w:eastAsia="Times New Roman" w:hAnsi="Times New Roman" w:cs="Times New Roman"/>
          <w:b/>
          <w:color w:val="000000"/>
          <w:sz w:val="24"/>
          <w:szCs w:val="24"/>
          <w:lang w:eastAsia="ru-RU"/>
        </w:rPr>
      </w:pPr>
    </w:p>
    <w:p w:rsidR="007E58CA" w:rsidRPr="00440987" w:rsidRDefault="007E58CA" w:rsidP="007E58CA">
      <w:pPr>
        <w:keepNext/>
        <w:keepLines/>
        <w:spacing w:after="100" w:afterAutospacing="1" w:line="269" w:lineRule="exact"/>
        <w:ind w:right="79"/>
        <w:jc w:val="center"/>
        <w:outlineLvl w:val="0"/>
        <w:rPr>
          <w:rFonts w:ascii="Times New Roman" w:eastAsia="Times New Roman" w:hAnsi="Times New Roman" w:cs="Times New Roman"/>
          <w:b/>
          <w:bCs/>
          <w:smallCaps/>
          <w:lang w:eastAsia="ru-RU"/>
        </w:rPr>
      </w:pPr>
      <w:r w:rsidRPr="00440987">
        <w:rPr>
          <w:rFonts w:ascii="Times New Roman" w:eastAsia="Times New Roman" w:hAnsi="Times New Roman" w:cs="Times New Roman"/>
          <w:b/>
          <w:bCs/>
          <w:smallCaps/>
          <w:lang w:eastAsia="ru-RU"/>
        </w:rPr>
        <w:lastRenderedPageBreak/>
        <w:t>МАТЕРИАЛЬНО- ТЕХНИЧЕСКОЕ ОБЕСПЕЧЕНИЕ ОБРАЗОВАТЕЛЬНОГО ПРОЦЕССА</w:t>
      </w:r>
    </w:p>
    <w:p w:rsidR="007E58CA" w:rsidRPr="00440987" w:rsidRDefault="007E58CA" w:rsidP="007E58CA">
      <w:pPr>
        <w:keepNext/>
        <w:keepLines/>
        <w:spacing w:after="100" w:afterAutospacing="1" w:line="269" w:lineRule="exact"/>
        <w:ind w:right="79"/>
        <w:jc w:val="center"/>
        <w:outlineLvl w:val="0"/>
        <w:rPr>
          <w:rFonts w:ascii="Times New Roman" w:eastAsia="Times New Roman" w:hAnsi="Times New Roman" w:cs="Times New Roman"/>
          <w:b/>
          <w:bCs/>
          <w:smallCaps/>
          <w:lang w:eastAsia="ru-RU"/>
        </w:rPr>
      </w:pPr>
      <w:r w:rsidRPr="00440987">
        <w:rPr>
          <w:rFonts w:ascii="Times New Roman" w:eastAsia="Times New Roman" w:hAnsi="Times New Roman" w:cs="Times New Roman"/>
          <w:b/>
          <w:bCs/>
          <w:smallCaps/>
          <w:lang w:eastAsia="ru-RU"/>
        </w:rPr>
        <w:t>печатные средства обучения</w:t>
      </w:r>
    </w:p>
    <w:p w:rsidR="007E58CA" w:rsidRPr="007E58CA" w:rsidRDefault="007E58CA" w:rsidP="007E58CA">
      <w:pPr>
        <w:pStyle w:val="162"/>
        <w:keepNext/>
        <w:keepLines/>
        <w:shd w:val="clear" w:color="auto" w:fill="auto"/>
        <w:spacing w:before="0" w:after="100" w:afterAutospacing="1"/>
        <w:ind w:right="79" w:firstLine="0"/>
        <w:rPr>
          <w:rFonts w:ascii="Times New Roman" w:hAnsi="Times New Roman"/>
          <w:sz w:val="24"/>
          <w:szCs w:val="24"/>
        </w:rPr>
      </w:pPr>
      <w:r w:rsidRPr="007E58CA">
        <w:rPr>
          <w:rFonts w:ascii="Times New Roman" w:hAnsi="Times New Roman"/>
          <w:sz w:val="24"/>
          <w:szCs w:val="24"/>
        </w:rPr>
        <w:t>Для учащихся:</w:t>
      </w:r>
    </w:p>
    <w:p w:rsidR="007E58CA" w:rsidRPr="007E58CA" w:rsidRDefault="007E58CA" w:rsidP="007E58CA">
      <w:pPr>
        <w:pStyle w:val="a6"/>
        <w:shd w:val="clear" w:color="auto" w:fill="auto"/>
        <w:tabs>
          <w:tab w:val="left" w:pos="886"/>
        </w:tabs>
        <w:spacing w:before="0" w:after="0"/>
        <w:ind w:left="0" w:right="20"/>
        <w:rPr>
          <w:rFonts w:ascii="Times New Roman" w:hAnsi="Times New Roman"/>
          <w:sz w:val="24"/>
          <w:szCs w:val="24"/>
        </w:rPr>
      </w:pPr>
      <w:r>
        <w:rPr>
          <w:rStyle w:val="10pt2"/>
          <w:rFonts w:ascii="Times New Roman" w:hAnsi="Times New Roman" w:cs="Times New Roman"/>
          <w:i w:val="0"/>
          <w:sz w:val="24"/>
          <w:szCs w:val="24"/>
        </w:rPr>
        <w:t xml:space="preserve">1. </w:t>
      </w:r>
      <w:r w:rsidRPr="007E58CA">
        <w:rPr>
          <w:rStyle w:val="10pt2"/>
          <w:rFonts w:ascii="Times New Roman" w:hAnsi="Times New Roman" w:cs="Times New Roman"/>
          <w:i w:val="0"/>
          <w:sz w:val="24"/>
          <w:szCs w:val="24"/>
        </w:rPr>
        <w:t>Русский язык. 2 класс: учебник для учащихся общеобразовательных учрежде</w:t>
      </w:r>
      <w:r w:rsidRPr="007E58CA">
        <w:rPr>
          <w:rStyle w:val="10pt2"/>
          <w:rFonts w:ascii="Times New Roman" w:hAnsi="Times New Roman" w:cs="Times New Roman"/>
          <w:i w:val="0"/>
          <w:sz w:val="24"/>
          <w:szCs w:val="24"/>
        </w:rPr>
        <w:softHyphen/>
        <w:t>ний: в 2 ч. / С.В. Иванов, А.О. Ев</w:t>
      </w:r>
      <w:r>
        <w:rPr>
          <w:rStyle w:val="10pt2"/>
          <w:rFonts w:ascii="Times New Roman" w:hAnsi="Times New Roman" w:cs="Times New Roman"/>
          <w:i w:val="0"/>
          <w:sz w:val="24"/>
          <w:szCs w:val="24"/>
        </w:rPr>
        <w:t>докимова, М.И. Кузнецова. - М.: Вентана-Граф, 2017</w:t>
      </w:r>
      <w:r w:rsidRPr="007E58CA">
        <w:rPr>
          <w:rStyle w:val="10pt2"/>
          <w:rFonts w:ascii="Times New Roman" w:hAnsi="Times New Roman" w:cs="Times New Roman"/>
          <w:i w:val="0"/>
          <w:sz w:val="24"/>
          <w:szCs w:val="24"/>
        </w:rPr>
        <w:t>.</w:t>
      </w:r>
    </w:p>
    <w:p w:rsidR="007E58CA" w:rsidRPr="007E58CA" w:rsidRDefault="007E58CA" w:rsidP="007E58CA">
      <w:pPr>
        <w:pStyle w:val="a6"/>
        <w:shd w:val="clear" w:color="auto" w:fill="auto"/>
        <w:tabs>
          <w:tab w:val="left" w:pos="829"/>
        </w:tabs>
        <w:spacing w:before="0" w:after="224"/>
        <w:ind w:left="0" w:right="20"/>
        <w:rPr>
          <w:rStyle w:val="10pt2"/>
          <w:rFonts w:ascii="Times New Roman" w:hAnsi="Times New Roman" w:cs="Times New Roman"/>
          <w:i w:val="0"/>
          <w:sz w:val="24"/>
          <w:szCs w:val="24"/>
        </w:rPr>
      </w:pPr>
      <w:r>
        <w:rPr>
          <w:rStyle w:val="10pt2"/>
          <w:rFonts w:ascii="Times New Roman" w:hAnsi="Times New Roman" w:cs="Times New Roman"/>
          <w:i w:val="0"/>
          <w:sz w:val="24"/>
          <w:szCs w:val="24"/>
        </w:rPr>
        <w:t xml:space="preserve">2. </w:t>
      </w:r>
      <w:r w:rsidRPr="007E58CA">
        <w:rPr>
          <w:rStyle w:val="10pt2"/>
          <w:rFonts w:ascii="Times New Roman" w:hAnsi="Times New Roman" w:cs="Times New Roman"/>
          <w:i w:val="0"/>
          <w:sz w:val="24"/>
          <w:szCs w:val="24"/>
        </w:rPr>
        <w:t>Пишем грамотно: 2 класс: рабочие тетради для учащихся общеобразовательных учреж</w:t>
      </w:r>
      <w:r w:rsidRPr="007E58CA">
        <w:rPr>
          <w:rStyle w:val="10pt2"/>
          <w:rFonts w:ascii="Times New Roman" w:hAnsi="Times New Roman" w:cs="Times New Roman"/>
          <w:i w:val="0"/>
          <w:sz w:val="24"/>
          <w:szCs w:val="24"/>
        </w:rPr>
        <w:softHyphen/>
        <w:t>дений: в 2-х ч. Ч. 1, 2 /</w:t>
      </w:r>
      <w:r>
        <w:rPr>
          <w:rStyle w:val="10pt2"/>
          <w:rFonts w:ascii="Times New Roman" w:hAnsi="Times New Roman" w:cs="Times New Roman"/>
          <w:i w:val="0"/>
          <w:sz w:val="24"/>
          <w:szCs w:val="24"/>
        </w:rPr>
        <w:t xml:space="preserve"> М.И. Кузнецова. - М.: Вентана-Граф 2020</w:t>
      </w:r>
      <w:r w:rsidRPr="007E58CA">
        <w:rPr>
          <w:rStyle w:val="10pt2"/>
          <w:rFonts w:ascii="Times New Roman" w:hAnsi="Times New Roman" w:cs="Times New Roman"/>
          <w:i w:val="0"/>
          <w:sz w:val="24"/>
          <w:szCs w:val="24"/>
        </w:rPr>
        <w:t xml:space="preserve">. </w:t>
      </w:r>
    </w:p>
    <w:p w:rsidR="007E58CA" w:rsidRPr="007E58CA" w:rsidRDefault="007E58CA" w:rsidP="007E58CA">
      <w:pPr>
        <w:pStyle w:val="510"/>
        <w:shd w:val="clear" w:color="auto" w:fill="auto"/>
        <w:spacing w:before="0" w:after="104" w:line="200" w:lineRule="exact"/>
        <w:ind w:left="20" w:firstLine="540"/>
        <w:rPr>
          <w:rStyle w:val="53"/>
          <w:rFonts w:ascii="Times New Roman" w:hAnsi="Times New Roman" w:cs="Times New Roman"/>
          <w:b/>
          <w:bCs/>
          <w:sz w:val="24"/>
          <w:szCs w:val="24"/>
        </w:rPr>
      </w:pPr>
      <w:r w:rsidRPr="007E58CA">
        <w:rPr>
          <w:rStyle w:val="53"/>
          <w:rFonts w:ascii="Times New Roman" w:hAnsi="Times New Roman" w:cs="Times New Roman"/>
          <w:b/>
          <w:bCs/>
          <w:sz w:val="24"/>
          <w:szCs w:val="24"/>
        </w:rPr>
        <w:t>Для учителя</w:t>
      </w:r>
    </w:p>
    <w:p w:rsidR="007E58CA" w:rsidRPr="007E58CA" w:rsidRDefault="007E58CA" w:rsidP="007E58CA">
      <w:pPr>
        <w:widowControl w:val="0"/>
        <w:numPr>
          <w:ilvl w:val="0"/>
          <w:numId w:val="13"/>
        </w:numPr>
        <w:tabs>
          <w:tab w:val="clear" w:pos="720"/>
          <w:tab w:val="num" w:pos="426"/>
        </w:tabs>
        <w:suppressAutoHyphens/>
        <w:spacing w:line="240" w:lineRule="auto"/>
        <w:ind w:left="426" w:right="0" w:hanging="426"/>
        <w:jc w:val="left"/>
        <w:rPr>
          <w:rStyle w:val="10pt2"/>
          <w:rFonts w:ascii="Times New Roman" w:eastAsia="Lucida Sans Unicode" w:hAnsi="Times New Roman" w:cs="Mangal"/>
          <w:kern w:val="1"/>
          <w:sz w:val="24"/>
          <w:szCs w:val="24"/>
          <w:lang w:eastAsia="hi-IN" w:bidi="hi-IN"/>
        </w:rPr>
      </w:pPr>
      <w:r w:rsidRPr="007E58CA">
        <w:rPr>
          <w:rFonts w:ascii="Times New Roman" w:eastAsia="Lucida Sans Unicode" w:hAnsi="Times New Roman" w:cs="Mangal"/>
          <w:kern w:val="1"/>
          <w:sz w:val="24"/>
          <w:szCs w:val="24"/>
          <w:lang w:eastAsia="hi-IN" w:bidi="hi-IN"/>
        </w:rPr>
        <w:t>Беседы  с  учителем</w:t>
      </w:r>
      <w:r w:rsidRPr="007E58CA">
        <w:rPr>
          <w:rFonts w:ascii="Times New Roman" w:hAnsi="Times New Roman" w:cs="Mangal"/>
          <w:kern w:val="1"/>
          <w:sz w:val="24"/>
          <w:szCs w:val="24"/>
          <w:lang w:eastAsia="hi-IN" w:bidi="hi-IN"/>
        </w:rPr>
        <w:t xml:space="preserve">:  Методика  обучения:  2 класс  / Под  ред. Л.Е. Журовой. - М.: Вентана – Граф,2007. </w:t>
      </w:r>
    </w:p>
    <w:p w:rsidR="007E58CA" w:rsidRPr="007E58CA" w:rsidRDefault="007E58CA" w:rsidP="007E58CA">
      <w:pPr>
        <w:widowControl w:val="0"/>
        <w:numPr>
          <w:ilvl w:val="0"/>
          <w:numId w:val="13"/>
        </w:numPr>
        <w:tabs>
          <w:tab w:val="clear" w:pos="720"/>
          <w:tab w:val="num" w:pos="426"/>
        </w:tabs>
        <w:suppressAutoHyphens/>
        <w:spacing w:line="240" w:lineRule="auto"/>
        <w:ind w:left="426" w:right="0" w:hanging="426"/>
        <w:jc w:val="left"/>
        <w:rPr>
          <w:rFonts w:ascii="Times New Roman" w:eastAsia="Lucida Sans Unicode" w:hAnsi="Times New Roman" w:cs="Mangal"/>
          <w:kern w:val="1"/>
          <w:sz w:val="24"/>
          <w:szCs w:val="24"/>
          <w:lang w:eastAsia="hi-IN" w:bidi="hi-IN"/>
        </w:rPr>
      </w:pPr>
      <w:r w:rsidRPr="007E58CA">
        <w:rPr>
          <w:rStyle w:val="10pt2"/>
          <w:rFonts w:ascii="Times New Roman" w:hAnsi="Times New Roman" w:cs="Times New Roman"/>
          <w:sz w:val="24"/>
          <w:szCs w:val="24"/>
        </w:rPr>
        <w:t>Журова Л.Е., Евдокимова А.О. Педагогическая диагностика. Русский язык. Математика. Комплект материалов. - М.: Вентана-Граф, 2012</w:t>
      </w:r>
    </w:p>
    <w:p w:rsidR="007E58CA" w:rsidRPr="007E58CA" w:rsidRDefault="007E58CA" w:rsidP="007E58CA">
      <w:pPr>
        <w:pStyle w:val="a6"/>
        <w:numPr>
          <w:ilvl w:val="0"/>
          <w:numId w:val="13"/>
        </w:numPr>
        <w:shd w:val="clear" w:color="auto" w:fill="auto"/>
        <w:tabs>
          <w:tab w:val="clear" w:pos="720"/>
          <w:tab w:val="num" w:pos="360"/>
          <w:tab w:val="left" w:pos="426"/>
        </w:tabs>
        <w:spacing w:before="0" w:after="0" w:line="252" w:lineRule="exact"/>
        <w:ind w:left="426" w:right="20" w:hanging="426"/>
        <w:rPr>
          <w:rFonts w:ascii="Times New Roman" w:hAnsi="Times New Roman"/>
          <w:sz w:val="24"/>
          <w:szCs w:val="24"/>
        </w:rPr>
      </w:pPr>
      <w:r w:rsidRPr="007E58CA">
        <w:rPr>
          <w:rFonts w:ascii="Times New Roman" w:hAnsi="Times New Roman" w:cs="Mangal"/>
          <w:kern w:val="1"/>
          <w:sz w:val="24"/>
          <w:szCs w:val="24"/>
          <w:lang w:eastAsia="hi-IN" w:bidi="hi-IN"/>
        </w:rPr>
        <w:t>Иванов С.В., Кузнецова М.И.</w:t>
      </w:r>
      <w:r w:rsidRPr="007E58CA">
        <w:rPr>
          <w:rFonts w:ascii="Times New Roman" w:eastAsia="Lucida Sans Unicode" w:hAnsi="Times New Roman" w:cs="Mangal"/>
          <w:kern w:val="1"/>
          <w:sz w:val="24"/>
          <w:szCs w:val="24"/>
          <w:lang w:eastAsia="hi-IN" w:bidi="hi-IN"/>
        </w:rPr>
        <w:t xml:space="preserve">  </w:t>
      </w:r>
      <w:r w:rsidRPr="007E58CA">
        <w:rPr>
          <w:rFonts w:ascii="Times New Roman" w:hAnsi="Times New Roman" w:cs="Mangal"/>
          <w:kern w:val="1"/>
          <w:sz w:val="24"/>
          <w:szCs w:val="24"/>
          <w:lang w:eastAsia="hi-IN" w:bidi="hi-IN"/>
        </w:rPr>
        <w:t xml:space="preserve">Русский язык: </w:t>
      </w:r>
      <w:r w:rsidRPr="007E58CA">
        <w:rPr>
          <w:rFonts w:ascii="Times New Roman" w:eastAsia="Lucida Sans Unicode" w:hAnsi="Times New Roman" w:cs="Mangal"/>
          <w:kern w:val="1"/>
          <w:sz w:val="24"/>
          <w:szCs w:val="24"/>
          <w:lang w:eastAsia="hi-IN" w:bidi="hi-IN"/>
        </w:rPr>
        <w:t>Комментарии к урокам:</w:t>
      </w:r>
      <w:r w:rsidRPr="007E58CA">
        <w:rPr>
          <w:rFonts w:ascii="Times New Roman" w:hAnsi="Times New Roman" w:cs="Mangal"/>
          <w:kern w:val="1"/>
          <w:sz w:val="24"/>
          <w:szCs w:val="24"/>
          <w:lang w:eastAsia="hi-IN" w:bidi="hi-IN"/>
        </w:rPr>
        <w:t> 2 класс. -  </w:t>
      </w:r>
      <w:r w:rsidRPr="007E58CA">
        <w:rPr>
          <w:rFonts w:ascii="Times New Roman" w:eastAsia="Lucida Sans Unicode" w:hAnsi="Times New Roman" w:cs="Mangal"/>
          <w:kern w:val="1"/>
          <w:sz w:val="24"/>
          <w:szCs w:val="24"/>
          <w:lang w:eastAsia="hi-IN" w:bidi="hi-IN"/>
        </w:rPr>
        <w:t>М.: Вентана – Граф, 2012</w:t>
      </w:r>
    </w:p>
    <w:p w:rsidR="007E58CA" w:rsidRPr="00B43731" w:rsidRDefault="007E58CA" w:rsidP="007E58CA">
      <w:pPr>
        <w:widowControl w:val="0"/>
        <w:numPr>
          <w:ilvl w:val="0"/>
          <w:numId w:val="13"/>
        </w:numPr>
        <w:tabs>
          <w:tab w:val="clear" w:pos="720"/>
          <w:tab w:val="num" w:pos="426"/>
        </w:tabs>
        <w:suppressAutoHyphens/>
        <w:spacing w:line="240" w:lineRule="auto"/>
        <w:ind w:left="426" w:right="0" w:hanging="426"/>
        <w:jc w:val="left"/>
        <w:rPr>
          <w:rFonts w:ascii="Times New Roman" w:eastAsia="Lucida Sans Unicode" w:hAnsi="Times New Roman" w:cs="Mangal"/>
          <w:kern w:val="1"/>
          <w:lang w:eastAsia="hi-IN" w:bidi="hi-IN"/>
        </w:rPr>
      </w:pPr>
      <w:r w:rsidRPr="007E58CA">
        <w:rPr>
          <w:rFonts w:ascii="Times New Roman" w:hAnsi="Times New Roman" w:cs="Mangal"/>
          <w:kern w:val="1"/>
          <w:sz w:val="24"/>
          <w:szCs w:val="24"/>
          <w:lang w:eastAsia="hi-IN" w:bidi="hi-IN"/>
        </w:rPr>
        <w:t>Романова В.Ю., Петленко Л.В.  Русский язык в начальной школе: контрольные работы, диктанты,</w:t>
      </w:r>
      <w:r w:rsidRPr="00B43731">
        <w:rPr>
          <w:rFonts w:ascii="Times New Roman" w:hAnsi="Times New Roman" w:cs="Mangal"/>
          <w:kern w:val="1"/>
          <w:lang w:eastAsia="hi-IN" w:bidi="hi-IN"/>
        </w:rPr>
        <w:t xml:space="preserve"> изложения /В.Ю. Романова, Л.В. Петленко / Под ред. С.В. Иванова. – М.: Вентана-Граф, 2012. </w:t>
      </w:r>
      <w:r w:rsidRPr="00B43731">
        <w:rPr>
          <w:rFonts w:ascii="Times New Roman" w:eastAsia="Lucida Sans Unicode" w:hAnsi="Times New Roman" w:cs="Mangal"/>
          <w:kern w:val="1"/>
          <w:lang w:eastAsia="hi-IN" w:bidi="hi-IN"/>
        </w:rPr>
        <w:t>(Оценка знаний).</w:t>
      </w:r>
    </w:p>
    <w:p w:rsidR="007E58CA" w:rsidRPr="00B43731" w:rsidRDefault="007E58CA" w:rsidP="007E58CA">
      <w:pPr>
        <w:pStyle w:val="a6"/>
        <w:shd w:val="clear" w:color="auto" w:fill="auto"/>
        <w:tabs>
          <w:tab w:val="left" w:pos="426"/>
        </w:tabs>
        <w:spacing w:before="0" w:line="252" w:lineRule="exact"/>
        <w:ind w:left="426" w:right="20"/>
        <w:rPr>
          <w:rStyle w:val="10pt2"/>
          <w:rFonts w:ascii="Times New Roman" w:hAnsi="Times New Roman" w:cs="Times New Roman"/>
          <w:sz w:val="24"/>
          <w:szCs w:val="24"/>
        </w:rPr>
      </w:pPr>
    </w:p>
    <w:p w:rsidR="007E58CA" w:rsidRDefault="007E58CA" w:rsidP="007E58CA">
      <w:pPr>
        <w:pStyle w:val="a6"/>
        <w:shd w:val="clear" w:color="auto" w:fill="auto"/>
        <w:tabs>
          <w:tab w:val="left" w:pos="946"/>
        </w:tabs>
        <w:spacing w:before="0" w:line="252" w:lineRule="exact"/>
        <w:ind w:right="20"/>
        <w:rPr>
          <w:rStyle w:val="10pt2"/>
          <w:rFonts w:ascii="Times New Roman" w:hAnsi="Times New Roman" w:cs="Times New Roman"/>
          <w:sz w:val="24"/>
          <w:szCs w:val="24"/>
        </w:rPr>
      </w:pPr>
    </w:p>
    <w:p w:rsidR="007E58CA" w:rsidRPr="00440987" w:rsidRDefault="007E58CA" w:rsidP="007E58CA">
      <w:pPr>
        <w:tabs>
          <w:tab w:val="left" w:pos="946"/>
        </w:tabs>
        <w:spacing w:line="252" w:lineRule="exact"/>
        <w:ind w:right="20"/>
        <w:jc w:val="center"/>
        <w:rPr>
          <w:rFonts w:ascii="Times New Roman" w:hAnsi="Times New Roman" w:cs="Times New Roman"/>
          <w:b/>
          <w:bCs/>
          <w:smallCaps/>
        </w:rPr>
      </w:pPr>
      <w:r w:rsidRPr="00440987">
        <w:rPr>
          <w:rFonts w:ascii="Times New Roman" w:hAnsi="Times New Roman" w:cs="Times New Roman"/>
          <w:b/>
          <w:bCs/>
          <w:smallCaps/>
        </w:rPr>
        <w:t>технические средства обучения и оборудование</w:t>
      </w:r>
    </w:p>
    <w:p w:rsidR="007E58CA" w:rsidRDefault="007E58CA" w:rsidP="007E58CA">
      <w:pPr>
        <w:pStyle w:val="a6"/>
        <w:shd w:val="clear" w:color="auto" w:fill="auto"/>
        <w:tabs>
          <w:tab w:val="left" w:pos="946"/>
        </w:tabs>
        <w:spacing w:before="0" w:line="252" w:lineRule="exact"/>
        <w:ind w:right="20"/>
        <w:jc w:val="center"/>
        <w:rPr>
          <w:rFonts w:ascii="Times New Roman" w:hAnsi="Times New Roman"/>
          <w:b/>
          <w:bCs/>
          <w:smallCaps/>
          <w:sz w:val="24"/>
          <w:szCs w:val="24"/>
        </w:rPr>
      </w:pPr>
    </w:p>
    <w:p w:rsidR="007E58CA" w:rsidRPr="001B0729" w:rsidRDefault="007E58CA" w:rsidP="007E58CA">
      <w:pPr>
        <w:pStyle w:val="a6"/>
        <w:shd w:val="clear" w:color="auto" w:fill="auto"/>
        <w:spacing w:before="0" w:line="252" w:lineRule="exact"/>
        <w:ind w:left="140"/>
        <w:rPr>
          <w:rFonts w:ascii="Times New Roman" w:hAnsi="Times New Roman"/>
          <w:sz w:val="24"/>
          <w:szCs w:val="24"/>
        </w:rPr>
      </w:pPr>
      <w:r>
        <w:rPr>
          <w:rStyle w:val="10pt1"/>
          <w:rFonts w:ascii="Times New Roman" w:hAnsi="Times New Roman" w:cs="Times New Roman"/>
          <w:sz w:val="24"/>
          <w:szCs w:val="24"/>
        </w:rPr>
        <w:t xml:space="preserve">1) </w:t>
      </w:r>
      <w:r w:rsidRPr="001B0729">
        <w:rPr>
          <w:rStyle w:val="10pt1"/>
          <w:rFonts w:ascii="Times New Roman" w:hAnsi="Times New Roman" w:cs="Times New Roman"/>
          <w:sz w:val="24"/>
          <w:szCs w:val="24"/>
        </w:rPr>
        <w:t>алфавит;</w:t>
      </w:r>
    </w:p>
    <w:p w:rsidR="007E58CA" w:rsidRPr="001B0729" w:rsidRDefault="007E58CA" w:rsidP="007E58CA">
      <w:pPr>
        <w:pStyle w:val="a6"/>
        <w:shd w:val="clear" w:color="auto" w:fill="auto"/>
        <w:spacing w:before="0" w:line="252" w:lineRule="exact"/>
        <w:ind w:left="140"/>
        <w:rPr>
          <w:rFonts w:ascii="Times New Roman" w:hAnsi="Times New Roman"/>
          <w:sz w:val="24"/>
          <w:szCs w:val="24"/>
        </w:rPr>
      </w:pPr>
      <w:r>
        <w:rPr>
          <w:rStyle w:val="10pt1"/>
          <w:rFonts w:ascii="Times New Roman" w:hAnsi="Times New Roman" w:cs="Times New Roman"/>
          <w:sz w:val="24"/>
          <w:szCs w:val="24"/>
        </w:rPr>
        <w:t xml:space="preserve">2) </w:t>
      </w:r>
      <w:r w:rsidRPr="001B0729">
        <w:rPr>
          <w:rStyle w:val="10pt1"/>
          <w:rFonts w:ascii="Times New Roman" w:hAnsi="Times New Roman" w:cs="Times New Roman"/>
          <w:sz w:val="24"/>
          <w:szCs w:val="24"/>
        </w:rPr>
        <w:t>таблицы к основным разделам грамматического материала (в соответствии с про</w:t>
      </w:r>
      <w:r w:rsidRPr="001B0729">
        <w:rPr>
          <w:rStyle w:val="10pt1"/>
          <w:rFonts w:ascii="Times New Roman" w:hAnsi="Times New Roman" w:cs="Times New Roman"/>
          <w:sz w:val="24"/>
          <w:szCs w:val="24"/>
        </w:rPr>
        <w:softHyphen/>
        <w:t>граммой);</w:t>
      </w:r>
    </w:p>
    <w:p w:rsidR="007E58CA" w:rsidRPr="001B0729" w:rsidRDefault="007E58CA" w:rsidP="007E58CA">
      <w:pPr>
        <w:pStyle w:val="a6"/>
        <w:shd w:val="clear" w:color="auto" w:fill="auto"/>
        <w:spacing w:before="0" w:line="252" w:lineRule="exact"/>
        <w:ind w:left="140"/>
        <w:rPr>
          <w:rFonts w:ascii="Times New Roman" w:hAnsi="Times New Roman"/>
          <w:sz w:val="24"/>
          <w:szCs w:val="24"/>
        </w:rPr>
      </w:pPr>
      <w:r>
        <w:rPr>
          <w:rStyle w:val="10pt1"/>
          <w:rFonts w:ascii="Times New Roman" w:hAnsi="Times New Roman" w:cs="Times New Roman"/>
          <w:sz w:val="24"/>
          <w:szCs w:val="24"/>
        </w:rPr>
        <w:t xml:space="preserve">3) </w:t>
      </w:r>
      <w:r w:rsidRPr="001B0729">
        <w:rPr>
          <w:rStyle w:val="10pt1"/>
          <w:rFonts w:ascii="Times New Roman" w:hAnsi="Times New Roman" w:cs="Times New Roman"/>
          <w:sz w:val="24"/>
          <w:szCs w:val="24"/>
        </w:rPr>
        <w:t>наборы сюжетных (предметных) картинок в соответствии с тематикой, определен</w:t>
      </w:r>
      <w:r w:rsidRPr="001B0729">
        <w:rPr>
          <w:rStyle w:val="10pt1"/>
          <w:rFonts w:ascii="Times New Roman" w:hAnsi="Times New Roman" w:cs="Times New Roman"/>
          <w:sz w:val="24"/>
          <w:szCs w:val="24"/>
        </w:rPr>
        <w:softHyphen/>
        <w:t>ной в программе;</w:t>
      </w:r>
    </w:p>
    <w:p w:rsidR="007E58CA" w:rsidRDefault="007E58CA" w:rsidP="007E58CA">
      <w:pPr>
        <w:pStyle w:val="a6"/>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 xml:space="preserve">4) </w:t>
      </w:r>
      <w:r w:rsidRPr="001B0729">
        <w:rPr>
          <w:rStyle w:val="10pt1"/>
          <w:rFonts w:ascii="Times New Roman" w:hAnsi="Times New Roman" w:cs="Times New Roman"/>
          <w:sz w:val="24"/>
          <w:szCs w:val="24"/>
        </w:rPr>
        <w:t>классная доска с набором приспособлений дл</w:t>
      </w:r>
      <w:r>
        <w:rPr>
          <w:rStyle w:val="10pt1"/>
          <w:rFonts w:ascii="Times New Roman" w:hAnsi="Times New Roman" w:cs="Times New Roman"/>
          <w:sz w:val="24"/>
          <w:szCs w:val="24"/>
        </w:rPr>
        <w:t xml:space="preserve">я крепления таблиц, картинок; </w:t>
      </w:r>
    </w:p>
    <w:p w:rsidR="007E58CA" w:rsidRDefault="007E58CA" w:rsidP="007E58CA">
      <w:pPr>
        <w:pStyle w:val="a6"/>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5) компьютер</w:t>
      </w:r>
      <w:r w:rsidR="003B286E">
        <w:rPr>
          <w:rStyle w:val="10pt1"/>
          <w:rFonts w:ascii="Times New Roman" w:hAnsi="Times New Roman" w:cs="Times New Roman"/>
          <w:sz w:val="24"/>
          <w:szCs w:val="24"/>
        </w:rPr>
        <w:t>, проектор</w:t>
      </w:r>
    </w:p>
    <w:p w:rsidR="007E58CA" w:rsidRDefault="007E58CA" w:rsidP="007E58CA">
      <w:pPr>
        <w:pStyle w:val="a6"/>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6)</w:t>
      </w:r>
      <w:r w:rsidR="003B286E">
        <w:rPr>
          <w:rStyle w:val="10pt1"/>
          <w:rFonts w:ascii="Times New Roman" w:hAnsi="Times New Roman" w:cs="Times New Roman"/>
          <w:sz w:val="24"/>
          <w:szCs w:val="24"/>
        </w:rPr>
        <w:t xml:space="preserve"> принтер</w:t>
      </w:r>
    </w:p>
    <w:p w:rsidR="007E58CA" w:rsidRDefault="007E58CA" w:rsidP="007E58CA">
      <w:pPr>
        <w:pStyle w:val="a6"/>
        <w:shd w:val="clear" w:color="auto" w:fill="auto"/>
        <w:spacing w:before="0" w:line="252" w:lineRule="exact"/>
        <w:ind w:left="140"/>
        <w:rPr>
          <w:rStyle w:val="10pt1"/>
          <w:rFonts w:ascii="Times New Roman" w:hAnsi="Times New Roman" w:cs="Times New Roman"/>
          <w:sz w:val="24"/>
          <w:szCs w:val="24"/>
        </w:rPr>
      </w:pPr>
      <w:r>
        <w:rPr>
          <w:rStyle w:val="10pt1"/>
          <w:rFonts w:ascii="Times New Roman" w:hAnsi="Times New Roman" w:cs="Times New Roman"/>
          <w:sz w:val="24"/>
          <w:szCs w:val="24"/>
        </w:rPr>
        <w:t xml:space="preserve">7) </w:t>
      </w:r>
      <w:r w:rsidR="003B286E">
        <w:rPr>
          <w:rStyle w:val="10pt1"/>
          <w:rFonts w:ascii="Times New Roman" w:hAnsi="Times New Roman" w:cs="Times New Roman"/>
          <w:sz w:val="24"/>
          <w:szCs w:val="24"/>
        </w:rPr>
        <w:t>интерактивная доска</w:t>
      </w:r>
    </w:p>
    <w:p w:rsidR="007E58CA" w:rsidRPr="001B0729" w:rsidRDefault="007E58CA" w:rsidP="007E58CA">
      <w:pPr>
        <w:pStyle w:val="a6"/>
        <w:shd w:val="clear" w:color="auto" w:fill="auto"/>
        <w:spacing w:before="0" w:line="252" w:lineRule="exact"/>
        <w:ind w:left="140"/>
        <w:rPr>
          <w:rFonts w:ascii="Times New Roman" w:hAnsi="Times New Roman"/>
          <w:sz w:val="24"/>
          <w:szCs w:val="24"/>
        </w:rPr>
      </w:pPr>
      <w:r>
        <w:rPr>
          <w:rStyle w:val="10pt1"/>
          <w:rFonts w:ascii="Times New Roman" w:hAnsi="Times New Roman" w:cs="Times New Roman"/>
          <w:sz w:val="24"/>
          <w:szCs w:val="24"/>
        </w:rPr>
        <w:t>8) электронный образовательный ресурс для работы в классе «Русский язык. 2 класс», «Вентана-граф», 2013</w:t>
      </w:r>
    </w:p>
    <w:p w:rsidR="003E5E75" w:rsidRDefault="003E5E75" w:rsidP="00995B0E">
      <w:pPr>
        <w:spacing w:line="240" w:lineRule="auto"/>
        <w:ind w:firstLine="709"/>
        <w:jc w:val="center"/>
        <w:rPr>
          <w:rFonts w:ascii="Times New Roman" w:eastAsia="Times New Roman" w:hAnsi="Times New Roman" w:cs="Times New Roman"/>
          <w:b/>
          <w:color w:val="000000"/>
          <w:sz w:val="24"/>
          <w:szCs w:val="24"/>
          <w:lang w:eastAsia="ru-RU"/>
        </w:rPr>
      </w:pPr>
    </w:p>
    <w:p w:rsidR="00251FB3" w:rsidRDefault="00251FB3" w:rsidP="00251FB3">
      <w:pPr>
        <w:spacing w:line="360" w:lineRule="auto"/>
        <w:rPr>
          <w:rFonts w:ascii="Times New Roman" w:eastAsia="Times New Roman" w:hAnsi="Times New Roman" w:cs="Times New Roman"/>
          <w:b/>
          <w:color w:val="000000"/>
          <w:sz w:val="24"/>
          <w:szCs w:val="24"/>
          <w:lang w:eastAsia="ru-RU"/>
        </w:rPr>
        <w:sectPr w:rsidR="00251FB3" w:rsidSect="009957FB">
          <w:pgSz w:w="11906" w:h="16838"/>
          <w:pgMar w:top="709" w:right="850" w:bottom="1134" w:left="567" w:header="708" w:footer="708" w:gutter="0"/>
          <w:cols w:space="720"/>
        </w:sectPr>
      </w:pPr>
    </w:p>
    <w:p w:rsidR="001548D2" w:rsidRDefault="001548D2" w:rsidP="00CF520F">
      <w:pPr>
        <w:jc w:val="center"/>
        <w:rPr>
          <w:rFonts w:ascii="Times New Roman" w:eastAsia="Calibri" w:hAnsi="Times New Roman" w:cs="Times New Roman"/>
          <w:b/>
          <w:sz w:val="28"/>
          <w:szCs w:val="28"/>
        </w:rPr>
      </w:pPr>
    </w:p>
    <w:sectPr w:rsidR="001548D2" w:rsidSect="00404A80">
      <w:footerReference w:type="even"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064" w:rsidRDefault="00C77064" w:rsidP="00251FB3">
      <w:pPr>
        <w:spacing w:line="240" w:lineRule="auto"/>
      </w:pPr>
      <w:r>
        <w:separator/>
      </w:r>
    </w:p>
  </w:endnote>
  <w:endnote w:type="continuationSeparator" w:id="0">
    <w:p w:rsidR="00C77064" w:rsidRDefault="00C77064" w:rsidP="00251F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7FB" w:rsidRDefault="009F01C2" w:rsidP="0047127B">
    <w:pPr>
      <w:pStyle w:val="af0"/>
      <w:framePr w:wrap="around" w:vAnchor="text" w:hAnchor="margin" w:xAlign="center" w:y="1"/>
      <w:rPr>
        <w:rStyle w:val="afa"/>
      </w:rPr>
    </w:pPr>
    <w:r>
      <w:rPr>
        <w:rStyle w:val="afa"/>
      </w:rPr>
      <w:fldChar w:fldCharType="begin"/>
    </w:r>
    <w:r w:rsidR="009957FB">
      <w:rPr>
        <w:rStyle w:val="afa"/>
      </w:rPr>
      <w:instrText xml:space="preserve">PAGE  </w:instrText>
    </w:r>
    <w:r>
      <w:rPr>
        <w:rStyle w:val="afa"/>
      </w:rPr>
      <w:fldChar w:fldCharType="end"/>
    </w:r>
  </w:p>
  <w:p w:rsidR="009957FB" w:rsidRDefault="009957FB">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064" w:rsidRDefault="00C77064" w:rsidP="00251FB3">
      <w:pPr>
        <w:spacing w:line="240" w:lineRule="auto"/>
      </w:pPr>
      <w:r>
        <w:separator/>
      </w:r>
    </w:p>
  </w:footnote>
  <w:footnote w:type="continuationSeparator" w:id="0">
    <w:p w:rsidR="00C77064" w:rsidRDefault="00C77064" w:rsidP="00251FB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000000B"/>
    <w:multiLevelType w:val="multilevel"/>
    <w:tmpl w:val="0000000A"/>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6" w15:restartNumberingAfterBreak="0">
    <w:nsid w:val="0DCC08FF"/>
    <w:multiLevelType w:val="hybridMultilevel"/>
    <w:tmpl w:val="8982A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710AF0"/>
    <w:multiLevelType w:val="multilevel"/>
    <w:tmpl w:val="B60C9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B2F6C"/>
    <w:multiLevelType w:val="hybridMultilevel"/>
    <w:tmpl w:val="4266AADC"/>
    <w:lvl w:ilvl="0" w:tplc="E5187A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75221B7"/>
    <w:multiLevelType w:val="hybridMultilevel"/>
    <w:tmpl w:val="D84A3B68"/>
    <w:lvl w:ilvl="0" w:tplc="1EA4C6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25567C"/>
    <w:multiLevelType w:val="multilevel"/>
    <w:tmpl w:val="4E86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F78AF"/>
    <w:multiLevelType w:val="multilevel"/>
    <w:tmpl w:val="28FA5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8F201A"/>
    <w:multiLevelType w:val="multilevel"/>
    <w:tmpl w:val="36DAA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0D7F15"/>
    <w:multiLevelType w:val="multilevel"/>
    <w:tmpl w:val="3AEC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67D32"/>
    <w:multiLevelType w:val="hybridMultilevel"/>
    <w:tmpl w:val="AF96A25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0"/>
  </w:num>
  <w:num w:numId="4">
    <w:abstractNumId w:val="8"/>
  </w:num>
  <w:num w:numId="5">
    <w:abstractNumId w:val="13"/>
  </w:num>
  <w:num w:numId="6">
    <w:abstractNumId w:val="11"/>
  </w:num>
  <w:num w:numId="7">
    <w:abstractNumId w:val="0"/>
  </w:num>
  <w:num w:numId="8">
    <w:abstractNumId w:val="1"/>
  </w:num>
  <w:num w:numId="9">
    <w:abstractNumId w:val="6"/>
  </w:num>
  <w:num w:numId="10">
    <w:abstractNumId w:val="15"/>
  </w:num>
  <w:num w:numId="11">
    <w:abstractNumId w:val="4"/>
  </w:num>
  <w:num w:numId="12">
    <w:abstractNumId w:val="5"/>
  </w:num>
  <w:num w:numId="13">
    <w:abstractNumId w:val="7"/>
  </w:num>
  <w:num w:numId="14">
    <w:abstractNumId w:val="12"/>
  </w:num>
  <w:num w:numId="15">
    <w:abstractNumId w:val="14"/>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D0B7B"/>
    <w:rsid w:val="000638E8"/>
    <w:rsid w:val="000748F6"/>
    <w:rsid w:val="000A7407"/>
    <w:rsid w:val="000E0B7C"/>
    <w:rsid w:val="00105E60"/>
    <w:rsid w:val="001548D2"/>
    <w:rsid w:val="001B55BB"/>
    <w:rsid w:val="00204058"/>
    <w:rsid w:val="00227BC1"/>
    <w:rsid w:val="00246EAE"/>
    <w:rsid w:val="00251FB3"/>
    <w:rsid w:val="002B0029"/>
    <w:rsid w:val="002B7A69"/>
    <w:rsid w:val="003A545B"/>
    <w:rsid w:val="003B286E"/>
    <w:rsid w:val="003E5E75"/>
    <w:rsid w:val="00404A80"/>
    <w:rsid w:val="0041669E"/>
    <w:rsid w:val="004402C8"/>
    <w:rsid w:val="004527F5"/>
    <w:rsid w:val="00453850"/>
    <w:rsid w:val="0047127B"/>
    <w:rsid w:val="00515A52"/>
    <w:rsid w:val="00555F8F"/>
    <w:rsid w:val="0056727B"/>
    <w:rsid w:val="00573A58"/>
    <w:rsid w:val="00585173"/>
    <w:rsid w:val="005F45B4"/>
    <w:rsid w:val="00682C08"/>
    <w:rsid w:val="00692F82"/>
    <w:rsid w:val="006C62F4"/>
    <w:rsid w:val="00721549"/>
    <w:rsid w:val="00774D6E"/>
    <w:rsid w:val="007855E5"/>
    <w:rsid w:val="007D0277"/>
    <w:rsid w:val="007E58CA"/>
    <w:rsid w:val="00806955"/>
    <w:rsid w:val="0083686B"/>
    <w:rsid w:val="00863D40"/>
    <w:rsid w:val="00870613"/>
    <w:rsid w:val="008D0B7B"/>
    <w:rsid w:val="008E2601"/>
    <w:rsid w:val="008E7F4E"/>
    <w:rsid w:val="00905F20"/>
    <w:rsid w:val="009139CE"/>
    <w:rsid w:val="0093378F"/>
    <w:rsid w:val="00955ECB"/>
    <w:rsid w:val="00987149"/>
    <w:rsid w:val="009957FB"/>
    <w:rsid w:val="00995B0E"/>
    <w:rsid w:val="009C10C1"/>
    <w:rsid w:val="009C6606"/>
    <w:rsid w:val="009E427E"/>
    <w:rsid w:val="009E5630"/>
    <w:rsid w:val="009F01C2"/>
    <w:rsid w:val="00A670F1"/>
    <w:rsid w:val="00A802C9"/>
    <w:rsid w:val="00A813F8"/>
    <w:rsid w:val="00AA797F"/>
    <w:rsid w:val="00AB7D39"/>
    <w:rsid w:val="00B634BE"/>
    <w:rsid w:val="00B753FC"/>
    <w:rsid w:val="00B761B6"/>
    <w:rsid w:val="00B80CA6"/>
    <w:rsid w:val="00B81BF0"/>
    <w:rsid w:val="00BD4549"/>
    <w:rsid w:val="00BF106C"/>
    <w:rsid w:val="00C256E1"/>
    <w:rsid w:val="00C77064"/>
    <w:rsid w:val="00CA41B1"/>
    <w:rsid w:val="00CB3472"/>
    <w:rsid w:val="00CC060B"/>
    <w:rsid w:val="00CC7D19"/>
    <w:rsid w:val="00CF520F"/>
    <w:rsid w:val="00D2047C"/>
    <w:rsid w:val="00D44B33"/>
    <w:rsid w:val="00DB377B"/>
    <w:rsid w:val="00DE2F14"/>
    <w:rsid w:val="00E11518"/>
    <w:rsid w:val="00E4453C"/>
    <w:rsid w:val="00EC267D"/>
    <w:rsid w:val="00F14360"/>
    <w:rsid w:val="00F45050"/>
    <w:rsid w:val="00F70B62"/>
    <w:rsid w:val="00F8441A"/>
    <w:rsid w:val="00FA38A5"/>
    <w:rsid w:val="00FA744E"/>
    <w:rsid w:val="00FF2C9E"/>
    <w:rsid w:val="00FF4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C0C4A-D408-426C-840B-C54BD85B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23" w:right="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FB3"/>
    <w:pPr>
      <w:spacing w:line="256" w:lineRule="auto"/>
    </w:pPr>
  </w:style>
  <w:style w:type="paragraph" w:styleId="1">
    <w:name w:val="heading 1"/>
    <w:basedOn w:val="a"/>
    <w:link w:val="10"/>
    <w:qFormat/>
    <w:rsid w:val="00DB37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DB37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qFormat/>
    <w:rsid w:val="00DB377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DB377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CB3472"/>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251FB3"/>
    <w:pPr>
      <w:spacing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251FB3"/>
    <w:rPr>
      <w:rFonts w:ascii="Times New Roman" w:eastAsia="Times New Roman" w:hAnsi="Times New Roman" w:cs="Times New Roman"/>
      <w:sz w:val="20"/>
      <w:szCs w:val="20"/>
      <w:lang w:eastAsia="ru-RU"/>
    </w:rPr>
  </w:style>
  <w:style w:type="character" w:customStyle="1" w:styleId="a5">
    <w:name w:val="Основной текст Знак"/>
    <w:link w:val="a6"/>
    <w:rsid w:val="00251FB3"/>
    <w:rPr>
      <w:rFonts w:ascii="Arial" w:hAnsi="Arial" w:cs="Arial"/>
      <w:shd w:val="clear" w:color="auto" w:fill="FFFFFF"/>
    </w:rPr>
  </w:style>
  <w:style w:type="character" w:customStyle="1" w:styleId="100">
    <w:name w:val="Основной текст + 10"/>
    <w:aliases w:val="5 pt11,Полужирный11,Интервал -1 pt"/>
    <w:rsid w:val="00251FB3"/>
    <w:rPr>
      <w:rFonts w:ascii="Arial" w:hAnsi="Arial" w:cs="Arial"/>
      <w:spacing w:val="0"/>
      <w:sz w:val="21"/>
      <w:szCs w:val="21"/>
    </w:rPr>
  </w:style>
  <w:style w:type="character" w:customStyle="1" w:styleId="104">
    <w:name w:val="Основной текст + 104"/>
    <w:aliases w:val="5 pt9,Курсив3"/>
    <w:rsid w:val="00251FB3"/>
    <w:rPr>
      <w:rFonts w:ascii="Arial" w:hAnsi="Arial" w:cs="Arial"/>
      <w:i/>
      <w:iCs/>
      <w:spacing w:val="0"/>
      <w:sz w:val="21"/>
      <w:szCs w:val="21"/>
    </w:rPr>
  </w:style>
  <w:style w:type="paragraph" w:styleId="a6">
    <w:name w:val="Body Text"/>
    <w:basedOn w:val="a"/>
    <w:link w:val="a5"/>
    <w:rsid w:val="00251FB3"/>
    <w:pPr>
      <w:shd w:val="clear" w:color="auto" w:fill="FFFFFF"/>
      <w:spacing w:before="240" w:after="180" w:line="254" w:lineRule="exact"/>
    </w:pPr>
    <w:rPr>
      <w:rFonts w:ascii="Arial" w:hAnsi="Arial" w:cs="Arial"/>
    </w:rPr>
  </w:style>
  <w:style w:type="character" w:customStyle="1" w:styleId="11">
    <w:name w:val="Основной текст Знак1"/>
    <w:basedOn w:val="a0"/>
    <w:uiPriority w:val="99"/>
    <w:semiHidden/>
    <w:rsid w:val="00251FB3"/>
  </w:style>
  <w:style w:type="character" w:customStyle="1" w:styleId="8">
    <w:name w:val="Основной текст (8)_"/>
    <w:link w:val="81"/>
    <w:rsid w:val="00B761B6"/>
    <w:rPr>
      <w:rFonts w:ascii="Arial" w:hAnsi="Arial" w:cs="Arial"/>
      <w:shd w:val="clear" w:color="auto" w:fill="FFFFFF"/>
    </w:rPr>
  </w:style>
  <w:style w:type="character" w:customStyle="1" w:styleId="80">
    <w:name w:val="Основной текст (8)"/>
    <w:basedOn w:val="8"/>
    <w:rsid w:val="00B761B6"/>
    <w:rPr>
      <w:rFonts w:ascii="Arial" w:hAnsi="Arial" w:cs="Arial"/>
      <w:shd w:val="clear" w:color="auto" w:fill="FFFFFF"/>
    </w:rPr>
  </w:style>
  <w:style w:type="paragraph" w:customStyle="1" w:styleId="81">
    <w:name w:val="Основной текст (8)1"/>
    <w:basedOn w:val="a"/>
    <w:link w:val="8"/>
    <w:rsid w:val="00B761B6"/>
    <w:pPr>
      <w:shd w:val="clear" w:color="auto" w:fill="FFFFFF"/>
      <w:spacing w:line="240" w:lineRule="atLeast"/>
    </w:pPr>
    <w:rPr>
      <w:rFonts w:ascii="Arial" w:hAnsi="Arial" w:cs="Arial"/>
    </w:rPr>
  </w:style>
  <w:style w:type="character" w:customStyle="1" w:styleId="81pt">
    <w:name w:val="Основной текст (8) + Интервал 1 pt"/>
    <w:rsid w:val="00B761B6"/>
    <w:rPr>
      <w:rFonts w:ascii="Arial" w:hAnsi="Arial" w:cs="Arial"/>
      <w:spacing w:val="20"/>
      <w:sz w:val="20"/>
      <w:szCs w:val="20"/>
    </w:rPr>
  </w:style>
  <w:style w:type="character" w:customStyle="1" w:styleId="810">
    <w:name w:val="Основной текст (8) + 10"/>
    <w:aliases w:val="5 pt7,Полужирный3,Основной текст + 115,Курсив7,5 pt18"/>
    <w:rsid w:val="00B761B6"/>
    <w:rPr>
      <w:rFonts w:ascii="Arial" w:hAnsi="Arial" w:cs="Arial"/>
      <w:b/>
      <w:bCs/>
      <w:spacing w:val="0"/>
      <w:sz w:val="21"/>
      <w:szCs w:val="21"/>
    </w:rPr>
  </w:style>
  <w:style w:type="character" w:customStyle="1" w:styleId="10101">
    <w:name w:val="Основной текст (10) + 101"/>
    <w:aliases w:val="5 pt6,Основной текст + 114,Курсив6"/>
    <w:uiPriority w:val="99"/>
    <w:rsid w:val="00A813F8"/>
    <w:rPr>
      <w:rFonts w:ascii="Arial" w:hAnsi="Arial" w:cs="Arial"/>
      <w:b/>
      <w:bCs/>
      <w:spacing w:val="0"/>
      <w:sz w:val="21"/>
      <w:szCs w:val="21"/>
    </w:rPr>
  </w:style>
  <w:style w:type="character" w:customStyle="1" w:styleId="101">
    <w:name w:val="Основной текст (10)_"/>
    <w:link w:val="102"/>
    <w:rsid w:val="00A813F8"/>
    <w:rPr>
      <w:rFonts w:ascii="Arial" w:hAnsi="Arial" w:cs="Arial"/>
      <w:b/>
      <w:bCs/>
      <w:shd w:val="clear" w:color="auto" w:fill="FFFFFF"/>
    </w:rPr>
  </w:style>
  <w:style w:type="paragraph" w:customStyle="1" w:styleId="102">
    <w:name w:val="Основной текст (10)"/>
    <w:basedOn w:val="a"/>
    <w:link w:val="101"/>
    <w:rsid w:val="00A813F8"/>
    <w:pPr>
      <w:shd w:val="clear" w:color="auto" w:fill="FFFFFF"/>
      <w:spacing w:line="240" w:lineRule="atLeast"/>
    </w:pPr>
    <w:rPr>
      <w:rFonts w:ascii="Arial" w:hAnsi="Arial" w:cs="Arial"/>
      <w:b/>
      <w:bCs/>
    </w:rPr>
  </w:style>
  <w:style w:type="character" w:customStyle="1" w:styleId="50">
    <w:name w:val="Заголовок 5 Знак"/>
    <w:basedOn w:val="a0"/>
    <w:link w:val="5"/>
    <w:rsid w:val="00CB3472"/>
    <w:rPr>
      <w:rFonts w:ascii="Times New Roman" w:eastAsia="Times New Roman" w:hAnsi="Times New Roman" w:cs="Times New Roman"/>
      <w:b/>
      <w:bCs/>
      <w:i/>
      <w:iCs/>
      <w:sz w:val="26"/>
      <w:szCs w:val="26"/>
    </w:rPr>
  </w:style>
  <w:style w:type="character" w:styleId="a7">
    <w:name w:val="Hyperlink"/>
    <w:rsid w:val="00CB3472"/>
    <w:rPr>
      <w:color w:val="0066CC"/>
      <w:u w:val="single"/>
    </w:rPr>
  </w:style>
  <w:style w:type="character" w:customStyle="1" w:styleId="a8">
    <w:name w:val="Сноска_"/>
    <w:link w:val="12"/>
    <w:rsid w:val="00CB3472"/>
    <w:rPr>
      <w:rFonts w:ascii="Arial" w:hAnsi="Arial" w:cs="Arial"/>
      <w:sz w:val="20"/>
      <w:szCs w:val="20"/>
      <w:shd w:val="clear" w:color="auto" w:fill="FFFFFF"/>
    </w:rPr>
  </w:style>
  <w:style w:type="character" w:customStyle="1" w:styleId="a9">
    <w:name w:val="Сноска"/>
    <w:basedOn w:val="a8"/>
    <w:rsid w:val="00CB3472"/>
    <w:rPr>
      <w:rFonts w:ascii="Arial" w:hAnsi="Arial" w:cs="Arial"/>
      <w:sz w:val="20"/>
      <w:szCs w:val="20"/>
      <w:shd w:val="clear" w:color="auto" w:fill="FFFFFF"/>
    </w:rPr>
  </w:style>
  <w:style w:type="character" w:customStyle="1" w:styleId="1010">
    <w:name w:val="Основной текст (10) + 10"/>
    <w:aliases w:val="5 pt"/>
    <w:rsid w:val="00CB3472"/>
    <w:rPr>
      <w:rFonts w:ascii="Arial" w:hAnsi="Arial" w:cs="Arial"/>
      <w:b/>
      <w:bCs/>
      <w:spacing w:val="0"/>
      <w:sz w:val="21"/>
      <w:szCs w:val="21"/>
    </w:rPr>
  </w:style>
  <w:style w:type="character" w:customStyle="1" w:styleId="10102">
    <w:name w:val="Основной текст (10) + 102"/>
    <w:aliases w:val="5 pt12,Не полужирный"/>
    <w:rsid w:val="00CB3472"/>
    <w:rPr>
      <w:rFonts w:ascii="Arial" w:hAnsi="Arial" w:cs="Arial"/>
      <w:b/>
      <w:bCs/>
      <w:spacing w:val="0"/>
      <w:sz w:val="21"/>
      <w:szCs w:val="21"/>
    </w:rPr>
  </w:style>
  <w:style w:type="character" w:customStyle="1" w:styleId="aa">
    <w:name w:val="Колонтитул_"/>
    <w:link w:val="ab"/>
    <w:rsid w:val="00CB3472"/>
    <w:rPr>
      <w:rFonts w:ascii="Times New Roman" w:hAnsi="Times New Roman" w:cs="Times New Roman"/>
      <w:sz w:val="20"/>
      <w:szCs w:val="20"/>
      <w:shd w:val="clear" w:color="auto" w:fill="FFFFFF"/>
    </w:rPr>
  </w:style>
  <w:style w:type="character" w:customStyle="1" w:styleId="CenturySchoolbook">
    <w:name w:val="Колонтитул + Century Schoolbook"/>
    <w:rsid w:val="00CB3472"/>
    <w:rPr>
      <w:rFonts w:ascii="Century Schoolbook" w:hAnsi="Century Schoolbook" w:cs="Century Schoolbook"/>
      <w:spacing w:val="0"/>
      <w:sz w:val="20"/>
      <w:szCs w:val="20"/>
    </w:rPr>
  </w:style>
  <w:style w:type="character" w:customStyle="1" w:styleId="13">
    <w:name w:val="Заголовок №1_"/>
    <w:link w:val="14"/>
    <w:rsid w:val="00CB3472"/>
    <w:rPr>
      <w:rFonts w:ascii="Arial" w:hAnsi="Arial" w:cs="Arial"/>
      <w:b/>
      <w:bCs/>
      <w:smallCaps/>
      <w:shd w:val="clear" w:color="auto" w:fill="FFFFFF"/>
    </w:rPr>
  </w:style>
  <w:style w:type="character" w:customStyle="1" w:styleId="112pt">
    <w:name w:val="Заголовок №1 + 12 pt"/>
    <w:aliases w:val="Не полужирный4"/>
    <w:rsid w:val="00CB3472"/>
    <w:rPr>
      <w:rFonts w:ascii="Arial" w:hAnsi="Arial" w:cs="Arial"/>
      <w:b/>
      <w:bCs/>
      <w:smallCaps/>
      <w:spacing w:val="0"/>
      <w:sz w:val="24"/>
      <w:szCs w:val="24"/>
    </w:rPr>
  </w:style>
  <w:style w:type="character" w:customStyle="1" w:styleId="110">
    <w:name w:val="Основной текст + 11"/>
    <w:aliases w:val="5 pt10,Полужирный,Малые прописные,Основной текст + 117,Курсив10,Основной текст + 10 pt34"/>
    <w:rsid w:val="00CB3472"/>
    <w:rPr>
      <w:rFonts w:ascii="Arial" w:hAnsi="Arial" w:cs="Arial"/>
      <w:b/>
      <w:bCs/>
      <w:smallCaps/>
      <w:spacing w:val="0"/>
      <w:sz w:val="23"/>
      <w:szCs w:val="23"/>
      <w:lang w:val="en-US" w:eastAsia="en-US"/>
    </w:rPr>
  </w:style>
  <w:style w:type="character" w:customStyle="1" w:styleId="10pt">
    <w:name w:val="Основной текст + 10 pt"/>
    <w:aliases w:val="Курсив,Основной текст + 10 pt33"/>
    <w:rsid w:val="00CB3472"/>
    <w:rPr>
      <w:rFonts w:ascii="Arial" w:hAnsi="Arial" w:cs="Arial"/>
      <w:i/>
      <w:iCs/>
      <w:spacing w:val="0"/>
      <w:sz w:val="20"/>
      <w:szCs w:val="20"/>
    </w:rPr>
  </w:style>
  <w:style w:type="character" w:customStyle="1" w:styleId="ac">
    <w:name w:val="Основной текст + Полужирный"/>
    <w:aliases w:val="Интервал 0 pt"/>
    <w:rsid w:val="00CB3472"/>
    <w:rPr>
      <w:rFonts w:ascii="Arial" w:hAnsi="Arial" w:cs="Arial"/>
      <w:b/>
      <w:bCs/>
      <w:spacing w:val="-10"/>
      <w:sz w:val="22"/>
      <w:szCs w:val="22"/>
    </w:rPr>
  </w:style>
  <w:style w:type="character" w:customStyle="1" w:styleId="21">
    <w:name w:val="Заголовок №2_"/>
    <w:link w:val="210"/>
    <w:rsid w:val="00CB3472"/>
    <w:rPr>
      <w:rFonts w:ascii="Arial" w:hAnsi="Arial" w:cs="Arial"/>
      <w:b/>
      <w:bCs/>
      <w:smallCaps/>
      <w:sz w:val="23"/>
      <w:szCs w:val="23"/>
      <w:shd w:val="clear" w:color="auto" w:fill="FFFFFF"/>
    </w:rPr>
  </w:style>
  <w:style w:type="character" w:customStyle="1" w:styleId="22">
    <w:name w:val="Заголовок №2"/>
    <w:rsid w:val="00CB3472"/>
    <w:rPr>
      <w:rFonts w:ascii="Arial" w:hAnsi="Arial" w:cs="Arial"/>
      <w:b/>
      <w:bCs/>
      <w:smallCaps/>
      <w:spacing w:val="0"/>
      <w:sz w:val="23"/>
      <w:szCs w:val="23"/>
    </w:rPr>
  </w:style>
  <w:style w:type="character" w:customStyle="1" w:styleId="9">
    <w:name w:val="Основной текст (9)_"/>
    <w:link w:val="90"/>
    <w:rsid w:val="00CB3472"/>
    <w:rPr>
      <w:rFonts w:ascii="Batang" w:eastAsia="Batang" w:cs="Batang"/>
      <w:b/>
      <w:bCs/>
      <w:noProof/>
      <w:sz w:val="21"/>
      <w:szCs w:val="21"/>
      <w:shd w:val="clear" w:color="auto" w:fill="FFFFFF"/>
    </w:rPr>
  </w:style>
  <w:style w:type="character" w:customStyle="1" w:styleId="120">
    <w:name w:val="Основной текст (12)_"/>
    <w:link w:val="121"/>
    <w:rsid w:val="00CB3472"/>
    <w:rPr>
      <w:rFonts w:ascii="Arial" w:hAnsi="Arial" w:cs="Arial"/>
      <w:b/>
      <w:bCs/>
      <w:smallCaps/>
      <w:sz w:val="23"/>
      <w:szCs w:val="23"/>
      <w:shd w:val="clear" w:color="auto" w:fill="FFFFFF"/>
    </w:rPr>
  </w:style>
  <w:style w:type="character" w:customStyle="1" w:styleId="122">
    <w:name w:val="Основной текст (12)"/>
    <w:basedOn w:val="120"/>
    <w:rsid w:val="00CB3472"/>
    <w:rPr>
      <w:rFonts w:ascii="Arial" w:hAnsi="Arial" w:cs="Arial"/>
      <w:b/>
      <w:bCs/>
      <w:smallCaps/>
      <w:sz w:val="23"/>
      <w:szCs w:val="23"/>
      <w:shd w:val="clear" w:color="auto" w:fill="FFFFFF"/>
    </w:rPr>
  </w:style>
  <w:style w:type="character" w:customStyle="1" w:styleId="51">
    <w:name w:val="Основной текст (5)_"/>
    <w:link w:val="52"/>
    <w:rsid w:val="00CB3472"/>
    <w:rPr>
      <w:rFonts w:ascii="Times New Roman" w:hAnsi="Times New Roman" w:cs="Times New Roman"/>
      <w:noProof/>
      <w:sz w:val="20"/>
      <w:szCs w:val="20"/>
      <w:shd w:val="clear" w:color="auto" w:fill="FFFFFF"/>
    </w:rPr>
  </w:style>
  <w:style w:type="character" w:customStyle="1" w:styleId="1210">
    <w:name w:val="Основной текст (12) + 10"/>
    <w:aliases w:val="5 pt8,Не полужирный3,Не малые прописные,Основной текст + 116,Курсив8"/>
    <w:uiPriority w:val="99"/>
    <w:rsid w:val="00CB3472"/>
    <w:rPr>
      <w:rFonts w:ascii="Arial" w:hAnsi="Arial" w:cs="Arial"/>
      <w:b/>
      <w:bCs/>
      <w:smallCaps/>
      <w:spacing w:val="0"/>
      <w:sz w:val="21"/>
      <w:szCs w:val="21"/>
    </w:rPr>
  </w:style>
  <w:style w:type="character" w:customStyle="1" w:styleId="82">
    <w:name w:val="Основной текст (8) + Курсив"/>
    <w:rsid w:val="00CB3472"/>
    <w:rPr>
      <w:rFonts w:ascii="Arial" w:hAnsi="Arial" w:cs="Arial"/>
      <w:i/>
      <w:iCs/>
      <w:spacing w:val="0"/>
      <w:sz w:val="20"/>
      <w:szCs w:val="20"/>
    </w:rPr>
  </w:style>
  <w:style w:type="character" w:customStyle="1" w:styleId="8-1pt">
    <w:name w:val="Основной текст (8) + Интервал -1 pt"/>
    <w:rsid w:val="00CB3472"/>
    <w:rPr>
      <w:rFonts w:ascii="Arial" w:hAnsi="Arial" w:cs="Arial"/>
      <w:spacing w:val="-20"/>
      <w:sz w:val="20"/>
      <w:szCs w:val="20"/>
    </w:rPr>
  </w:style>
  <w:style w:type="character" w:customStyle="1" w:styleId="820">
    <w:name w:val="Основной текст (8)2"/>
    <w:rsid w:val="00CB3472"/>
    <w:rPr>
      <w:rFonts w:ascii="Arial" w:hAnsi="Arial" w:cs="Arial"/>
      <w:spacing w:val="0"/>
      <w:sz w:val="20"/>
      <w:szCs w:val="20"/>
      <w:u w:val="single"/>
    </w:rPr>
  </w:style>
  <w:style w:type="character" w:customStyle="1" w:styleId="123">
    <w:name w:val="Заголовок №1 (2)_"/>
    <w:link w:val="1211"/>
    <w:rsid w:val="00CB3472"/>
    <w:rPr>
      <w:rFonts w:ascii="Arial" w:hAnsi="Arial" w:cs="Arial"/>
      <w:b/>
      <w:bCs/>
      <w:smallCaps/>
      <w:sz w:val="23"/>
      <w:szCs w:val="23"/>
      <w:shd w:val="clear" w:color="auto" w:fill="FFFFFF"/>
    </w:rPr>
  </w:style>
  <w:style w:type="character" w:customStyle="1" w:styleId="1212pt">
    <w:name w:val="Заголовок №1 (2) + 12 pt"/>
    <w:aliases w:val="Не полужирный2"/>
    <w:rsid w:val="00CB3472"/>
    <w:rPr>
      <w:rFonts w:ascii="Arial" w:hAnsi="Arial" w:cs="Arial"/>
      <w:b/>
      <w:bCs/>
      <w:smallCaps/>
      <w:spacing w:val="0"/>
      <w:sz w:val="24"/>
      <w:szCs w:val="24"/>
    </w:rPr>
  </w:style>
  <w:style w:type="character" w:customStyle="1" w:styleId="124">
    <w:name w:val="Заголовок №1 (2)"/>
    <w:basedOn w:val="123"/>
    <w:rsid w:val="00CB3472"/>
    <w:rPr>
      <w:rFonts w:ascii="Arial" w:hAnsi="Arial" w:cs="Arial"/>
      <w:b/>
      <w:bCs/>
      <w:smallCaps/>
      <w:sz w:val="23"/>
      <w:szCs w:val="23"/>
      <w:shd w:val="clear" w:color="auto" w:fill="FFFFFF"/>
    </w:rPr>
  </w:style>
  <w:style w:type="character" w:customStyle="1" w:styleId="6">
    <w:name w:val="Основной текст (6)_"/>
    <w:link w:val="60"/>
    <w:rsid w:val="00CB3472"/>
    <w:rPr>
      <w:rFonts w:ascii="Arial" w:hAnsi="Arial" w:cs="Arial"/>
      <w:b/>
      <w:bCs/>
      <w:sz w:val="20"/>
      <w:szCs w:val="20"/>
      <w:shd w:val="clear" w:color="auto" w:fill="FFFFFF"/>
    </w:rPr>
  </w:style>
  <w:style w:type="character" w:customStyle="1" w:styleId="610">
    <w:name w:val="Основной текст (6) + 10"/>
    <w:aliases w:val="5 pt5,Не полужирный1,Курсив2"/>
    <w:rsid w:val="00CB3472"/>
    <w:rPr>
      <w:rFonts w:ascii="Arial" w:hAnsi="Arial" w:cs="Arial"/>
      <w:b/>
      <w:bCs/>
      <w:i/>
      <w:iCs/>
      <w:spacing w:val="0"/>
      <w:sz w:val="21"/>
      <w:szCs w:val="21"/>
    </w:rPr>
  </w:style>
  <w:style w:type="character" w:customStyle="1" w:styleId="103">
    <w:name w:val="Основной текст + 103"/>
    <w:aliases w:val="5 pt4,Полужирный2"/>
    <w:rsid w:val="00CB3472"/>
    <w:rPr>
      <w:rFonts w:ascii="Arial" w:hAnsi="Arial" w:cs="Arial"/>
      <w:b/>
      <w:bCs/>
      <w:spacing w:val="0"/>
      <w:sz w:val="21"/>
      <w:szCs w:val="21"/>
    </w:rPr>
  </w:style>
  <w:style w:type="character" w:customStyle="1" w:styleId="1020">
    <w:name w:val="Основной текст + 102"/>
    <w:aliases w:val="5 pt3,Полужирный1"/>
    <w:rsid w:val="00CB3472"/>
    <w:rPr>
      <w:rFonts w:ascii="Arial" w:hAnsi="Arial" w:cs="Arial"/>
      <w:b/>
      <w:bCs/>
      <w:spacing w:val="0"/>
      <w:sz w:val="21"/>
      <w:szCs w:val="21"/>
    </w:rPr>
  </w:style>
  <w:style w:type="character" w:customStyle="1" w:styleId="130">
    <w:name w:val="Заголовок №1 (3)_"/>
    <w:link w:val="131"/>
    <w:rsid w:val="00CB3472"/>
    <w:rPr>
      <w:rFonts w:ascii="Arial" w:hAnsi="Arial" w:cs="Arial"/>
      <w:b/>
      <w:bCs/>
      <w:smallCaps/>
      <w:sz w:val="23"/>
      <w:szCs w:val="23"/>
      <w:shd w:val="clear" w:color="auto" w:fill="FFFFFF"/>
    </w:rPr>
  </w:style>
  <w:style w:type="character" w:customStyle="1" w:styleId="10pt3">
    <w:name w:val="Основной текст + 10 pt3"/>
    <w:rsid w:val="00CB3472"/>
    <w:rPr>
      <w:rFonts w:ascii="Arial" w:hAnsi="Arial" w:cs="Arial"/>
      <w:spacing w:val="0"/>
      <w:sz w:val="20"/>
      <w:szCs w:val="20"/>
    </w:rPr>
  </w:style>
  <w:style w:type="character" w:customStyle="1" w:styleId="10pt2">
    <w:name w:val="Основной текст + 10 pt2"/>
    <w:aliases w:val="Курсив1"/>
    <w:rsid w:val="00CB3472"/>
    <w:rPr>
      <w:rFonts w:ascii="Arial" w:hAnsi="Arial" w:cs="Arial"/>
      <w:i/>
      <w:iCs/>
      <w:spacing w:val="0"/>
      <w:sz w:val="20"/>
      <w:szCs w:val="20"/>
    </w:rPr>
  </w:style>
  <w:style w:type="character" w:customStyle="1" w:styleId="10pt1">
    <w:name w:val="Основной текст + 10 pt1"/>
    <w:rsid w:val="00CB3472"/>
    <w:rPr>
      <w:rFonts w:ascii="Arial" w:hAnsi="Arial" w:cs="Arial"/>
      <w:spacing w:val="0"/>
      <w:sz w:val="20"/>
      <w:szCs w:val="20"/>
    </w:rPr>
  </w:style>
  <w:style w:type="character" w:customStyle="1" w:styleId="132">
    <w:name w:val="Основной текст (13)_"/>
    <w:link w:val="133"/>
    <w:rsid w:val="00CB3472"/>
    <w:rPr>
      <w:rFonts w:ascii="Arial" w:hAnsi="Arial" w:cs="Arial"/>
      <w:sz w:val="20"/>
      <w:szCs w:val="20"/>
      <w:shd w:val="clear" w:color="auto" w:fill="FFFFFF"/>
    </w:rPr>
  </w:style>
  <w:style w:type="character" w:customStyle="1" w:styleId="140">
    <w:name w:val="Основной текст (14)_"/>
    <w:link w:val="141"/>
    <w:rsid w:val="00CB3472"/>
    <w:rPr>
      <w:rFonts w:ascii="Arial" w:hAnsi="Arial" w:cs="Arial"/>
      <w:i/>
      <w:iCs/>
      <w:sz w:val="20"/>
      <w:szCs w:val="20"/>
      <w:shd w:val="clear" w:color="auto" w:fill="FFFFFF"/>
    </w:rPr>
  </w:style>
  <w:style w:type="character" w:customStyle="1" w:styleId="142">
    <w:name w:val="Основной текст (14)"/>
    <w:basedOn w:val="140"/>
    <w:rsid w:val="00CB3472"/>
    <w:rPr>
      <w:rFonts w:ascii="Arial" w:hAnsi="Arial" w:cs="Arial"/>
      <w:i/>
      <w:iCs/>
      <w:sz w:val="20"/>
      <w:szCs w:val="20"/>
      <w:shd w:val="clear" w:color="auto" w:fill="FFFFFF"/>
    </w:rPr>
  </w:style>
  <w:style w:type="character" w:customStyle="1" w:styleId="23">
    <w:name w:val="Подпись к таблице (2)_"/>
    <w:link w:val="24"/>
    <w:rsid w:val="00CB3472"/>
    <w:rPr>
      <w:rFonts w:ascii="Arial" w:hAnsi="Arial" w:cs="Arial"/>
      <w:sz w:val="21"/>
      <w:szCs w:val="21"/>
      <w:shd w:val="clear" w:color="auto" w:fill="FFFFFF"/>
    </w:rPr>
  </w:style>
  <w:style w:type="character" w:customStyle="1" w:styleId="25">
    <w:name w:val="Подпись к таблице (2) + Полужирный"/>
    <w:rsid w:val="00CB3472"/>
    <w:rPr>
      <w:rFonts w:ascii="Arial" w:hAnsi="Arial" w:cs="Arial"/>
      <w:b/>
      <w:bCs/>
      <w:spacing w:val="0"/>
      <w:sz w:val="21"/>
      <w:szCs w:val="21"/>
    </w:rPr>
  </w:style>
  <w:style w:type="character" w:customStyle="1" w:styleId="31">
    <w:name w:val="Основной текст (3)_"/>
    <w:link w:val="32"/>
    <w:rsid w:val="00CB3472"/>
    <w:rPr>
      <w:rFonts w:ascii="Batang" w:eastAsia="Batang" w:cs="Batang"/>
      <w:b/>
      <w:bCs/>
      <w:noProof/>
      <w:sz w:val="21"/>
      <w:szCs w:val="21"/>
      <w:shd w:val="clear" w:color="auto" w:fill="FFFFFF"/>
    </w:rPr>
  </w:style>
  <w:style w:type="character" w:customStyle="1" w:styleId="3Arial">
    <w:name w:val="Основной текст (3) + Arial"/>
    <w:aliases w:val="11,5 pt2,Малые прописные1"/>
    <w:rsid w:val="00CB3472"/>
    <w:rPr>
      <w:rFonts w:ascii="Arial" w:eastAsia="Batang" w:hAnsi="Arial" w:cs="Arial"/>
      <w:b/>
      <w:bCs/>
      <w:smallCaps/>
      <w:noProof/>
      <w:spacing w:val="0"/>
      <w:sz w:val="23"/>
      <w:szCs w:val="23"/>
    </w:rPr>
  </w:style>
  <w:style w:type="character" w:customStyle="1" w:styleId="15">
    <w:name w:val="Основной текст (15)_"/>
    <w:link w:val="150"/>
    <w:rsid w:val="00CB3472"/>
    <w:rPr>
      <w:rFonts w:ascii="Arial" w:hAnsi="Arial" w:cs="Arial"/>
      <w:noProof/>
      <w:sz w:val="18"/>
      <w:szCs w:val="18"/>
      <w:shd w:val="clear" w:color="auto" w:fill="FFFFFF"/>
    </w:rPr>
  </w:style>
  <w:style w:type="character" w:customStyle="1" w:styleId="811">
    <w:name w:val="Основной текст (8) + Курсив1"/>
    <w:rsid w:val="00CB3472"/>
    <w:rPr>
      <w:rFonts w:ascii="Arial" w:hAnsi="Arial" w:cs="Arial"/>
      <w:i/>
      <w:iCs/>
      <w:spacing w:val="0"/>
      <w:sz w:val="20"/>
      <w:szCs w:val="20"/>
    </w:rPr>
  </w:style>
  <w:style w:type="character" w:customStyle="1" w:styleId="CenturySchoolbook1">
    <w:name w:val="Колонтитул + Century Schoolbook1"/>
    <w:aliases w:val="91"/>
    <w:rsid w:val="00CB3472"/>
    <w:rPr>
      <w:rFonts w:ascii="Century Schoolbook" w:hAnsi="Century Schoolbook" w:cs="Century Schoolbook"/>
      <w:spacing w:val="0"/>
      <w:sz w:val="20"/>
      <w:szCs w:val="20"/>
    </w:rPr>
  </w:style>
  <w:style w:type="character" w:customStyle="1" w:styleId="16">
    <w:name w:val="Основной текст (16)_"/>
    <w:link w:val="160"/>
    <w:rsid w:val="00CB3472"/>
    <w:rPr>
      <w:rFonts w:ascii="Arial" w:hAnsi="Arial" w:cs="Arial"/>
      <w:shd w:val="clear" w:color="auto" w:fill="FFFFFF"/>
    </w:rPr>
  </w:style>
  <w:style w:type="character" w:customStyle="1" w:styleId="1011">
    <w:name w:val="Основной текст + 101"/>
    <w:aliases w:val="5 pt1,Интервал 2 pt"/>
    <w:rsid w:val="00CB3472"/>
    <w:rPr>
      <w:rFonts w:ascii="Arial" w:hAnsi="Arial" w:cs="Arial"/>
      <w:spacing w:val="50"/>
      <w:sz w:val="21"/>
      <w:szCs w:val="21"/>
    </w:rPr>
  </w:style>
  <w:style w:type="character" w:customStyle="1" w:styleId="17">
    <w:name w:val="Основной текст (17)_"/>
    <w:link w:val="170"/>
    <w:rsid w:val="00CB3472"/>
    <w:rPr>
      <w:rFonts w:ascii="Arial" w:hAnsi="Arial" w:cs="Arial"/>
      <w:b/>
      <w:bCs/>
      <w:shd w:val="clear" w:color="auto" w:fill="FFFFFF"/>
    </w:rPr>
  </w:style>
  <w:style w:type="paragraph" w:customStyle="1" w:styleId="12">
    <w:name w:val="Сноска1"/>
    <w:basedOn w:val="a"/>
    <w:link w:val="a8"/>
    <w:rsid w:val="00CB3472"/>
    <w:pPr>
      <w:shd w:val="clear" w:color="auto" w:fill="FFFFFF"/>
      <w:spacing w:line="240" w:lineRule="atLeast"/>
    </w:pPr>
    <w:rPr>
      <w:rFonts w:ascii="Arial" w:hAnsi="Arial" w:cs="Arial"/>
      <w:sz w:val="20"/>
      <w:szCs w:val="20"/>
    </w:rPr>
  </w:style>
  <w:style w:type="paragraph" w:customStyle="1" w:styleId="ab">
    <w:name w:val="Колонтитул"/>
    <w:basedOn w:val="a"/>
    <w:link w:val="aa"/>
    <w:rsid w:val="00CB3472"/>
    <w:pPr>
      <w:shd w:val="clear" w:color="auto" w:fill="FFFFFF"/>
      <w:spacing w:line="240" w:lineRule="auto"/>
    </w:pPr>
    <w:rPr>
      <w:rFonts w:ascii="Times New Roman" w:hAnsi="Times New Roman" w:cs="Times New Roman"/>
      <w:sz w:val="20"/>
      <w:szCs w:val="20"/>
    </w:rPr>
  </w:style>
  <w:style w:type="paragraph" w:customStyle="1" w:styleId="14">
    <w:name w:val="Заголовок №1"/>
    <w:basedOn w:val="a"/>
    <w:link w:val="13"/>
    <w:rsid w:val="00CB3472"/>
    <w:pPr>
      <w:shd w:val="clear" w:color="auto" w:fill="FFFFFF"/>
      <w:spacing w:after="540" w:line="240" w:lineRule="atLeast"/>
      <w:outlineLvl w:val="0"/>
    </w:pPr>
    <w:rPr>
      <w:rFonts w:ascii="Arial" w:hAnsi="Arial" w:cs="Arial"/>
      <w:b/>
      <w:bCs/>
      <w:smallCaps/>
    </w:rPr>
  </w:style>
  <w:style w:type="paragraph" w:customStyle="1" w:styleId="210">
    <w:name w:val="Заголовок №21"/>
    <w:basedOn w:val="a"/>
    <w:link w:val="21"/>
    <w:rsid w:val="00CB3472"/>
    <w:pPr>
      <w:shd w:val="clear" w:color="auto" w:fill="FFFFFF"/>
      <w:spacing w:before="420" w:after="60" w:line="240" w:lineRule="atLeast"/>
      <w:outlineLvl w:val="1"/>
    </w:pPr>
    <w:rPr>
      <w:rFonts w:ascii="Arial" w:hAnsi="Arial" w:cs="Arial"/>
      <w:b/>
      <w:bCs/>
      <w:smallCaps/>
      <w:sz w:val="23"/>
      <w:szCs w:val="23"/>
    </w:rPr>
  </w:style>
  <w:style w:type="paragraph" w:customStyle="1" w:styleId="90">
    <w:name w:val="Основной текст (9)"/>
    <w:basedOn w:val="a"/>
    <w:link w:val="9"/>
    <w:rsid w:val="00CB3472"/>
    <w:pPr>
      <w:shd w:val="clear" w:color="auto" w:fill="FFFFFF"/>
      <w:spacing w:line="240" w:lineRule="atLeast"/>
    </w:pPr>
    <w:rPr>
      <w:rFonts w:ascii="Batang" w:eastAsia="Batang" w:cs="Batang"/>
      <w:b/>
      <w:bCs/>
      <w:noProof/>
      <w:sz w:val="21"/>
      <w:szCs w:val="21"/>
    </w:rPr>
  </w:style>
  <w:style w:type="paragraph" w:customStyle="1" w:styleId="121">
    <w:name w:val="Основной текст (12)1"/>
    <w:basedOn w:val="a"/>
    <w:link w:val="120"/>
    <w:rsid w:val="00CB3472"/>
    <w:pPr>
      <w:shd w:val="clear" w:color="auto" w:fill="FFFFFF"/>
      <w:spacing w:before="780" w:after="480" w:line="240" w:lineRule="atLeast"/>
    </w:pPr>
    <w:rPr>
      <w:rFonts w:ascii="Arial" w:hAnsi="Arial" w:cs="Arial"/>
      <w:b/>
      <w:bCs/>
      <w:smallCaps/>
      <w:sz w:val="23"/>
      <w:szCs w:val="23"/>
    </w:rPr>
  </w:style>
  <w:style w:type="paragraph" w:customStyle="1" w:styleId="52">
    <w:name w:val="Основной текст (5)"/>
    <w:basedOn w:val="a"/>
    <w:link w:val="51"/>
    <w:rsid w:val="00CB3472"/>
    <w:pPr>
      <w:shd w:val="clear" w:color="auto" w:fill="FFFFFF"/>
      <w:spacing w:line="240" w:lineRule="atLeast"/>
    </w:pPr>
    <w:rPr>
      <w:rFonts w:ascii="Times New Roman" w:hAnsi="Times New Roman" w:cs="Times New Roman"/>
      <w:noProof/>
      <w:sz w:val="20"/>
      <w:szCs w:val="20"/>
    </w:rPr>
  </w:style>
  <w:style w:type="paragraph" w:customStyle="1" w:styleId="1211">
    <w:name w:val="Заголовок №1 (2)1"/>
    <w:basedOn w:val="a"/>
    <w:link w:val="123"/>
    <w:rsid w:val="00CB3472"/>
    <w:pPr>
      <w:shd w:val="clear" w:color="auto" w:fill="FFFFFF"/>
      <w:spacing w:before="480" w:after="240" w:line="240" w:lineRule="atLeast"/>
      <w:outlineLvl w:val="0"/>
    </w:pPr>
    <w:rPr>
      <w:rFonts w:ascii="Arial" w:hAnsi="Arial" w:cs="Arial"/>
      <w:b/>
      <w:bCs/>
      <w:smallCaps/>
      <w:sz w:val="23"/>
      <w:szCs w:val="23"/>
    </w:rPr>
  </w:style>
  <w:style w:type="paragraph" w:customStyle="1" w:styleId="60">
    <w:name w:val="Основной текст (6)"/>
    <w:basedOn w:val="a"/>
    <w:link w:val="6"/>
    <w:rsid w:val="00CB3472"/>
    <w:pPr>
      <w:shd w:val="clear" w:color="auto" w:fill="FFFFFF"/>
      <w:spacing w:line="240" w:lineRule="atLeast"/>
    </w:pPr>
    <w:rPr>
      <w:rFonts w:ascii="Arial" w:hAnsi="Arial" w:cs="Arial"/>
      <w:b/>
      <w:bCs/>
      <w:sz w:val="20"/>
      <w:szCs w:val="20"/>
    </w:rPr>
  </w:style>
  <w:style w:type="paragraph" w:customStyle="1" w:styleId="131">
    <w:name w:val="Заголовок №1 (3)"/>
    <w:basedOn w:val="a"/>
    <w:link w:val="130"/>
    <w:rsid w:val="00CB3472"/>
    <w:pPr>
      <w:shd w:val="clear" w:color="auto" w:fill="FFFFFF"/>
      <w:spacing w:after="240" w:line="240" w:lineRule="atLeast"/>
      <w:outlineLvl w:val="0"/>
    </w:pPr>
    <w:rPr>
      <w:rFonts w:ascii="Arial" w:hAnsi="Arial" w:cs="Arial"/>
      <w:b/>
      <w:bCs/>
      <w:smallCaps/>
      <w:sz w:val="23"/>
      <w:szCs w:val="23"/>
    </w:rPr>
  </w:style>
  <w:style w:type="paragraph" w:customStyle="1" w:styleId="133">
    <w:name w:val="Основной текст (13)"/>
    <w:basedOn w:val="a"/>
    <w:link w:val="132"/>
    <w:rsid w:val="00CB3472"/>
    <w:pPr>
      <w:shd w:val="clear" w:color="auto" w:fill="FFFFFF"/>
      <w:spacing w:line="230" w:lineRule="exact"/>
      <w:jc w:val="center"/>
    </w:pPr>
    <w:rPr>
      <w:rFonts w:ascii="Arial" w:hAnsi="Arial" w:cs="Arial"/>
      <w:sz w:val="20"/>
      <w:szCs w:val="20"/>
    </w:rPr>
  </w:style>
  <w:style w:type="paragraph" w:customStyle="1" w:styleId="141">
    <w:name w:val="Основной текст (14)1"/>
    <w:basedOn w:val="a"/>
    <w:link w:val="140"/>
    <w:rsid w:val="00CB3472"/>
    <w:pPr>
      <w:shd w:val="clear" w:color="auto" w:fill="FFFFFF"/>
      <w:spacing w:line="240" w:lineRule="atLeast"/>
    </w:pPr>
    <w:rPr>
      <w:rFonts w:ascii="Arial" w:hAnsi="Arial" w:cs="Arial"/>
      <w:i/>
      <w:iCs/>
      <w:sz w:val="20"/>
      <w:szCs w:val="20"/>
    </w:rPr>
  </w:style>
  <w:style w:type="paragraph" w:customStyle="1" w:styleId="24">
    <w:name w:val="Подпись к таблице (2)"/>
    <w:basedOn w:val="a"/>
    <w:link w:val="23"/>
    <w:rsid w:val="00CB3472"/>
    <w:pPr>
      <w:shd w:val="clear" w:color="auto" w:fill="FFFFFF"/>
      <w:spacing w:line="240" w:lineRule="atLeast"/>
    </w:pPr>
    <w:rPr>
      <w:rFonts w:ascii="Arial" w:hAnsi="Arial" w:cs="Arial"/>
      <w:sz w:val="21"/>
      <w:szCs w:val="21"/>
    </w:rPr>
  </w:style>
  <w:style w:type="paragraph" w:customStyle="1" w:styleId="32">
    <w:name w:val="Основной текст (3)"/>
    <w:basedOn w:val="a"/>
    <w:link w:val="31"/>
    <w:rsid w:val="00CB3472"/>
    <w:pPr>
      <w:shd w:val="clear" w:color="auto" w:fill="FFFFFF"/>
      <w:spacing w:line="240" w:lineRule="atLeast"/>
    </w:pPr>
    <w:rPr>
      <w:rFonts w:ascii="Batang" w:eastAsia="Batang" w:cs="Batang"/>
      <w:b/>
      <w:bCs/>
      <w:noProof/>
      <w:sz w:val="21"/>
      <w:szCs w:val="21"/>
    </w:rPr>
  </w:style>
  <w:style w:type="paragraph" w:customStyle="1" w:styleId="150">
    <w:name w:val="Основной текст (15)"/>
    <w:basedOn w:val="a"/>
    <w:link w:val="15"/>
    <w:rsid w:val="00CB3472"/>
    <w:pPr>
      <w:shd w:val="clear" w:color="auto" w:fill="FFFFFF"/>
      <w:spacing w:line="240" w:lineRule="atLeast"/>
    </w:pPr>
    <w:rPr>
      <w:rFonts w:ascii="Arial" w:hAnsi="Arial" w:cs="Arial"/>
      <w:noProof/>
      <w:sz w:val="18"/>
      <w:szCs w:val="18"/>
    </w:rPr>
  </w:style>
  <w:style w:type="paragraph" w:customStyle="1" w:styleId="160">
    <w:name w:val="Основной текст (16)"/>
    <w:basedOn w:val="a"/>
    <w:link w:val="16"/>
    <w:rsid w:val="00CB3472"/>
    <w:pPr>
      <w:shd w:val="clear" w:color="auto" w:fill="FFFFFF"/>
      <w:spacing w:before="480" w:after="120" w:line="250" w:lineRule="exact"/>
      <w:ind w:firstLine="540"/>
    </w:pPr>
    <w:rPr>
      <w:rFonts w:ascii="Arial" w:hAnsi="Arial" w:cs="Arial"/>
    </w:rPr>
  </w:style>
  <w:style w:type="paragraph" w:customStyle="1" w:styleId="170">
    <w:name w:val="Основной текст (17)"/>
    <w:basedOn w:val="a"/>
    <w:link w:val="17"/>
    <w:rsid w:val="00CB3472"/>
    <w:pPr>
      <w:shd w:val="clear" w:color="auto" w:fill="FFFFFF"/>
      <w:spacing w:before="180" w:after="180" w:line="240" w:lineRule="atLeast"/>
      <w:ind w:firstLine="540"/>
    </w:pPr>
    <w:rPr>
      <w:rFonts w:ascii="Arial" w:hAnsi="Arial" w:cs="Arial"/>
      <w:b/>
      <w:bCs/>
    </w:rPr>
  </w:style>
  <w:style w:type="character" w:customStyle="1" w:styleId="WW8Num19z4">
    <w:name w:val="WW8Num19z4"/>
    <w:rsid w:val="00CB3472"/>
    <w:rPr>
      <w:rFonts w:ascii="Courier New" w:hAnsi="Courier New" w:cs="Courier New"/>
    </w:rPr>
  </w:style>
  <w:style w:type="character" w:customStyle="1" w:styleId="10pt32">
    <w:name w:val="Основной текст + 10 pt32"/>
    <w:rsid w:val="00CB3472"/>
    <w:rPr>
      <w:rFonts w:ascii="Arial" w:hAnsi="Arial" w:cs="Arial"/>
      <w:spacing w:val="0"/>
      <w:sz w:val="20"/>
      <w:szCs w:val="20"/>
    </w:rPr>
  </w:style>
  <w:style w:type="paragraph" w:styleId="ad">
    <w:name w:val="Normal (Web)"/>
    <w:basedOn w:val="a"/>
    <w:uiPriority w:val="99"/>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rsid w:val="00CB3472"/>
    <w:pPr>
      <w:tabs>
        <w:tab w:val="center" w:pos="4677"/>
        <w:tab w:val="right" w:pos="9355"/>
      </w:tabs>
      <w:spacing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0"/>
    <w:link w:val="ae"/>
    <w:rsid w:val="00CB3472"/>
    <w:rPr>
      <w:rFonts w:ascii="Arial Unicode MS" w:eastAsia="Arial Unicode MS" w:hAnsi="Arial Unicode MS" w:cs="Times New Roman"/>
      <w:color w:val="000000"/>
      <w:sz w:val="24"/>
      <w:szCs w:val="24"/>
    </w:rPr>
  </w:style>
  <w:style w:type="paragraph" w:styleId="af0">
    <w:name w:val="footer"/>
    <w:basedOn w:val="a"/>
    <w:link w:val="af1"/>
    <w:rsid w:val="00CB3472"/>
    <w:pPr>
      <w:tabs>
        <w:tab w:val="center" w:pos="4677"/>
        <w:tab w:val="right" w:pos="9355"/>
      </w:tabs>
      <w:spacing w:line="240" w:lineRule="auto"/>
    </w:pPr>
    <w:rPr>
      <w:rFonts w:ascii="Arial Unicode MS" w:eastAsia="Arial Unicode MS" w:hAnsi="Arial Unicode MS" w:cs="Times New Roman"/>
      <w:color w:val="000000"/>
      <w:sz w:val="24"/>
      <w:szCs w:val="24"/>
    </w:rPr>
  </w:style>
  <w:style w:type="character" w:customStyle="1" w:styleId="af1">
    <w:name w:val="Нижний колонтитул Знак"/>
    <w:basedOn w:val="a0"/>
    <w:link w:val="af0"/>
    <w:rsid w:val="00CB3472"/>
    <w:rPr>
      <w:rFonts w:ascii="Arial Unicode MS" w:eastAsia="Arial Unicode MS" w:hAnsi="Arial Unicode MS" w:cs="Times New Roman"/>
      <w:color w:val="000000"/>
      <w:sz w:val="24"/>
      <w:szCs w:val="24"/>
    </w:rPr>
  </w:style>
  <w:style w:type="paragraph" w:styleId="26">
    <w:name w:val="Body Text Indent 2"/>
    <w:basedOn w:val="a"/>
    <w:link w:val="27"/>
    <w:rsid w:val="00CB3472"/>
    <w:pPr>
      <w:spacing w:after="120" w:line="480" w:lineRule="auto"/>
      <w:ind w:left="283"/>
    </w:pPr>
    <w:rPr>
      <w:rFonts w:ascii="Arial Unicode MS" w:eastAsia="Arial Unicode MS" w:hAnsi="Arial Unicode MS" w:cs="Times New Roman"/>
      <w:color w:val="000000"/>
      <w:sz w:val="24"/>
      <w:szCs w:val="24"/>
    </w:rPr>
  </w:style>
  <w:style w:type="character" w:customStyle="1" w:styleId="27">
    <w:name w:val="Основной текст с отступом 2 Знак"/>
    <w:basedOn w:val="a0"/>
    <w:link w:val="26"/>
    <w:rsid w:val="00CB3472"/>
    <w:rPr>
      <w:rFonts w:ascii="Arial Unicode MS" w:eastAsia="Arial Unicode MS" w:hAnsi="Arial Unicode MS" w:cs="Times New Roman"/>
      <w:color w:val="000000"/>
      <w:sz w:val="24"/>
      <w:szCs w:val="24"/>
    </w:rPr>
  </w:style>
  <w:style w:type="table" w:styleId="af2">
    <w:name w:val="Table Grid"/>
    <w:basedOn w:val="a1"/>
    <w:rsid w:val="00CB3472"/>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1">
    <w:name w:val="Заголовок №1 (6)_"/>
    <w:link w:val="162"/>
    <w:rsid w:val="00CB3472"/>
    <w:rPr>
      <w:rFonts w:ascii="Arial" w:hAnsi="Arial"/>
      <w:b/>
      <w:bCs/>
      <w:sz w:val="21"/>
      <w:szCs w:val="21"/>
      <w:shd w:val="clear" w:color="auto" w:fill="FFFFFF"/>
    </w:rPr>
  </w:style>
  <w:style w:type="character" w:customStyle="1" w:styleId="1610pt">
    <w:name w:val="Заголовок №1 (6) + 10 pt"/>
    <w:rsid w:val="00CB3472"/>
    <w:rPr>
      <w:rFonts w:ascii="Arial" w:hAnsi="Arial"/>
      <w:b/>
      <w:bCs/>
      <w:sz w:val="20"/>
      <w:szCs w:val="20"/>
      <w:lang w:bidi="ar-SA"/>
    </w:rPr>
  </w:style>
  <w:style w:type="character" w:customStyle="1" w:styleId="171">
    <w:name w:val="Заголовок №1 (7)_"/>
    <w:link w:val="1710"/>
    <w:rsid w:val="00CB3472"/>
    <w:rPr>
      <w:rFonts w:ascii="Arial" w:hAnsi="Arial"/>
      <w:shd w:val="clear" w:color="auto" w:fill="FFFFFF"/>
    </w:rPr>
  </w:style>
  <w:style w:type="character" w:customStyle="1" w:styleId="172">
    <w:name w:val="Заголовок №1 (7)"/>
    <w:basedOn w:val="171"/>
    <w:rsid w:val="00CB3472"/>
    <w:rPr>
      <w:rFonts w:ascii="Arial" w:hAnsi="Arial"/>
      <w:shd w:val="clear" w:color="auto" w:fill="FFFFFF"/>
    </w:rPr>
  </w:style>
  <w:style w:type="character" w:customStyle="1" w:styleId="53">
    <w:name w:val="Основной текст (5)3"/>
    <w:rsid w:val="00CB3472"/>
    <w:rPr>
      <w:rFonts w:ascii="Arial" w:hAnsi="Arial" w:cs="Arial"/>
      <w:b/>
      <w:bCs/>
      <w:noProof/>
      <w:spacing w:val="0"/>
      <w:sz w:val="20"/>
      <w:szCs w:val="20"/>
    </w:rPr>
  </w:style>
  <w:style w:type="paragraph" w:customStyle="1" w:styleId="510">
    <w:name w:val="Основной текст (5)1"/>
    <w:basedOn w:val="a"/>
    <w:rsid w:val="00CB3472"/>
    <w:pPr>
      <w:shd w:val="clear" w:color="auto" w:fill="FFFFFF"/>
      <w:spacing w:before="60" w:line="240" w:lineRule="atLeast"/>
    </w:pPr>
    <w:rPr>
      <w:rFonts w:ascii="Arial" w:eastAsia="Arial Unicode MS" w:hAnsi="Arial" w:cs="Arial"/>
      <w:b/>
      <w:bCs/>
      <w:sz w:val="20"/>
      <w:szCs w:val="20"/>
      <w:lang w:eastAsia="ru-RU"/>
    </w:rPr>
  </w:style>
  <w:style w:type="paragraph" w:customStyle="1" w:styleId="162">
    <w:name w:val="Заголовок №1 (6)"/>
    <w:basedOn w:val="a"/>
    <w:link w:val="161"/>
    <w:rsid w:val="00CB3472"/>
    <w:pPr>
      <w:shd w:val="clear" w:color="auto" w:fill="FFFFFF"/>
      <w:spacing w:before="840" w:after="60" w:line="269" w:lineRule="exact"/>
      <w:ind w:firstLine="560"/>
      <w:outlineLvl w:val="0"/>
    </w:pPr>
    <w:rPr>
      <w:rFonts w:ascii="Arial" w:hAnsi="Arial"/>
      <w:b/>
      <w:bCs/>
      <w:sz w:val="21"/>
      <w:szCs w:val="21"/>
    </w:rPr>
  </w:style>
  <w:style w:type="paragraph" w:customStyle="1" w:styleId="1710">
    <w:name w:val="Заголовок №1 (7)1"/>
    <w:basedOn w:val="a"/>
    <w:link w:val="171"/>
    <w:rsid w:val="00CB3472"/>
    <w:pPr>
      <w:shd w:val="clear" w:color="auto" w:fill="FFFFFF"/>
      <w:spacing w:before="60" w:line="259" w:lineRule="exact"/>
      <w:ind w:firstLine="560"/>
      <w:outlineLvl w:val="0"/>
    </w:pPr>
    <w:rPr>
      <w:rFonts w:ascii="Arial" w:hAnsi="Arial"/>
    </w:rPr>
  </w:style>
  <w:style w:type="paragraph" w:customStyle="1" w:styleId="c3">
    <w:name w:val="c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CB3472"/>
  </w:style>
  <w:style w:type="paragraph" w:customStyle="1" w:styleId="91">
    <w:name w:val="Основной текст (9)1"/>
    <w:basedOn w:val="a"/>
    <w:rsid w:val="00CB3472"/>
    <w:pPr>
      <w:shd w:val="clear" w:color="auto" w:fill="FFFFFF"/>
      <w:spacing w:before="60" w:line="240" w:lineRule="atLeast"/>
    </w:pPr>
    <w:rPr>
      <w:rFonts w:ascii="Candara" w:eastAsia="Arial Unicode MS" w:hAnsi="Candara" w:cs="Candara"/>
      <w:b/>
      <w:bCs/>
      <w:sz w:val="21"/>
      <w:szCs w:val="21"/>
      <w:lang w:eastAsia="ru-RU"/>
    </w:rPr>
  </w:style>
  <w:style w:type="paragraph" w:styleId="af3">
    <w:name w:val="Balloon Text"/>
    <w:basedOn w:val="a"/>
    <w:link w:val="af4"/>
    <w:rsid w:val="00CB3472"/>
    <w:pPr>
      <w:spacing w:line="240" w:lineRule="auto"/>
    </w:pPr>
    <w:rPr>
      <w:rFonts w:ascii="Segoe UI" w:eastAsia="Arial Unicode MS" w:hAnsi="Segoe UI" w:cs="Times New Roman"/>
      <w:color w:val="000000"/>
      <w:sz w:val="18"/>
      <w:szCs w:val="18"/>
    </w:rPr>
  </w:style>
  <w:style w:type="character" w:customStyle="1" w:styleId="af4">
    <w:name w:val="Текст выноски Знак"/>
    <w:basedOn w:val="a0"/>
    <w:link w:val="af3"/>
    <w:rsid w:val="00CB3472"/>
    <w:rPr>
      <w:rFonts w:ascii="Segoe UI" w:eastAsia="Arial Unicode MS" w:hAnsi="Segoe UI" w:cs="Times New Roman"/>
      <w:color w:val="000000"/>
      <w:sz w:val="18"/>
      <w:szCs w:val="18"/>
    </w:rPr>
  </w:style>
  <w:style w:type="numbering" w:customStyle="1" w:styleId="18">
    <w:name w:val="Нет списка1"/>
    <w:next w:val="a2"/>
    <w:semiHidden/>
    <w:unhideWhenUsed/>
    <w:rsid w:val="00CB3472"/>
  </w:style>
  <w:style w:type="table" w:customStyle="1" w:styleId="19">
    <w:name w:val="Сетка таблицы1"/>
    <w:basedOn w:val="a1"/>
    <w:next w:val="af2"/>
    <w:rsid w:val="00CB347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rsid w:val="00CB3472"/>
    <w:pPr>
      <w:spacing w:line="360" w:lineRule="auto"/>
      <w:ind w:firstLine="709"/>
    </w:pPr>
    <w:rPr>
      <w:rFonts w:ascii="Times New Roman" w:eastAsia="Times New Roman" w:hAnsi="Times New Roman" w:cs="Times New Roman"/>
      <w:sz w:val="28"/>
      <w:szCs w:val="24"/>
    </w:rPr>
  </w:style>
  <w:style w:type="character" w:customStyle="1" w:styleId="af6">
    <w:name w:val="Основной текст с отступом Знак"/>
    <w:basedOn w:val="a0"/>
    <w:link w:val="af5"/>
    <w:rsid w:val="00CB3472"/>
    <w:rPr>
      <w:rFonts w:ascii="Times New Roman" w:eastAsia="Times New Roman" w:hAnsi="Times New Roman" w:cs="Times New Roman"/>
      <w:sz w:val="28"/>
      <w:szCs w:val="24"/>
    </w:rPr>
  </w:style>
  <w:style w:type="character" w:styleId="af7">
    <w:name w:val="Strong"/>
    <w:qFormat/>
    <w:rsid w:val="00CB3472"/>
    <w:rPr>
      <w:b/>
      <w:bCs/>
    </w:rPr>
  </w:style>
  <w:style w:type="paragraph" w:customStyle="1" w:styleId="Style1">
    <w:name w:val="Style1"/>
    <w:basedOn w:val="a"/>
    <w:rsid w:val="00CB3472"/>
    <w:pPr>
      <w:widowControl w:val="0"/>
      <w:autoSpaceDE w:val="0"/>
      <w:autoSpaceDN w:val="0"/>
      <w:adjustRightInd w:val="0"/>
      <w:spacing w:line="854" w:lineRule="exact"/>
    </w:pPr>
    <w:rPr>
      <w:rFonts w:ascii="Palatino Linotype" w:eastAsia="Times New Roman" w:hAnsi="Palatino Linotype" w:cs="Times New Roman"/>
      <w:sz w:val="24"/>
      <w:szCs w:val="24"/>
      <w:lang w:eastAsia="ru-RU"/>
    </w:rPr>
  </w:style>
  <w:style w:type="paragraph" w:customStyle="1" w:styleId="Style2">
    <w:name w:val="Style2"/>
    <w:basedOn w:val="a"/>
    <w:rsid w:val="00CB3472"/>
    <w:pPr>
      <w:widowControl w:val="0"/>
      <w:autoSpaceDE w:val="0"/>
      <w:autoSpaceDN w:val="0"/>
      <w:adjustRightInd w:val="0"/>
      <w:spacing w:line="239" w:lineRule="exact"/>
      <w:ind w:firstLine="341"/>
    </w:pPr>
    <w:rPr>
      <w:rFonts w:ascii="Palatino Linotype" w:eastAsia="Times New Roman" w:hAnsi="Palatino Linotype" w:cs="Times New Roman"/>
      <w:sz w:val="24"/>
      <w:szCs w:val="24"/>
      <w:lang w:eastAsia="ru-RU"/>
    </w:rPr>
  </w:style>
  <w:style w:type="paragraph" w:customStyle="1" w:styleId="Style5">
    <w:name w:val="Style5"/>
    <w:basedOn w:val="a"/>
    <w:rsid w:val="00CB3472"/>
    <w:pPr>
      <w:widowControl w:val="0"/>
      <w:autoSpaceDE w:val="0"/>
      <w:autoSpaceDN w:val="0"/>
      <w:adjustRightInd w:val="0"/>
      <w:spacing w:line="240" w:lineRule="auto"/>
    </w:pPr>
    <w:rPr>
      <w:rFonts w:ascii="Palatino Linotype" w:eastAsia="Times New Roman" w:hAnsi="Palatino Linotype" w:cs="Times New Roman"/>
      <w:sz w:val="24"/>
      <w:szCs w:val="24"/>
      <w:lang w:eastAsia="ru-RU"/>
    </w:rPr>
  </w:style>
  <w:style w:type="character" w:customStyle="1" w:styleId="FontStyle23">
    <w:name w:val="Font Style23"/>
    <w:rsid w:val="00CB3472"/>
    <w:rPr>
      <w:rFonts w:ascii="Palatino Linotype" w:hAnsi="Palatino Linotype" w:cs="Palatino Linotype"/>
      <w:sz w:val="18"/>
      <w:szCs w:val="18"/>
    </w:rPr>
  </w:style>
  <w:style w:type="character" w:customStyle="1" w:styleId="FontStyle24">
    <w:name w:val="Font Style24"/>
    <w:rsid w:val="00CB3472"/>
    <w:rPr>
      <w:rFonts w:ascii="Palatino Linotype" w:hAnsi="Palatino Linotype" w:cs="Palatino Linotype"/>
      <w:b/>
      <w:bCs/>
      <w:i/>
      <w:iCs/>
      <w:spacing w:val="30"/>
      <w:sz w:val="22"/>
      <w:szCs w:val="22"/>
    </w:rPr>
  </w:style>
  <w:style w:type="character" w:customStyle="1" w:styleId="FontStyle25">
    <w:name w:val="Font Style25"/>
    <w:rsid w:val="00CB3472"/>
    <w:rPr>
      <w:rFonts w:ascii="Palatino Linotype" w:hAnsi="Palatino Linotype" w:cs="Palatino Linotype"/>
      <w:b/>
      <w:bCs/>
      <w:sz w:val="22"/>
      <w:szCs w:val="22"/>
    </w:rPr>
  </w:style>
  <w:style w:type="character" w:customStyle="1" w:styleId="FontStyle26">
    <w:name w:val="Font Style26"/>
    <w:rsid w:val="00CB3472"/>
    <w:rPr>
      <w:rFonts w:ascii="Times New Roman" w:hAnsi="Times New Roman" w:cs="Times New Roman"/>
      <w:b/>
      <w:bCs/>
      <w:i/>
      <w:iCs/>
      <w:sz w:val="20"/>
      <w:szCs w:val="20"/>
    </w:rPr>
  </w:style>
  <w:style w:type="character" w:customStyle="1" w:styleId="FontStyle28">
    <w:name w:val="Font Style28"/>
    <w:rsid w:val="00CB3472"/>
    <w:rPr>
      <w:rFonts w:ascii="Palatino Linotype" w:hAnsi="Palatino Linotype" w:cs="Palatino Linotype"/>
      <w:b/>
      <w:bCs/>
      <w:i/>
      <w:iCs/>
      <w:sz w:val="18"/>
      <w:szCs w:val="18"/>
    </w:rPr>
  </w:style>
  <w:style w:type="character" w:customStyle="1" w:styleId="FontStyle31">
    <w:name w:val="Font Style31"/>
    <w:rsid w:val="00CB3472"/>
    <w:rPr>
      <w:rFonts w:ascii="Palatino Linotype" w:hAnsi="Palatino Linotype" w:cs="Palatino Linotype"/>
      <w:b/>
      <w:bCs/>
      <w:sz w:val="18"/>
      <w:szCs w:val="18"/>
    </w:rPr>
  </w:style>
  <w:style w:type="character" w:customStyle="1" w:styleId="FontStyle32">
    <w:name w:val="Font Style32"/>
    <w:rsid w:val="00CB3472"/>
    <w:rPr>
      <w:rFonts w:ascii="Palatino Linotype" w:hAnsi="Palatino Linotype" w:cs="Palatino Linotype"/>
      <w:b/>
      <w:bCs/>
      <w:sz w:val="16"/>
      <w:szCs w:val="16"/>
    </w:rPr>
  </w:style>
  <w:style w:type="character" w:customStyle="1" w:styleId="FontStyle12">
    <w:name w:val="Font Style12"/>
    <w:rsid w:val="00CB3472"/>
    <w:rPr>
      <w:rFonts w:ascii="Constantia" w:hAnsi="Constantia" w:cs="Constantia"/>
      <w:sz w:val="20"/>
      <w:szCs w:val="20"/>
    </w:rPr>
  </w:style>
  <w:style w:type="character" w:customStyle="1" w:styleId="FontStyle13">
    <w:name w:val="Font Style13"/>
    <w:rsid w:val="00CB3472"/>
    <w:rPr>
      <w:rFonts w:ascii="Constantia" w:hAnsi="Constantia" w:cs="Constantia"/>
      <w:b/>
      <w:bCs/>
      <w:sz w:val="22"/>
      <w:szCs w:val="22"/>
    </w:rPr>
  </w:style>
  <w:style w:type="paragraph" w:customStyle="1" w:styleId="Style3">
    <w:name w:val="Style3"/>
    <w:basedOn w:val="a"/>
    <w:rsid w:val="00CB3472"/>
    <w:pPr>
      <w:widowControl w:val="0"/>
      <w:autoSpaceDE w:val="0"/>
      <w:autoSpaceDN w:val="0"/>
      <w:adjustRightInd w:val="0"/>
      <w:spacing w:line="245" w:lineRule="exact"/>
      <w:ind w:firstLine="360"/>
    </w:pPr>
    <w:rPr>
      <w:rFonts w:ascii="Constantia" w:eastAsia="Times New Roman" w:hAnsi="Constantia" w:cs="Times New Roman"/>
      <w:sz w:val="24"/>
      <w:szCs w:val="24"/>
      <w:lang w:eastAsia="ru-RU"/>
    </w:rPr>
  </w:style>
  <w:style w:type="character" w:customStyle="1" w:styleId="FontStyle30">
    <w:name w:val="Font Style30"/>
    <w:rsid w:val="00CB3472"/>
    <w:rPr>
      <w:rFonts w:ascii="Palatino Linotype" w:hAnsi="Palatino Linotype" w:cs="Palatino Linotype"/>
      <w:sz w:val="16"/>
      <w:szCs w:val="16"/>
    </w:rPr>
  </w:style>
  <w:style w:type="paragraph" w:customStyle="1" w:styleId="Style8">
    <w:name w:val="Style8"/>
    <w:basedOn w:val="a"/>
    <w:rsid w:val="00CB3472"/>
    <w:pPr>
      <w:widowControl w:val="0"/>
      <w:autoSpaceDE w:val="0"/>
      <w:autoSpaceDN w:val="0"/>
      <w:adjustRightInd w:val="0"/>
      <w:spacing w:line="240" w:lineRule="auto"/>
    </w:pPr>
    <w:rPr>
      <w:rFonts w:ascii="Palatino Linotype" w:eastAsia="Times New Roman" w:hAnsi="Palatino Linotype" w:cs="Times New Roman"/>
      <w:sz w:val="24"/>
      <w:szCs w:val="24"/>
      <w:lang w:eastAsia="ru-RU"/>
    </w:rPr>
  </w:style>
  <w:style w:type="paragraph" w:customStyle="1" w:styleId="Style6">
    <w:name w:val="Style6"/>
    <w:basedOn w:val="a"/>
    <w:rsid w:val="00CB3472"/>
    <w:pPr>
      <w:widowControl w:val="0"/>
      <w:autoSpaceDE w:val="0"/>
      <w:autoSpaceDN w:val="0"/>
      <w:adjustRightInd w:val="0"/>
      <w:spacing w:line="222" w:lineRule="exact"/>
    </w:pPr>
    <w:rPr>
      <w:rFonts w:ascii="Palatino Linotype" w:eastAsia="Times New Roman" w:hAnsi="Palatino Linotype" w:cs="Times New Roman"/>
      <w:sz w:val="24"/>
      <w:szCs w:val="24"/>
      <w:lang w:eastAsia="ru-RU"/>
    </w:rPr>
  </w:style>
  <w:style w:type="paragraph" w:customStyle="1" w:styleId="Style11">
    <w:name w:val="Style11"/>
    <w:basedOn w:val="a"/>
    <w:rsid w:val="00CB3472"/>
    <w:pPr>
      <w:widowControl w:val="0"/>
      <w:autoSpaceDE w:val="0"/>
      <w:autoSpaceDN w:val="0"/>
      <w:adjustRightInd w:val="0"/>
      <w:spacing w:line="240" w:lineRule="auto"/>
    </w:pPr>
    <w:rPr>
      <w:rFonts w:ascii="Palatino Linotype" w:eastAsia="Times New Roman" w:hAnsi="Palatino Linotype" w:cs="Times New Roman"/>
      <w:sz w:val="24"/>
      <w:szCs w:val="24"/>
      <w:lang w:eastAsia="ru-RU"/>
    </w:rPr>
  </w:style>
  <w:style w:type="paragraph" w:customStyle="1" w:styleId="Style18">
    <w:name w:val="Style18"/>
    <w:basedOn w:val="a"/>
    <w:rsid w:val="00CB3472"/>
    <w:pPr>
      <w:widowControl w:val="0"/>
      <w:autoSpaceDE w:val="0"/>
      <w:autoSpaceDN w:val="0"/>
      <w:adjustRightInd w:val="0"/>
      <w:spacing w:line="240" w:lineRule="auto"/>
    </w:pPr>
    <w:rPr>
      <w:rFonts w:ascii="Palatino Linotype" w:eastAsia="Times New Roman" w:hAnsi="Palatino Linotype" w:cs="Times New Roman"/>
      <w:sz w:val="24"/>
      <w:szCs w:val="24"/>
      <w:lang w:eastAsia="ru-RU"/>
    </w:rPr>
  </w:style>
  <w:style w:type="character" w:customStyle="1" w:styleId="FontStyle173">
    <w:name w:val="Font Style173"/>
    <w:rsid w:val="00CB3472"/>
    <w:rPr>
      <w:rFonts w:ascii="Century Schoolbook" w:hAnsi="Century Schoolbook" w:cs="Century Schoolbook"/>
      <w:sz w:val="18"/>
      <w:szCs w:val="18"/>
    </w:rPr>
  </w:style>
  <w:style w:type="paragraph" w:customStyle="1" w:styleId="Style36">
    <w:name w:val="Style36"/>
    <w:basedOn w:val="a"/>
    <w:rsid w:val="00CB3472"/>
    <w:pPr>
      <w:widowControl w:val="0"/>
      <w:autoSpaceDE w:val="0"/>
      <w:autoSpaceDN w:val="0"/>
      <w:adjustRightInd w:val="0"/>
      <w:spacing w:line="222" w:lineRule="exact"/>
    </w:pPr>
    <w:rPr>
      <w:rFonts w:ascii="Century Schoolbook" w:eastAsia="Times New Roman" w:hAnsi="Century Schoolbook" w:cs="Times New Roman"/>
      <w:sz w:val="24"/>
      <w:szCs w:val="24"/>
      <w:lang w:eastAsia="ru-RU"/>
    </w:rPr>
  </w:style>
  <w:style w:type="paragraph" w:customStyle="1" w:styleId="Style4">
    <w:name w:val="Style4"/>
    <w:basedOn w:val="a"/>
    <w:rsid w:val="00CB3472"/>
    <w:pPr>
      <w:widowControl w:val="0"/>
      <w:autoSpaceDE w:val="0"/>
      <w:autoSpaceDN w:val="0"/>
      <w:adjustRightInd w:val="0"/>
      <w:spacing w:line="218" w:lineRule="exact"/>
    </w:pPr>
    <w:rPr>
      <w:rFonts w:ascii="Century Schoolbook" w:eastAsia="Times New Roman" w:hAnsi="Century Schoolbook" w:cs="Times New Roman"/>
      <w:sz w:val="24"/>
      <w:szCs w:val="24"/>
      <w:lang w:eastAsia="ru-RU"/>
    </w:rPr>
  </w:style>
  <w:style w:type="character" w:customStyle="1" w:styleId="FontStyle165">
    <w:name w:val="Font Style165"/>
    <w:rsid w:val="00CB3472"/>
    <w:rPr>
      <w:rFonts w:ascii="Century Schoolbook" w:hAnsi="Century Schoolbook" w:cs="Century Schoolbook"/>
      <w:i/>
      <w:iCs/>
      <w:sz w:val="18"/>
      <w:szCs w:val="18"/>
    </w:rPr>
  </w:style>
  <w:style w:type="paragraph" w:customStyle="1" w:styleId="Style91">
    <w:name w:val="Style91"/>
    <w:basedOn w:val="a"/>
    <w:rsid w:val="00CB3472"/>
    <w:pPr>
      <w:widowControl w:val="0"/>
      <w:autoSpaceDE w:val="0"/>
      <w:autoSpaceDN w:val="0"/>
      <w:adjustRightInd w:val="0"/>
      <w:spacing w:line="269" w:lineRule="exact"/>
    </w:pPr>
    <w:rPr>
      <w:rFonts w:ascii="Century Schoolbook" w:eastAsia="Times New Roman" w:hAnsi="Century Schoolbook" w:cs="Times New Roman"/>
      <w:sz w:val="24"/>
      <w:szCs w:val="24"/>
      <w:lang w:eastAsia="ru-RU"/>
    </w:rPr>
  </w:style>
  <w:style w:type="character" w:customStyle="1" w:styleId="FontStyle174">
    <w:name w:val="Font Style174"/>
    <w:rsid w:val="00CB3472"/>
    <w:rPr>
      <w:rFonts w:ascii="Century Schoolbook" w:hAnsi="Century Schoolbook" w:cs="Century Schoolbook"/>
      <w:b/>
      <w:bCs/>
      <w:i/>
      <w:iCs/>
      <w:spacing w:val="20"/>
      <w:sz w:val="18"/>
      <w:szCs w:val="18"/>
    </w:rPr>
  </w:style>
  <w:style w:type="character" w:customStyle="1" w:styleId="FontStyle138">
    <w:name w:val="Font Style138"/>
    <w:rsid w:val="00CB3472"/>
    <w:rPr>
      <w:rFonts w:ascii="Century Schoolbook" w:hAnsi="Century Schoolbook" w:cs="Century Schoolbook"/>
      <w:i/>
      <w:iCs/>
      <w:sz w:val="14"/>
      <w:szCs w:val="14"/>
    </w:rPr>
  </w:style>
  <w:style w:type="character" w:customStyle="1" w:styleId="FontStyle16">
    <w:name w:val="Font Style16"/>
    <w:rsid w:val="00CB3472"/>
    <w:rPr>
      <w:rFonts w:ascii="Times New Roman" w:hAnsi="Times New Roman" w:cs="Times New Roman"/>
      <w:sz w:val="20"/>
      <w:szCs w:val="20"/>
    </w:rPr>
  </w:style>
  <w:style w:type="paragraph" w:customStyle="1" w:styleId="Style9">
    <w:name w:val="Style9"/>
    <w:basedOn w:val="a"/>
    <w:rsid w:val="00CB3472"/>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character" w:customStyle="1" w:styleId="FontStyle14">
    <w:name w:val="Font Style14"/>
    <w:rsid w:val="00CB3472"/>
    <w:rPr>
      <w:rFonts w:ascii="Times New Roman" w:hAnsi="Times New Roman" w:cs="Times New Roman"/>
      <w:b/>
      <w:bCs/>
      <w:i/>
      <w:iCs/>
      <w:sz w:val="20"/>
      <w:szCs w:val="20"/>
    </w:rPr>
  </w:style>
  <w:style w:type="character" w:customStyle="1" w:styleId="FontStyle15">
    <w:name w:val="Font Style15"/>
    <w:rsid w:val="00CB3472"/>
    <w:rPr>
      <w:rFonts w:ascii="Times New Roman" w:hAnsi="Times New Roman" w:cs="Times New Roman"/>
      <w:i/>
      <w:iCs/>
      <w:sz w:val="20"/>
      <w:szCs w:val="20"/>
    </w:rPr>
  </w:style>
  <w:style w:type="character" w:customStyle="1" w:styleId="FontStyle21">
    <w:name w:val="Font Style21"/>
    <w:rsid w:val="00CB3472"/>
    <w:rPr>
      <w:rFonts w:ascii="Times New Roman" w:hAnsi="Times New Roman" w:cs="Times New Roman"/>
      <w:b/>
      <w:bCs/>
      <w:i/>
      <w:iCs/>
      <w:spacing w:val="20"/>
      <w:sz w:val="20"/>
      <w:szCs w:val="20"/>
    </w:rPr>
  </w:style>
  <w:style w:type="character" w:customStyle="1" w:styleId="FontStyle22">
    <w:name w:val="Font Style22"/>
    <w:rsid w:val="00CB3472"/>
    <w:rPr>
      <w:rFonts w:ascii="Times New Roman" w:hAnsi="Times New Roman" w:cs="Times New Roman"/>
      <w:i/>
      <w:iCs/>
      <w:sz w:val="20"/>
      <w:szCs w:val="20"/>
    </w:rPr>
  </w:style>
  <w:style w:type="paragraph" w:customStyle="1" w:styleId="Style10">
    <w:name w:val="Style10"/>
    <w:basedOn w:val="a"/>
    <w:rsid w:val="00CB3472"/>
    <w:pPr>
      <w:widowControl w:val="0"/>
      <w:autoSpaceDE w:val="0"/>
      <w:autoSpaceDN w:val="0"/>
      <w:adjustRightInd w:val="0"/>
      <w:spacing w:line="215" w:lineRule="exact"/>
    </w:pPr>
    <w:rPr>
      <w:rFonts w:ascii="Times New Roman" w:eastAsia="Times New Roman" w:hAnsi="Times New Roman" w:cs="Times New Roman"/>
      <w:sz w:val="24"/>
      <w:szCs w:val="24"/>
      <w:lang w:eastAsia="ru-RU"/>
    </w:rPr>
  </w:style>
  <w:style w:type="character" w:customStyle="1" w:styleId="FontStyle27">
    <w:name w:val="Font Style27"/>
    <w:rsid w:val="00CB3472"/>
    <w:rPr>
      <w:rFonts w:ascii="Palatino Linotype" w:hAnsi="Palatino Linotype" w:cs="Palatino Linotype"/>
      <w:b/>
      <w:bCs/>
      <w:sz w:val="18"/>
      <w:szCs w:val="18"/>
    </w:rPr>
  </w:style>
  <w:style w:type="paragraph" w:customStyle="1" w:styleId="Style17">
    <w:name w:val="Style17"/>
    <w:basedOn w:val="a"/>
    <w:rsid w:val="00CB3472"/>
    <w:pPr>
      <w:widowControl w:val="0"/>
      <w:autoSpaceDE w:val="0"/>
      <w:autoSpaceDN w:val="0"/>
      <w:adjustRightInd w:val="0"/>
      <w:spacing w:line="230" w:lineRule="exact"/>
    </w:pPr>
    <w:rPr>
      <w:rFonts w:ascii="Times New Roman" w:eastAsia="Times New Roman" w:hAnsi="Times New Roman" w:cs="Times New Roman"/>
      <w:sz w:val="24"/>
      <w:szCs w:val="24"/>
      <w:lang w:eastAsia="ru-RU"/>
    </w:rPr>
  </w:style>
  <w:style w:type="paragraph" w:customStyle="1" w:styleId="Style19">
    <w:name w:val="Style19"/>
    <w:basedOn w:val="a"/>
    <w:rsid w:val="00CB3472"/>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character" w:customStyle="1" w:styleId="FontStyle33">
    <w:name w:val="Font Style33"/>
    <w:rsid w:val="00CB3472"/>
    <w:rPr>
      <w:rFonts w:ascii="Times New Roman" w:hAnsi="Times New Roman" w:cs="Times New Roman"/>
      <w:smallCaps/>
      <w:sz w:val="12"/>
      <w:szCs w:val="12"/>
    </w:rPr>
  </w:style>
  <w:style w:type="character" w:customStyle="1" w:styleId="FontStyle35">
    <w:name w:val="Font Style35"/>
    <w:rsid w:val="00CB3472"/>
    <w:rPr>
      <w:rFonts w:ascii="Times New Roman" w:hAnsi="Times New Roman" w:cs="Times New Roman"/>
      <w:b/>
      <w:bCs/>
      <w:i/>
      <w:iCs/>
      <w:spacing w:val="20"/>
      <w:sz w:val="20"/>
      <w:szCs w:val="20"/>
    </w:rPr>
  </w:style>
  <w:style w:type="character" w:customStyle="1" w:styleId="FontStyle37">
    <w:name w:val="Font Style37"/>
    <w:rsid w:val="00CB3472"/>
    <w:rPr>
      <w:rFonts w:ascii="Garamond" w:hAnsi="Garamond" w:cs="Garamond"/>
      <w:b/>
      <w:bCs/>
      <w:sz w:val="14"/>
      <w:szCs w:val="14"/>
    </w:rPr>
  </w:style>
  <w:style w:type="character" w:customStyle="1" w:styleId="FontStyle38">
    <w:name w:val="Font Style38"/>
    <w:rsid w:val="00CB3472"/>
    <w:rPr>
      <w:rFonts w:ascii="Calibri" w:hAnsi="Calibri" w:cs="Calibri"/>
      <w:i/>
      <w:iCs/>
      <w:sz w:val="18"/>
      <w:szCs w:val="18"/>
    </w:rPr>
  </w:style>
  <w:style w:type="character" w:customStyle="1" w:styleId="FontStyle39">
    <w:name w:val="Font Style39"/>
    <w:rsid w:val="00CB3472"/>
    <w:rPr>
      <w:rFonts w:ascii="Calibri" w:hAnsi="Calibri" w:cs="Calibri"/>
      <w:i/>
      <w:iCs/>
      <w:sz w:val="18"/>
      <w:szCs w:val="18"/>
    </w:rPr>
  </w:style>
  <w:style w:type="character" w:customStyle="1" w:styleId="Zag11">
    <w:name w:val="Zag_11"/>
    <w:rsid w:val="00CB3472"/>
  </w:style>
  <w:style w:type="character" w:customStyle="1" w:styleId="FontStyle57">
    <w:name w:val="Font Style57"/>
    <w:rsid w:val="00CB3472"/>
    <w:rPr>
      <w:rFonts w:ascii="Times New Roman" w:hAnsi="Times New Roman" w:cs="Times New Roman"/>
      <w:b/>
      <w:bCs/>
      <w:sz w:val="22"/>
      <w:szCs w:val="22"/>
    </w:rPr>
  </w:style>
  <w:style w:type="character" w:styleId="af8">
    <w:name w:val="footnote reference"/>
    <w:rsid w:val="00CB3472"/>
    <w:rPr>
      <w:vertAlign w:val="superscript"/>
    </w:rPr>
  </w:style>
  <w:style w:type="character" w:customStyle="1" w:styleId="FontStyle178">
    <w:name w:val="Font Style178"/>
    <w:rsid w:val="00CB3472"/>
    <w:rPr>
      <w:rFonts w:ascii="Bookman Old Style" w:hAnsi="Bookman Old Style" w:cs="Bookman Old Style"/>
      <w:sz w:val="18"/>
      <w:szCs w:val="18"/>
    </w:rPr>
  </w:style>
  <w:style w:type="paragraph" w:customStyle="1" w:styleId="Zag3">
    <w:name w:val="Zag_3"/>
    <w:basedOn w:val="a"/>
    <w:rsid w:val="00CB347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paragraph" w:customStyle="1" w:styleId="c6c4">
    <w:name w:val="c6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6">
    <w:name w:val="c4 c6"/>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38c21c4">
    <w:name w:val="c28 c38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c21c4">
    <w:name w:val="c38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18">
    <w:name w:val="c4 c18"/>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c21">
    <w:name w:val="c4 c21"/>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
    <w:name w:val="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39">
    <w:name w:val="c21 c4 c39"/>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c21c4">
    <w:name w:val="c23 c21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c4c23">
    <w:name w:val="c21 c4 c2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c4">
    <w:name w:val="c28 c4"/>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3">
    <w:name w:val="3"/>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CB3472"/>
    <w:pPr>
      <w:widowControl w:val="0"/>
      <w:autoSpaceDE w:val="0"/>
      <w:autoSpaceDN w:val="0"/>
      <w:adjustRightInd w:val="0"/>
      <w:spacing w:line="240" w:lineRule="auto"/>
    </w:pPr>
    <w:rPr>
      <w:rFonts w:ascii="Trebuchet MS" w:eastAsia="Times New Roman" w:hAnsi="Trebuchet MS" w:cs="Times New Roman"/>
      <w:sz w:val="24"/>
      <w:szCs w:val="24"/>
      <w:lang w:eastAsia="ru-RU"/>
    </w:rPr>
  </w:style>
  <w:style w:type="paragraph" w:customStyle="1" w:styleId="Style20">
    <w:name w:val="Style20"/>
    <w:basedOn w:val="a"/>
    <w:rsid w:val="00CB3472"/>
    <w:pPr>
      <w:widowControl w:val="0"/>
      <w:autoSpaceDE w:val="0"/>
      <w:autoSpaceDN w:val="0"/>
      <w:adjustRightInd w:val="0"/>
      <w:spacing w:line="240" w:lineRule="auto"/>
    </w:pPr>
    <w:rPr>
      <w:rFonts w:ascii="Trebuchet MS" w:eastAsia="Times New Roman" w:hAnsi="Trebuchet MS" w:cs="Times New Roman"/>
      <w:sz w:val="24"/>
      <w:szCs w:val="24"/>
      <w:lang w:eastAsia="ru-RU"/>
    </w:rPr>
  </w:style>
  <w:style w:type="paragraph" w:customStyle="1" w:styleId="Style23">
    <w:name w:val="Style23"/>
    <w:basedOn w:val="a"/>
    <w:rsid w:val="00CB3472"/>
    <w:pPr>
      <w:widowControl w:val="0"/>
      <w:autoSpaceDE w:val="0"/>
      <w:autoSpaceDN w:val="0"/>
      <w:adjustRightInd w:val="0"/>
      <w:spacing w:line="226" w:lineRule="exact"/>
    </w:pPr>
    <w:rPr>
      <w:rFonts w:ascii="Trebuchet MS" w:eastAsia="Times New Roman" w:hAnsi="Trebuchet MS" w:cs="Times New Roman"/>
      <w:sz w:val="24"/>
      <w:szCs w:val="24"/>
      <w:lang w:eastAsia="ru-RU"/>
    </w:rPr>
  </w:style>
  <w:style w:type="paragraph" w:customStyle="1" w:styleId="Style26">
    <w:name w:val="Style26"/>
    <w:basedOn w:val="a"/>
    <w:rsid w:val="00CB3472"/>
    <w:pPr>
      <w:widowControl w:val="0"/>
      <w:autoSpaceDE w:val="0"/>
      <w:autoSpaceDN w:val="0"/>
      <w:adjustRightInd w:val="0"/>
      <w:spacing w:line="240" w:lineRule="auto"/>
    </w:pPr>
    <w:rPr>
      <w:rFonts w:ascii="Trebuchet MS" w:eastAsia="Times New Roman" w:hAnsi="Trebuchet MS" w:cs="Times New Roman"/>
      <w:sz w:val="24"/>
      <w:szCs w:val="24"/>
      <w:lang w:eastAsia="ru-RU"/>
    </w:rPr>
  </w:style>
  <w:style w:type="paragraph" w:customStyle="1" w:styleId="Style34">
    <w:name w:val="Style34"/>
    <w:basedOn w:val="a"/>
    <w:rsid w:val="00CB3472"/>
    <w:pPr>
      <w:widowControl w:val="0"/>
      <w:autoSpaceDE w:val="0"/>
      <w:autoSpaceDN w:val="0"/>
      <w:adjustRightInd w:val="0"/>
      <w:spacing w:line="238" w:lineRule="exact"/>
    </w:pPr>
    <w:rPr>
      <w:rFonts w:ascii="Trebuchet MS" w:eastAsia="Times New Roman" w:hAnsi="Trebuchet MS" w:cs="Times New Roman"/>
      <w:sz w:val="24"/>
      <w:szCs w:val="24"/>
      <w:lang w:eastAsia="ru-RU"/>
    </w:rPr>
  </w:style>
  <w:style w:type="character" w:customStyle="1" w:styleId="FontStyle81">
    <w:name w:val="Font Style81"/>
    <w:rsid w:val="00CB3472"/>
    <w:rPr>
      <w:rFonts w:ascii="Times New Roman" w:hAnsi="Times New Roman" w:cs="Times New Roman"/>
      <w:sz w:val="22"/>
      <w:szCs w:val="22"/>
    </w:rPr>
  </w:style>
  <w:style w:type="character" w:customStyle="1" w:styleId="FontStyle89">
    <w:name w:val="Font Style89"/>
    <w:rsid w:val="00CB3472"/>
    <w:rPr>
      <w:rFonts w:ascii="Sylfaen" w:hAnsi="Sylfaen" w:cs="Sylfaen"/>
      <w:b/>
      <w:bCs/>
      <w:sz w:val="22"/>
      <w:szCs w:val="22"/>
    </w:rPr>
  </w:style>
  <w:style w:type="character" w:customStyle="1" w:styleId="FontStyle92">
    <w:name w:val="Font Style92"/>
    <w:rsid w:val="00CB3472"/>
    <w:rPr>
      <w:rFonts w:ascii="Trebuchet MS" w:hAnsi="Trebuchet MS" w:cs="Trebuchet MS"/>
      <w:b/>
      <w:bCs/>
      <w:sz w:val="16"/>
      <w:szCs w:val="16"/>
    </w:rPr>
  </w:style>
  <w:style w:type="paragraph" w:customStyle="1" w:styleId="Style7">
    <w:name w:val="Style7"/>
    <w:basedOn w:val="a"/>
    <w:rsid w:val="00CB3472"/>
    <w:pPr>
      <w:widowControl w:val="0"/>
      <w:autoSpaceDE w:val="0"/>
      <w:autoSpaceDN w:val="0"/>
      <w:adjustRightInd w:val="0"/>
      <w:spacing w:line="210" w:lineRule="exact"/>
      <w:ind w:firstLine="182"/>
    </w:pPr>
    <w:rPr>
      <w:rFonts w:ascii="Trebuchet MS" w:eastAsia="Times New Roman" w:hAnsi="Trebuchet MS" w:cs="Times New Roman"/>
      <w:sz w:val="24"/>
      <w:szCs w:val="24"/>
      <w:lang w:eastAsia="ru-RU"/>
    </w:rPr>
  </w:style>
  <w:style w:type="paragraph" w:customStyle="1" w:styleId="Style55">
    <w:name w:val="Style55"/>
    <w:basedOn w:val="a"/>
    <w:rsid w:val="00CB3472"/>
    <w:pPr>
      <w:widowControl w:val="0"/>
      <w:autoSpaceDE w:val="0"/>
      <w:autoSpaceDN w:val="0"/>
      <w:adjustRightInd w:val="0"/>
      <w:spacing w:line="240" w:lineRule="auto"/>
      <w:jc w:val="center"/>
    </w:pPr>
    <w:rPr>
      <w:rFonts w:ascii="Trebuchet MS" w:eastAsia="Times New Roman" w:hAnsi="Trebuchet MS" w:cs="Times New Roman"/>
      <w:sz w:val="24"/>
      <w:szCs w:val="24"/>
      <w:lang w:eastAsia="ru-RU"/>
    </w:rPr>
  </w:style>
  <w:style w:type="character" w:customStyle="1" w:styleId="FontStyle121">
    <w:name w:val="Font Style121"/>
    <w:rsid w:val="00CB3472"/>
    <w:rPr>
      <w:rFonts w:ascii="Times New Roman" w:hAnsi="Times New Roman" w:cs="Times New Roman"/>
      <w:b/>
      <w:bCs/>
      <w:i/>
      <w:iCs/>
      <w:sz w:val="18"/>
      <w:szCs w:val="18"/>
    </w:rPr>
  </w:style>
  <w:style w:type="paragraph" w:customStyle="1" w:styleId="Style40">
    <w:name w:val="Style40"/>
    <w:basedOn w:val="a"/>
    <w:rsid w:val="00CB3472"/>
    <w:pPr>
      <w:widowControl w:val="0"/>
      <w:autoSpaceDE w:val="0"/>
      <w:autoSpaceDN w:val="0"/>
      <w:adjustRightInd w:val="0"/>
      <w:spacing w:line="211" w:lineRule="exact"/>
    </w:pPr>
    <w:rPr>
      <w:rFonts w:ascii="Trebuchet MS" w:eastAsia="Times New Roman" w:hAnsi="Trebuchet MS" w:cs="Times New Roman"/>
      <w:sz w:val="24"/>
      <w:szCs w:val="24"/>
      <w:lang w:eastAsia="ru-RU"/>
    </w:rPr>
  </w:style>
  <w:style w:type="character" w:customStyle="1" w:styleId="FontStyle93">
    <w:name w:val="Font Style93"/>
    <w:rsid w:val="00CB3472"/>
    <w:rPr>
      <w:rFonts w:ascii="Times New Roman" w:hAnsi="Times New Roman" w:cs="Times New Roman"/>
      <w:i/>
      <w:iCs/>
      <w:sz w:val="18"/>
      <w:szCs w:val="18"/>
    </w:rPr>
  </w:style>
  <w:style w:type="character" w:styleId="af9">
    <w:name w:val="Emphasis"/>
    <w:qFormat/>
    <w:rsid w:val="00CB3472"/>
    <w:rPr>
      <w:i/>
      <w:iCs/>
    </w:rPr>
  </w:style>
  <w:style w:type="character" w:customStyle="1" w:styleId="FontStyle160">
    <w:name w:val="Font Style160"/>
    <w:rsid w:val="00CB3472"/>
    <w:rPr>
      <w:rFonts w:ascii="Bookman Old Style" w:hAnsi="Bookman Old Style" w:cs="Bookman Old Style"/>
      <w:b/>
      <w:bCs/>
      <w:sz w:val="18"/>
      <w:szCs w:val="18"/>
    </w:rPr>
  </w:style>
  <w:style w:type="character" w:customStyle="1" w:styleId="FontStyle188">
    <w:name w:val="Font Style188"/>
    <w:rsid w:val="00CB3472"/>
    <w:rPr>
      <w:rFonts w:ascii="Arial" w:hAnsi="Arial" w:cs="Arial"/>
      <w:b/>
      <w:bCs/>
      <w:sz w:val="16"/>
      <w:szCs w:val="16"/>
    </w:rPr>
  </w:style>
  <w:style w:type="paragraph" w:customStyle="1" w:styleId="Style16">
    <w:name w:val="Style16"/>
    <w:basedOn w:val="a"/>
    <w:rsid w:val="00CB3472"/>
    <w:pPr>
      <w:widowControl w:val="0"/>
      <w:autoSpaceDE w:val="0"/>
      <w:autoSpaceDN w:val="0"/>
      <w:adjustRightInd w:val="0"/>
      <w:spacing w:line="240" w:lineRule="exact"/>
      <w:ind w:firstLine="350"/>
    </w:pPr>
    <w:rPr>
      <w:rFonts w:ascii="Bookman Old Style" w:eastAsia="Times New Roman" w:hAnsi="Bookman Old Style" w:cs="Times New Roman"/>
      <w:sz w:val="24"/>
      <w:szCs w:val="24"/>
      <w:lang w:eastAsia="ru-RU"/>
    </w:rPr>
  </w:style>
  <w:style w:type="paragraph" w:customStyle="1" w:styleId="Style27">
    <w:name w:val="Style27"/>
    <w:basedOn w:val="a"/>
    <w:rsid w:val="00CB3472"/>
    <w:pPr>
      <w:widowControl w:val="0"/>
      <w:autoSpaceDE w:val="0"/>
      <w:autoSpaceDN w:val="0"/>
      <w:adjustRightInd w:val="0"/>
      <w:spacing w:line="317" w:lineRule="exact"/>
    </w:pPr>
    <w:rPr>
      <w:rFonts w:ascii="Bookman Old Style" w:eastAsia="Times New Roman" w:hAnsi="Bookman Old Style" w:cs="Times New Roman"/>
      <w:sz w:val="24"/>
      <w:szCs w:val="24"/>
      <w:lang w:eastAsia="ru-RU"/>
    </w:rPr>
  </w:style>
  <w:style w:type="paragraph" w:customStyle="1" w:styleId="Style33">
    <w:name w:val="Style33"/>
    <w:basedOn w:val="a"/>
    <w:rsid w:val="00CB3472"/>
    <w:pPr>
      <w:widowControl w:val="0"/>
      <w:autoSpaceDE w:val="0"/>
      <w:autoSpaceDN w:val="0"/>
      <w:adjustRightInd w:val="0"/>
      <w:spacing w:line="206" w:lineRule="exact"/>
      <w:ind w:firstLine="163"/>
    </w:pPr>
    <w:rPr>
      <w:rFonts w:ascii="Bookman Old Style" w:eastAsia="Times New Roman" w:hAnsi="Bookman Old Style" w:cs="Times New Roman"/>
      <w:sz w:val="24"/>
      <w:szCs w:val="24"/>
      <w:lang w:eastAsia="ru-RU"/>
    </w:rPr>
  </w:style>
  <w:style w:type="character" w:customStyle="1" w:styleId="FontStyle154">
    <w:name w:val="Font Style154"/>
    <w:rsid w:val="00CB3472"/>
    <w:rPr>
      <w:rFonts w:ascii="Bookman Old Style" w:hAnsi="Bookman Old Style" w:cs="Bookman Old Style"/>
      <w:sz w:val="24"/>
      <w:szCs w:val="24"/>
    </w:rPr>
  </w:style>
  <w:style w:type="character" w:customStyle="1" w:styleId="FontStyle155">
    <w:name w:val="Font Style155"/>
    <w:rsid w:val="00CB3472"/>
    <w:rPr>
      <w:rFonts w:ascii="Bookman Old Style" w:hAnsi="Bookman Old Style" w:cs="Bookman Old Style"/>
      <w:i/>
      <w:iCs/>
      <w:sz w:val="18"/>
      <w:szCs w:val="18"/>
    </w:rPr>
  </w:style>
  <w:style w:type="paragraph" w:customStyle="1" w:styleId="Style13">
    <w:name w:val="Style13"/>
    <w:basedOn w:val="a"/>
    <w:rsid w:val="00CB3472"/>
    <w:pPr>
      <w:widowControl w:val="0"/>
      <w:autoSpaceDE w:val="0"/>
      <w:autoSpaceDN w:val="0"/>
      <w:adjustRightInd w:val="0"/>
      <w:spacing w:line="240" w:lineRule="auto"/>
    </w:pPr>
    <w:rPr>
      <w:rFonts w:ascii="Bookman Old Style" w:eastAsia="Times New Roman" w:hAnsi="Bookman Old Style" w:cs="Times New Roman"/>
      <w:sz w:val="24"/>
      <w:szCs w:val="24"/>
      <w:lang w:eastAsia="ru-RU"/>
    </w:rPr>
  </w:style>
  <w:style w:type="character" w:customStyle="1" w:styleId="FontStyle11">
    <w:name w:val="Font Style11"/>
    <w:rsid w:val="00CB3472"/>
    <w:rPr>
      <w:rFonts w:ascii="Times New Roman" w:hAnsi="Times New Roman" w:cs="Times New Roman"/>
      <w:sz w:val="20"/>
      <w:szCs w:val="20"/>
    </w:rPr>
  </w:style>
  <w:style w:type="character" w:styleId="afa">
    <w:name w:val="page number"/>
    <w:rsid w:val="00CB3472"/>
  </w:style>
  <w:style w:type="character" w:customStyle="1" w:styleId="FontStyle175">
    <w:name w:val="Font Style175"/>
    <w:rsid w:val="00CB3472"/>
    <w:rPr>
      <w:rFonts w:ascii="Century Schoolbook" w:hAnsi="Century Schoolbook" w:cs="Century Schoolbook"/>
      <w:b/>
      <w:bCs/>
      <w:spacing w:val="-10"/>
      <w:sz w:val="18"/>
      <w:szCs w:val="18"/>
    </w:rPr>
  </w:style>
  <w:style w:type="paragraph" w:customStyle="1" w:styleId="Style14">
    <w:name w:val="Style14"/>
    <w:basedOn w:val="a"/>
    <w:rsid w:val="00CB3472"/>
    <w:pPr>
      <w:widowControl w:val="0"/>
      <w:autoSpaceDE w:val="0"/>
      <w:autoSpaceDN w:val="0"/>
      <w:adjustRightInd w:val="0"/>
      <w:spacing w:line="250" w:lineRule="exact"/>
    </w:pPr>
    <w:rPr>
      <w:rFonts w:ascii="Times New Roman" w:eastAsia="Times New Roman" w:hAnsi="Times New Roman" w:cs="Times New Roman"/>
      <w:sz w:val="24"/>
      <w:szCs w:val="24"/>
      <w:lang w:eastAsia="ru-RU"/>
    </w:rPr>
  </w:style>
  <w:style w:type="paragraph" w:customStyle="1" w:styleId="Style15">
    <w:name w:val="Style15"/>
    <w:basedOn w:val="a"/>
    <w:rsid w:val="00CB3472"/>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afb">
    <w:name w:val="Стиль"/>
    <w:rsid w:val="00CB3472"/>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15c0">
    <w:name w:val="c15 c0"/>
    <w:basedOn w:val="a"/>
    <w:rsid w:val="00CB3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B3472"/>
  </w:style>
  <w:style w:type="character" w:customStyle="1" w:styleId="c17">
    <w:name w:val="c17"/>
    <w:rsid w:val="00105E60"/>
  </w:style>
  <w:style w:type="character" w:customStyle="1" w:styleId="c16">
    <w:name w:val="c16"/>
    <w:rsid w:val="00105E60"/>
  </w:style>
  <w:style w:type="paragraph" w:customStyle="1" w:styleId="c36">
    <w:name w:val="c36"/>
    <w:basedOn w:val="a"/>
    <w:rsid w:val="00105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105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105E60"/>
  </w:style>
  <w:style w:type="numbering" w:customStyle="1" w:styleId="28">
    <w:name w:val="Нет списка2"/>
    <w:next w:val="a2"/>
    <w:uiPriority w:val="99"/>
    <w:semiHidden/>
    <w:unhideWhenUsed/>
    <w:rsid w:val="001B55BB"/>
  </w:style>
  <w:style w:type="character" w:customStyle="1" w:styleId="1a">
    <w:name w:val="Заголовок №1 + Полужирный"/>
    <w:rsid w:val="001B55BB"/>
    <w:rPr>
      <w:rFonts w:ascii="Arial" w:hAnsi="Arial" w:cs="Arial"/>
      <w:b/>
      <w:bCs/>
      <w:smallCaps/>
      <w:spacing w:val="0"/>
      <w:sz w:val="23"/>
      <w:szCs w:val="23"/>
    </w:rPr>
  </w:style>
  <w:style w:type="paragraph" w:styleId="afc">
    <w:name w:val="List Paragraph"/>
    <w:basedOn w:val="a"/>
    <w:uiPriority w:val="34"/>
    <w:qFormat/>
    <w:rsid w:val="001B55BB"/>
    <w:pPr>
      <w:spacing w:line="240" w:lineRule="auto"/>
      <w:ind w:left="720"/>
      <w:contextualSpacing/>
    </w:pPr>
    <w:rPr>
      <w:rFonts w:ascii="Times New Roman" w:eastAsia="Times New Roman" w:hAnsi="Times New Roman" w:cs="Times New Roman"/>
      <w:sz w:val="24"/>
      <w:szCs w:val="24"/>
      <w:lang w:eastAsia="ru-RU"/>
    </w:rPr>
  </w:style>
  <w:style w:type="table" w:customStyle="1" w:styleId="29">
    <w:name w:val="Сетка таблицы2"/>
    <w:basedOn w:val="a1"/>
    <w:next w:val="af2"/>
    <w:uiPriority w:val="59"/>
    <w:rsid w:val="001B55B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DB37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37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DB377B"/>
    <w:rPr>
      <w:rFonts w:ascii="Arial" w:eastAsia="Times New Roman" w:hAnsi="Arial" w:cs="Arial"/>
      <w:b/>
      <w:bCs/>
      <w:sz w:val="26"/>
      <w:szCs w:val="26"/>
      <w:lang w:eastAsia="ru-RU"/>
    </w:rPr>
  </w:style>
  <w:style w:type="character" w:customStyle="1" w:styleId="40">
    <w:name w:val="Заголовок 4 Знак"/>
    <w:basedOn w:val="a0"/>
    <w:link w:val="4"/>
    <w:rsid w:val="00DB377B"/>
    <w:rPr>
      <w:rFonts w:ascii="Times New Roman" w:eastAsia="Times New Roman" w:hAnsi="Times New Roman" w:cs="Times New Roman"/>
      <w:b/>
      <w:bCs/>
      <w:sz w:val="24"/>
      <w:szCs w:val="24"/>
      <w:lang w:eastAsia="ru-RU"/>
    </w:rPr>
  </w:style>
  <w:style w:type="numbering" w:customStyle="1" w:styleId="34">
    <w:name w:val="Нет списка3"/>
    <w:next w:val="a2"/>
    <w:uiPriority w:val="99"/>
    <w:semiHidden/>
    <w:unhideWhenUsed/>
    <w:rsid w:val="00DB377B"/>
  </w:style>
  <w:style w:type="table" w:customStyle="1" w:styleId="35">
    <w:name w:val="Сетка таблицы3"/>
    <w:basedOn w:val="a1"/>
    <w:next w:val="af2"/>
    <w:rsid w:val="00DB377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1">
    <w:name w:val="Style21"/>
    <w:basedOn w:val="a"/>
    <w:rsid w:val="00DB377B"/>
    <w:pPr>
      <w:widowControl w:val="0"/>
      <w:autoSpaceDE w:val="0"/>
      <w:autoSpaceDN w:val="0"/>
      <w:adjustRightInd w:val="0"/>
      <w:spacing w:line="319" w:lineRule="exact"/>
    </w:pPr>
    <w:rPr>
      <w:rFonts w:ascii="Times New Roman" w:eastAsia="Times New Roman" w:hAnsi="Times New Roman" w:cs="Times New Roman"/>
      <w:sz w:val="24"/>
      <w:szCs w:val="24"/>
      <w:lang w:eastAsia="ru-RU"/>
    </w:rPr>
  </w:style>
  <w:style w:type="paragraph" w:styleId="36">
    <w:name w:val="Body Text Indent 3"/>
    <w:basedOn w:val="a"/>
    <w:link w:val="37"/>
    <w:rsid w:val="00DB377B"/>
    <w:pPr>
      <w:spacing w:after="120" w:line="240" w:lineRule="auto"/>
      <w:ind w:left="283"/>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0"/>
    <w:link w:val="36"/>
    <w:rsid w:val="00DB377B"/>
    <w:rPr>
      <w:rFonts w:ascii="Times New Roman" w:eastAsia="Times New Roman" w:hAnsi="Times New Roman" w:cs="Times New Roman"/>
      <w:sz w:val="16"/>
      <w:szCs w:val="16"/>
      <w:lang w:eastAsia="ru-RU"/>
    </w:rPr>
  </w:style>
  <w:style w:type="paragraph" w:customStyle="1" w:styleId="Zag2">
    <w:name w:val="Zag_2"/>
    <w:basedOn w:val="a"/>
    <w:rsid w:val="00DB377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5">
    <w:name w:val="Style25"/>
    <w:basedOn w:val="a"/>
    <w:rsid w:val="00DB377B"/>
    <w:pPr>
      <w:widowControl w:val="0"/>
      <w:autoSpaceDE w:val="0"/>
      <w:autoSpaceDN w:val="0"/>
      <w:adjustRightInd w:val="0"/>
      <w:spacing w:line="251" w:lineRule="exact"/>
    </w:pPr>
    <w:rPr>
      <w:rFonts w:ascii="Sylfaen" w:eastAsia="Times New Roman" w:hAnsi="Sylfaen" w:cs="Times New Roman"/>
      <w:sz w:val="24"/>
      <w:szCs w:val="24"/>
      <w:lang w:eastAsia="ru-RU"/>
    </w:rPr>
  </w:style>
  <w:style w:type="paragraph" w:customStyle="1" w:styleId="Style35">
    <w:name w:val="Style35"/>
    <w:basedOn w:val="a"/>
    <w:rsid w:val="00DB377B"/>
    <w:pPr>
      <w:widowControl w:val="0"/>
      <w:autoSpaceDE w:val="0"/>
      <w:autoSpaceDN w:val="0"/>
      <w:adjustRightInd w:val="0"/>
      <w:spacing w:line="240" w:lineRule="auto"/>
    </w:pPr>
    <w:rPr>
      <w:rFonts w:ascii="Sylfaen" w:eastAsia="Times New Roman" w:hAnsi="Sylfaen" w:cs="Times New Roman"/>
      <w:sz w:val="24"/>
      <w:szCs w:val="24"/>
      <w:lang w:eastAsia="ru-RU"/>
    </w:rPr>
  </w:style>
  <w:style w:type="paragraph" w:customStyle="1" w:styleId="bkmisc">
    <w:name w:val="bk_misc"/>
    <w:basedOn w:val="a"/>
    <w:rsid w:val="00DB37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Знак"/>
    <w:basedOn w:val="a"/>
    <w:rsid w:val="00DB377B"/>
    <w:pPr>
      <w:spacing w:line="240" w:lineRule="exact"/>
    </w:pPr>
    <w:rPr>
      <w:rFonts w:ascii="Verdana" w:eastAsia="Times New Roman" w:hAnsi="Verdana" w:cs="Times New Roman"/>
      <w:sz w:val="20"/>
      <w:szCs w:val="20"/>
      <w:lang w:val="en-US"/>
    </w:rPr>
  </w:style>
  <w:style w:type="paragraph" w:customStyle="1" w:styleId="Style24">
    <w:name w:val="Style24"/>
    <w:basedOn w:val="a"/>
    <w:rsid w:val="00DB377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0">
    <w:name w:val="Style30"/>
    <w:basedOn w:val="a"/>
    <w:rsid w:val="00DB377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DB377B"/>
    <w:pPr>
      <w:widowControl w:val="0"/>
      <w:autoSpaceDE w:val="0"/>
      <w:autoSpaceDN w:val="0"/>
      <w:adjustRightInd w:val="0"/>
      <w:spacing w:line="293" w:lineRule="exact"/>
    </w:pPr>
    <w:rPr>
      <w:rFonts w:ascii="Times New Roman" w:eastAsia="Times New Roman" w:hAnsi="Times New Roman" w:cs="Times New Roman"/>
      <w:sz w:val="24"/>
      <w:szCs w:val="24"/>
      <w:lang w:eastAsia="ru-RU"/>
    </w:rPr>
  </w:style>
  <w:style w:type="paragraph" w:customStyle="1" w:styleId="Style22">
    <w:name w:val="Style22"/>
    <w:basedOn w:val="a"/>
    <w:rsid w:val="00DB377B"/>
    <w:pPr>
      <w:widowControl w:val="0"/>
      <w:autoSpaceDE w:val="0"/>
      <w:autoSpaceDN w:val="0"/>
      <w:adjustRightInd w:val="0"/>
      <w:spacing w:line="221" w:lineRule="exact"/>
    </w:pPr>
    <w:rPr>
      <w:rFonts w:ascii="Times New Roman" w:eastAsia="Times New Roman" w:hAnsi="Times New Roman" w:cs="Times New Roman"/>
      <w:sz w:val="24"/>
      <w:szCs w:val="24"/>
      <w:lang w:eastAsia="ru-RU"/>
    </w:rPr>
  </w:style>
  <w:style w:type="paragraph" w:customStyle="1" w:styleId="Style28">
    <w:name w:val="Style28"/>
    <w:basedOn w:val="a"/>
    <w:rsid w:val="00DB377B"/>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paragraph" w:customStyle="1" w:styleId="Style29">
    <w:name w:val="Style29"/>
    <w:basedOn w:val="a"/>
    <w:rsid w:val="00DB377B"/>
    <w:pPr>
      <w:widowControl w:val="0"/>
      <w:autoSpaceDE w:val="0"/>
      <w:autoSpaceDN w:val="0"/>
      <w:adjustRightInd w:val="0"/>
      <w:spacing w:line="222" w:lineRule="exact"/>
    </w:pPr>
    <w:rPr>
      <w:rFonts w:ascii="Times New Roman" w:eastAsia="Times New Roman" w:hAnsi="Times New Roman" w:cs="Times New Roman"/>
      <w:sz w:val="24"/>
      <w:szCs w:val="24"/>
      <w:lang w:eastAsia="ru-RU"/>
    </w:rPr>
  </w:style>
  <w:style w:type="paragraph" w:customStyle="1" w:styleId="Style32">
    <w:name w:val="Style32"/>
    <w:basedOn w:val="a"/>
    <w:rsid w:val="00DB377B"/>
    <w:pPr>
      <w:widowControl w:val="0"/>
      <w:autoSpaceDE w:val="0"/>
      <w:autoSpaceDN w:val="0"/>
      <w:adjustRightInd w:val="0"/>
      <w:spacing w:line="224" w:lineRule="exact"/>
      <w:ind w:hanging="590"/>
    </w:pPr>
    <w:rPr>
      <w:rFonts w:ascii="Times New Roman" w:eastAsia="Times New Roman" w:hAnsi="Times New Roman" w:cs="Times New Roman"/>
      <w:sz w:val="24"/>
      <w:szCs w:val="24"/>
      <w:lang w:eastAsia="ru-RU"/>
    </w:rPr>
  </w:style>
  <w:style w:type="paragraph" w:styleId="38">
    <w:name w:val="Body Text 3"/>
    <w:basedOn w:val="a"/>
    <w:link w:val="39"/>
    <w:rsid w:val="00DB377B"/>
    <w:pPr>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0"/>
    <w:link w:val="38"/>
    <w:rsid w:val="00DB377B"/>
    <w:rPr>
      <w:rFonts w:ascii="Times New Roman" w:eastAsia="Times New Roman" w:hAnsi="Times New Roman" w:cs="Times New Roman"/>
      <w:sz w:val="16"/>
      <w:szCs w:val="16"/>
      <w:lang w:eastAsia="ru-RU"/>
    </w:rPr>
  </w:style>
  <w:style w:type="paragraph" w:customStyle="1" w:styleId="Standard">
    <w:name w:val="Standard"/>
    <w:rsid w:val="00DB377B"/>
    <w:pPr>
      <w:widowControl w:val="0"/>
      <w:suppressAutoHyphens/>
      <w:autoSpaceDN w:val="0"/>
      <w:textAlignment w:val="baseline"/>
    </w:pPr>
    <w:rPr>
      <w:rFonts w:ascii="Times New Roman" w:eastAsia="Arial" w:hAnsi="Times New Roman" w:cs="Tahoma"/>
      <w:kern w:val="3"/>
      <w:sz w:val="24"/>
      <w:szCs w:val="24"/>
      <w:lang w:eastAsia="ru-RU"/>
    </w:rPr>
  </w:style>
  <w:style w:type="paragraph" w:customStyle="1" w:styleId="Style38">
    <w:name w:val="Style38"/>
    <w:basedOn w:val="a"/>
    <w:rsid w:val="00DB377B"/>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paragraph" w:customStyle="1" w:styleId="Style45">
    <w:name w:val="Style45"/>
    <w:basedOn w:val="a"/>
    <w:rsid w:val="00DB377B"/>
    <w:pPr>
      <w:widowControl w:val="0"/>
      <w:autoSpaceDE w:val="0"/>
      <w:autoSpaceDN w:val="0"/>
      <w:adjustRightInd w:val="0"/>
      <w:spacing w:line="259" w:lineRule="exact"/>
      <w:ind w:hanging="67"/>
    </w:pPr>
    <w:rPr>
      <w:rFonts w:ascii="Century Schoolbook" w:eastAsia="Times New Roman" w:hAnsi="Century Schoolbook" w:cs="Times New Roman"/>
      <w:sz w:val="24"/>
      <w:szCs w:val="24"/>
      <w:lang w:eastAsia="ru-RU"/>
    </w:rPr>
  </w:style>
  <w:style w:type="paragraph" w:customStyle="1" w:styleId="Style43">
    <w:name w:val="Style43"/>
    <w:basedOn w:val="a"/>
    <w:rsid w:val="00DB377B"/>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paragraph" w:customStyle="1" w:styleId="Style44">
    <w:name w:val="Style44"/>
    <w:basedOn w:val="a"/>
    <w:rsid w:val="00DB377B"/>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paragraph" w:customStyle="1" w:styleId="Style41">
    <w:name w:val="Style41"/>
    <w:basedOn w:val="a"/>
    <w:rsid w:val="00DB377B"/>
    <w:pPr>
      <w:widowControl w:val="0"/>
      <w:autoSpaceDE w:val="0"/>
      <w:autoSpaceDN w:val="0"/>
      <w:adjustRightInd w:val="0"/>
      <w:spacing w:line="240" w:lineRule="auto"/>
    </w:pPr>
    <w:rPr>
      <w:rFonts w:ascii="Century Schoolbook" w:eastAsia="Times New Roman" w:hAnsi="Century Schoolbook" w:cs="Times New Roman"/>
      <w:sz w:val="24"/>
      <w:szCs w:val="24"/>
      <w:lang w:eastAsia="ru-RU"/>
    </w:rPr>
  </w:style>
  <w:style w:type="paragraph" w:customStyle="1" w:styleId="3a">
    <w:name w:val="Стиль3"/>
    <w:basedOn w:val="a"/>
    <w:link w:val="3b"/>
    <w:rsid w:val="00DB377B"/>
    <w:pPr>
      <w:spacing w:line="240" w:lineRule="auto"/>
    </w:pPr>
    <w:rPr>
      <w:rFonts w:ascii="Arial" w:eastAsia="Times New Roman" w:hAnsi="Arial" w:cs="Times New Roman"/>
      <w:bCs/>
      <w:iCs/>
      <w:sz w:val="20"/>
      <w:szCs w:val="20"/>
      <w:lang w:eastAsia="ru-RU"/>
    </w:rPr>
  </w:style>
  <w:style w:type="character" w:customStyle="1" w:styleId="3b">
    <w:name w:val="Стиль3 Знак"/>
    <w:link w:val="3a"/>
    <w:rsid w:val="00DB377B"/>
    <w:rPr>
      <w:rFonts w:ascii="Arial" w:eastAsia="Times New Roman" w:hAnsi="Arial" w:cs="Times New Roman"/>
      <w:bCs/>
      <w:iCs/>
      <w:sz w:val="20"/>
      <w:szCs w:val="20"/>
      <w:lang w:eastAsia="ru-RU"/>
    </w:rPr>
  </w:style>
  <w:style w:type="character" w:customStyle="1" w:styleId="FontStyle40">
    <w:name w:val="Font Style40"/>
    <w:rsid w:val="00DB377B"/>
    <w:rPr>
      <w:rFonts w:ascii="Times New Roman" w:hAnsi="Times New Roman" w:cs="Times New Roman"/>
      <w:b/>
      <w:bCs/>
      <w:smallCaps/>
      <w:spacing w:val="10"/>
      <w:sz w:val="16"/>
      <w:szCs w:val="16"/>
    </w:rPr>
  </w:style>
  <w:style w:type="character" w:customStyle="1" w:styleId="FontStyle42">
    <w:name w:val="Font Style42"/>
    <w:rsid w:val="00DB377B"/>
    <w:rPr>
      <w:rFonts w:ascii="Microsoft Sans Serif" w:hAnsi="Microsoft Sans Serif" w:cs="Microsoft Sans Serif"/>
      <w:sz w:val="20"/>
      <w:szCs w:val="20"/>
    </w:rPr>
  </w:style>
  <w:style w:type="character" w:customStyle="1" w:styleId="FontStyle60">
    <w:name w:val="Font Style60"/>
    <w:rsid w:val="00DB377B"/>
    <w:rPr>
      <w:rFonts w:ascii="Arial" w:hAnsi="Arial" w:cs="Arial"/>
      <w:sz w:val="26"/>
      <w:szCs w:val="26"/>
    </w:rPr>
  </w:style>
  <w:style w:type="character" w:customStyle="1" w:styleId="FontStyle43">
    <w:name w:val="Font Style43"/>
    <w:rsid w:val="00DB377B"/>
    <w:rPr>
      <w:rFonts w:ascii="Microsoft Sans Serif" w:hAnsi="Microsoft Sans Serif" w:cs="Microsoft Sans Serif"/>
      <w:sz w:val="16"/>
      <w:szCs w:val="16"/>
    </w:rPr>
  </w:style>
  <w:style w:type="character" w:customStyle="1" w:styleId="FontStyle41">
    <w:name w:val="Font Style41"/>
    <w:rsid w:val="00DB377B"/>
    <w:rPr>
      <w:rFonts w:ascii="Times New Roman" w:hAnsi="Times New Roman" w:cs="Times New Roman"/>
      <w:sz w:val="20"/>
      <w:szCs w:val="20"/>
    </w:rPr>
  </w:style>
  <w:style w:type="character" w:customStyle="1" w:styleId="FontStyle56">
    <w:name w:val="Font Style56"/>
    <w:rsid w:val="00DB377B"/>
    <w:rPr>
      <w:rFonts w:ascii="Palatino Linotype" w:hAnsi="Palatino Linotype" w:cs="Palatino Linotype"/>
      <w:sz w:val="20"/>
      <w:szCs w:val="20"/>
    </w:rPr>
  </w:style>
  <w:style w:type="character" w:customStyle="1" w:styleId="FontStyle44">
    <w:name w:val="Font Style44"/>
    <w:rsid w:val="00DB377B"/>
    <w:rPr>
      <w:rFonts w:ascii="Sylfaen" w:hAnsi="Sylfaen" w:cs="Sylfaen"/>
      <w:b/>
      <w:bCs/>
      <w:sz w:val="26"/>
      <w:szCs w:val="26"/>
    </w:rPr>
  </w:style>
  <w:style w:type="character" w:customStyle="1" w:styleId="FontStyle50">
    <w:name w:val="Font Style50"/>
    <w:rsid w:val="00DB377B"/>
    <w:rPr>
      <w:rFonts w:ascii="Constantia" w:hAnsi="Constantia" w:cs="Constantia"/>
      <w:sz w:val="20"/>
      <w:szCs w:val="20"/>
    </w:rPr>
  </w:style>
  <w:style w:type="character" w:customStyle="1" w:styleId="FontStyle49">
    <w:name w:val="Font Style49"/>
    <w:rsid w:val="00DB377B"/>
    <w:rPr>
      <w:rFonts w:ascii="Sylfaen" w:hAnsi="Sylfaen" w:cs="Sylfaen"/>
      <w:sz w:val="32"/>
      <w:szCs w:val="32"/>
    </w:rPr>
  </w:style>
  <w:style w:type="character" w:customStyle="1" w:styleId="FontStyle54">
    <w:name w:val="Font Style54"/>
    <w:rsid w:val="00DB377B"/>
    <w:rPr>
      <w:rFonts w:ascii="Sylfaen" w:hAnsi="Sylfaen" w:cs="Sylfaen"/>
      <w:b/>
      <w:bCs/>
      <w:sz w:val="28"/>
      <w:szCs w:val="28"/>
    </w:rPr>
  </w:style>
  <w:style w:type="character" w:styleId="afe">
    <w:name w:val="FollowedHyperlink"/>
    <w:rsid w:val="00DB377B"/>
    <w:rPr>
      <w:color w:val="800080"/>
      <w:u w:val="single"/>
    </w:rPr>
  </w:style>
  <w:style w:type="character" w:customStyle="1" w:styleId="FontStyle45">
    <w:name w:val="Font Style45"/>
    <w:rsid w:val="00DB377B"/>
    <w:rPr>
      <w:rFonts w:ascii="Microsoft Sans Serif" w:hAnsi="Microsoft Sans Serif" w:cs="Microsoft Sans Serif"/>
      <w:i/>
      <w:iCs/>
      <w:spacing w:val="10"/>
      <w:sz w:val="16"/>
      <w:szCs w:val="16"/>
    </w:rPr>
  </w:style>
  <w:style w:type="character" w:customStyle="1" w:styleId="FontStyle46">
    <w:name w:val="Font Style46"/>
    <w:rsid w:val="00DB377B"/>
    <w:rPr>
      <w:rFonts w:ascii="Microsoft Sans Serif" w:hAnsi="Microsoft Sans Serif" w:cs="Microsoft Sans Serif"/>
      <w:b/>
      <w:bCs/>
      <w:sz w:val="16"/>
      <w:szCs w:val="16"/>
    </w:rPr>
  </w:style>
  <w:style w:type="character" w:customStyle="1" w:styleId="FontStyle47">
    <w:name w:val="Font Style47"/>
    <w:rsid w:val="00DB377B"/>
    <w:rPr>
      <w:rFonts w:ascii="Microsoft Sans Serif" w:hAnsi="Microsoft Sans Serif" w:cs="Microsoft Sans Serif"/>
      <w:sz w:val="14"/>
      <w:szCs w:val="14"/>
    </w:rPr>
  </w:style>
  <w:style w:type="character" w:customStyle="1" w:styleId="FontStyle48">
    <w:name w:val="Font Style48"/>
    <w:rsid w:val="00DB377B"/>
    <w:rPr>
      <w:rFonts w:ascii="Sylfaen" w:hAnsi="Sylfaen" w:cs="Sylfaen"/>
      <w:spacing w:val="20"/>
      <w:sz w:val="18"/>
      <w:szCs w:val="18"/>
    </w:rPr>
  </w:style>
  <w:style w:type="character" w:customStyle="1" w:styleId="FontStyle51">
    <w:name w:val="Font Style51"/>
    <w:rsid w:val="00DB377B"/>
    <w:rPr>
      <w:rFonts w:ascii="Sylfaen" w:hAnsi="Sylfaen" w:cs="Sylfaen"/>
      <w:b/>
      <w:bCs/>
      <w:sz w:val="64"/>
      <w:szCs w:val="64"/>
    </w:rPr>
  </w:style>
  <w:style w:type="character" w:customStyle="1" w:styleId="FontStyle55">
    <w:name w:val="Font Style55"/>
    <w:rsid w:val="00DB377B"/>
    <w:rPr>
      <w:rFonts w:ascii="Sylfaen" w:hAnsi="Sylfaen" w:cs="Sylfaen"/>
      <w:i/>
      <w:iCs/>
      <w:sz w:val="14"/>
      <w:szCs w:val="14"/>
    </w:rPr>
  </w:style>
  <w:style w:type="character" w:customStyle="1" w:styleId="FontStyle36">
    <w:name w:val="Font Style36"/>
    <w:rsid w:val="00DB377B"/>
    <w:rPr>
      <w:rFonts w:ascii="Sylfaen" w:hAnsi="Sylfaen" w:cs="Sylfaen"/>
      <w:sz w:val="22"/>
      <w:szCs w:val="22"/>
    </w:rPr>
  </w:style>
  <w:style w:type="character" w:customStyle="1" w:styleId="FontStyle52">
    <w:name w:val="Font Style52"/>
    <w:rsid w:val="00DB377B"/>
    <w:rPr>
      <w:rFonts w:ascii="Arial" w:hAnsi="Arial" w:cs="Arial"/>
      <w:sz w:val="16"/>
      <w:szCs w:val="16"/>
    </w:rPr>
  </w:style>
  <w:style w:type="character" w:customStyle="1" w:styleId="FontStyle63">
    <w:name w:val="Font Style63"/>
    <w:rsid w:val="00DB377B"/>
    <w:rPr>
      <w:rFonts w:ascii="Century Schoolbook" w:hAnsi="Century Schoolbook" w:cs="Century Schoolbook"/>
      <w:i/>
      <w:iCs/>
      <w:sz w:val="18"/>
      <w:szCs w:val="18"/>
    </w:rPr>
  </w:style>
  <w:style w:type="character" w:customStyle="1" w:styleId="FontStyle65">
    <w:name w:val="Font Style65"/>
    <w:rsid w:val="00DB377B"/>
    <w:rPr>
      <w:rFonts w:ascii="Century Schoolbook" w:hAnsi="Century Schoolbook" w:cs="Century Schoolbook"/>
      <w:b/>
      <w:bCs/>
      <w:i/>
      <w:iCs/>
      <w:smallCaps/>
      <w:sz w:val="24"/>
      <w:szCs w:val="24"/>
    </w:rPr>
  </w:style>
  <w:style w:type="character" w:customStyle="1" w:styleId="FontStyle53">
    <w:name w:val="Font Style53"/>
    <w:rsid w:val="00DB377B"/>
    <w:rPr>
      <w:rFonts w:ascii="Century Schoolbook" w:hAnsi="Century Schoolbook" w:cs="Century Schoolbook"/>
      <w:b/>
      <w:bCs/>
      <w:sz w:val="30"/>
      <w:szCs w:val="30"/>
    </w:rPr>
  </w:style>
  <w:style w:type="character" w:customStyle="1" w:styleId="FontStyle58">
    <w:name w:val="Font Style58"/>
    <w:rsid w:val="00DB377B"/>
    <w:rPr>
      <w:rFonts w:ascii="Arial" w:hAnsi="Arial" w:cs="Arial"/>
      <w:b/>
      <w:bCs/>
      <w:sz w:val="18"/>
      <w:szCs w:val="18"/>
    </w:rPr>
  </w:style>
  <w:style w:type="character" w:customStyle="1" w:styleId="FontStyle62">
    <w:name w:val="Font Style62"/>
    <w:rsid w:val="00DB377B"/>
    <w:rPr>
      <w:rFonts w:ascii="Century Schoolbook" w:hAnsi="Century Schoolbook" w:cs="Century Schoolbook"/>
      <w:b/>
      <w:bCs/>
      <w:sz w:val="66"/>
      <w:szCs w:val="66"/>
    </w:rPr>
  </w:style>
  <w:style w:type="character" w:customStyle="1" w:styleId="FontStyle72">
    <w:name w:val="Font Style72"/>
    <w:rsid w:val="00DB377B"/>
    <w:rPr>
      <w:rFonts w:ascii="Arial" w:hAnsi="Arial" w:cs="Arial"/>
      <w:sz w:val="20"/>
      <w:szCs w:val="20"/>
    </w:rPr>
  </w:style>
  <w:style w:type="character" w:customStyle="1" w:styleId="FontStyle64">
    <w:name w:val="Font Style64"/>
    <w:rsid w:val="00DB377B"/>
    <w:rPr>
      <w:rFonts w:ascii="Century Schoolbook" w:hAnsi="Century Schoolbook" w:cs="Century Schoolbook"/>
      <w:b/>
      <w:bCs/>
      <w:sz w:val="28"/>
      <w:szCs w:val="28"/>
    </w:rPr>
  </w:style>
  <w:style w:type="character" w:customStyle="1" w:styleId="FontStyle67">
    <w:name w:val="Font Style67"/>
    <w:rsid w:val="00DB377B"/>
    <w:rPr>
      <w:rFonts w:ascii="Century Schoolbook" w:hAnsi="Century Schoolbook" w:cs="Century Schoolbook"/>
      <w:sz w:val="18"/>
      <w:szCs w:val="18"/>
    </w:rPr>
  </w:style>
  <w:style w:type="character" w:customStyle="1" w:styleId="FontStyle68">
    <w:name w:val="Font Style68"/>
    <w:rsid w:val="00DB377B"/>
    <w:rPr>
      <w:rFonts w:ascii="Bookman Old Style" w:hAnsi="Bookman Old Style" w:cs="Bookman Old Style"/>
      <w:b/>
      <w:bCs/>
      <w:sz w:val="12"/>
      <w:szCs w:val="12"/>
    </w:rPr>
  </w:style>
  <w:style w:type="character" w:customStyle="1" w:styleId="FontStyle69">
    <w:name w:val="Font Style69"/>
    <w:rsid w:val="00DB377B"/>
    <w:rPr>
      <w:rFonts w:ascii="Arial Narrow" w:hAnsi="Arial Narrow" w:cs="Arial Narrow"/>
      <w:sz w:val="18"/>
      <w:szCs w:val="18"/>
    </w:rPr>
  </w:style>
  <w:style w:type="character" w:customStyle="1" w:styleId="FontStyle70">
    <w:name w:val="Font Style70"/>
    <w:rsid w:val="00DB377B"/>
    <w:rPr>
      <w:rFonts w:ascii="Arial Narrow" w:hAnsi="Arial Narrow" w:cs="Arial Narrow"/>
      <w:i/>
      <w:iCs/>
      <w:sz w:val="22"/>
      <w:szCs w:val="22"/>
    </w:rPr>
  </w:style>
  <w:style w:type="character" w:customStyle="1" w:styleId="FontStyle61">
    <w:name w:val="Font Style61"/>
    <w:rsid w:val="00DB377B"/>
    <w:rPr>
      <w:rFonts w:ascii="Century Schoolbook" w:hAnsi="Century Schoolbook" w:cs="Century Schoolbook"/>
      <w:spacing w:val="-10"/>
      <w:sz w:val="22"/>
      <w:szCs w:val="22"/>
    </w:rPr>
  </w:style>
  <w:style w:type="character" w:customStyle="1" w:styleId="FontStyle17">
    <w:name w:val="Font Style17"/>
    <w:rsid w:val="00DB377B"/>
    <w:rPr>
      <w:rFonts w:ascii="Palatino Linotype" w:hAnsi="Palatino Linotype" w:cs="Palatino Linotype"/>
      <w:b/>
      <w:bCs/>
      <w:i/>
      <w:iCs/>
      <w:sz w:val="20"/>
      <w:szCs w:val="20"/>
    </w:rPr>
  </w:style>
  <w:style w:type="character" w:customStyle="1" w:styleId="FontStyle19">
    <w:name w:val="Font Style19"/>
    <w:rsid w:val="00DB377B"/>
    <w:rPr>
      <w:rFonts w:ascii="Sylfaen" w:hAnsi="Sylfaen" w:cs="Sylfaen"/>
      <w:sz w:val="20"/>
      <w:szCs w:val="20"/>
    </w:rPr>
  </w:style>
  <w:style w:type="character" w:customStyle="1" w:styleId="FontStyle18">
    <w:name w:val="Font Style18"/>
    <w:rsid w:val="00DB377B"/>
    <w:rPr>
      <w:rFonts w:ascii="Sylfaen" w:hAnsi="Sylfaen" w:cs="Sylfaen"/>
      <w:b/>
      <w:bCs/>
      <w:sz w:val="20"/>
      <w:szCs w:val="20"/>
    </w:rPr>
  </w:style>
  <w:style w:type="character" w:customStyle="1" w:styleId="FontStyle20">
    <w:name w:val="Font Style20"/>
    <w:rsid w:val="00DB377B"/>
    <w:rPr>
      <w:rFonts w:ascii="Sylfaen" w:hAnsi="Sylfaen" w:cs="Sylfaen"/>
      <w:b/>
      <w:bCs/>
      <w:i/>
      <w:iCs/>
      <w:spacing w:val="20"/>
      <w:sz w:val="20"/>
      <w:szCs w:val="20"/>
    </w:rPr>
  </w:style>
  <w:style w:type="paragraph" w:customStyle="1" w:styleId="1b">
    <w:name w:val="Без интервала1"/>
    <w:rsid w:val="00DB377B"/>
    <w:rPr>
      <w:rFonts w:ascii="Calibri" w:eastAsia="Times New Roman" w:hAnsi="Calibri" w:cs="Times New Roman"/>
    </w:rPr>
  </w:style>
  <w:style w:type="character" w:customStyle="1" w:styleId="8Candara">
    <w:name w:val="Основной текст (8) + Candara"/>
    <w:aliases w:val="10,5 pt20,Полужирный5"/>
    <w:rsid w:val="00FF445F"/>
    <w:rPr>
      <w:rFonts w:ascii="Candara" w:hAnsi="Candara" w:cs="Candara"/>
      <w:b/>
      <w:bCs/>
      <w:spacing w:val="0"/>
      <w:sz w:val="21"/>
      <w:szCs w:val="21"/>
    </w:rPr>
  </w:style>
  <w:style w:type="character" w:customStyle="1" w:styleId="84">
    <w:name w:val="Основной текст (8) + Курсив4"/>
    <w:rsid w:val="00FF445F"/>
    <w:rPr>
      <w:rFonts w:ascii="Arial" w:hAnsi="Arial" w:cs="Arial"/>
      <w:i/>
      <w:iCs/>
      <w:spacing w:val="0"/>
      <w:sz w:val="19"/>
      <w:szCs w:val="19"/>
    </w:rPr>
  </w:style>
  <w:style w:type="character" w:customStyle="1" w:styleId="83">
    <w:name w:val="Основной текст (8)3"/>
    <w:basedOn w:val="8"/>
    <w:rsid w:val="00FF445F"/>
    <w:rPr>
      <w:rFonts w:ascii="Arial" w:hAnsi="Arial" w:cs="Arial"/>
      <w:spacing w:val="0"/>
      <w:sz w:val="19"/>
      <w:szCs w:val="19"/>
      <w:shd w:val="clear" w:color="auto" w:fill="FFFFFF"/>
    </w:rPr>
  </w:style>
  <w:style w:type="character" w:customStyle="1" w:styleId="aff">
    <w:name w:val="Подпись к таблице_"/>
    <w:link w:val="aff0"/>
    <w:rsid w:val="00CF520F"/>
    <w:rPr>
      <w:rFonts w:ascii="Arial" w:hAnsi="Arial" w:cs="Arial"/>
      <w:b/>
      <w:bCs/>
      <w:smallCaps/>
      <w:sz w:val="23"/>
      <w:szCs w:val="23"/>
      <w:shd w:val="clear" w:color="auto" w:fill="FFFFFF"/>
    </w:rPr>
  </w:style>
  <w:style w:type="character" w:customStyle="1" w:styleId="111">
    <w:name w:val="Основной текст (11)_"/>
    <w:link w:val="112"/>
    <w:rsid w:val="00CF520F"/>
    <w:rPr>
      <w:rFonts w:ascii="Arial" w:hAnsi="Arial" w:cs="Arial"/>
      <w:b/>
      <w:bCs/>
      <w:smallCaps/>
      <w:shd w:val="clear" w:color="auto" w:fill="FFFFFF"/>
    </w:rPr>
  </w:style>
  <w:style w:type="character" w:customStyle="1" w:styleId="113">
    <w:name w:val="Основной текст (11) + Не полужирный"/>
    <w:rsid w:val="00CF520F"/>
    <w:rPr>
      <w:rFonts w:ascii="Arial" w:hAnsi="Arial" w:cs="Arial"/>
      <w:b/>
      <w:bCs/>
      <w:smallCaps/>
      <w:noProof/>
      <w:spacing w:val="0"/>
      <w:sz w:val="22"/>
      <w:szCs w:val="22"/>
    </w:rPr>
  </w:style>
  <w:style w:type="paragraph" w:customStyle="1" w:styleId="aff0">
    <w:name w:val="Подпись к таблице"/>
    <w:basedOn w:val="a"/>
    <w:link w:val="aff"/>
    <w:rsid w:val="00CF520F"/>
    <w:pPr>
      <w:shd w:val="clear" w:color="auto" w:fill="FFFFFF"/>
      <w:spacing w:line="240" w:lineRule="atLeast"/>
    </w:pPr>
    <w:rPr>
      <w:rFonts w:ascii="Arial" w:hAnsi="Arial" w:cs="Arial"/>
      <w:b/>
      <w:bCs/>
      <w:smallCaps/>
      <w:sz w:val="23"/>
      <w:szCs w:val="23"/>
    </w:rPr>
  </w:style>
  <w:style w:type="paragraph" w:customStyle="1" w:styleId="112">
    <w:name w:val="Основной текст (11)"/>
    <w:basedOn w:val="a"/>
    <w:link w:val="111"/>
    <w:rsid w:val="00CF520F"/>
    <w:pPr>
      <w:shd w:val="clear" w:color="auto" w:fill="FFFFFF"/>
      <w:spacing w:after="60" w:line="240" w:lineRule="atLeast"/>
    </w:pPr>
    <w:rPr>
      <w:rFonts w:ascii="Arial" w:hAnsi="Arial" w:cs="Arial"/>
      <w:b/>
      <w:bCs/>
      <w:smallCaps/>
    </w:rPr>
  </w:style>
  <w:style w:type="character" w:customStyle="1" w:styleId="10pt28">
    <w:name w:val="Основной текст + 10 pt28"/>
    <w:aliases w:val="Интервал 4 pt"/>
    <w:rsid w:val="00CF520F"/>
    <w:rPr>
      <w:rFonts w:ascii="Arial" w:hAnsi="Arial" w:cs="Arial"/>
      <w:spacing w:val="80"/>
      <w:sz w:val="20"/>
      <w:szCs w:val="20"/>
    </w:rPr>
  </w:style>
  <w:style w:type="paragraph" w:styleId="aff1">
    <w:name w:val="No Spacing"/>
    <w:link w:val="aff2"/>
    <w:uiPriority w:val="1"/>
    <w:qFormat/>
    <w:rsid w:val="00CF520F"/>
  </w:style>
  <w:style w:type="character" w:customStyle="1" w:styleId="1c">
    <w:name w:val="Нижний колонтитул Знак1"/>
    <w:basedOn w:val="a0"/>
    <w:uiPriority w:val="99"/>
    <w:semiHidden/>
    <w:rsid w:val="00CF520F"/>
    <w:rPr>
      <w:rFonts w:ascii="Arial Unicode MS" w:eastAsia="Arial Unicode MS" w:hAnsi="Arial Unicode MS" w:cs="Arial Unicode MS"/>
      <w:color w:val="000000"/>
      <w:sz w:val="24"/>
      <w:szCs w:val="24"/>
      <w:lang w:eastAsia="ru-RU"/>
    </w:rPr>
  </w:style>
  <w:style w:type="paragraph" w:customStyle="1" w:styleId="Osnova">
    <w:name w:val="Osnova"/>
    <w:basedOn w:val="a"/>
    <w:rsid w:val="00CF520F"/>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paragraph" w:styleId="aff3">
    <w:name w:val="Intense Quote"/>
    <w:basedOn w:val="a"/>
    <w:next w:val="a"/>
    <w:link w:val="aff4"/>
    <w:uiPriority w:val="30"/>
    <w:qFormat/>
    <w:rsid w:val="00CF520F"/>
    <w:pPr>
      <w:pBdr>
        <w:top w:val="single" w:sz="4" w:space="10" w:color="5B9BD5" w:themeColor="accent1"/>
        <w:bottom w:val="single" w:sz="4" w:space="10" w:color="5B9BD5" w:themeColor="accent1"/>
      </w:pBdr>
      <w:spacing w:before="360" w:after="360" w:line="240" w:lineRule="auto"/>
      <w:ind w:left="864" w:right="864"/>
      <w:jc w:val="center"/>
    </w:pPr>
    <w:rPr>
      <w:rFonts w:ascii="Times New Roman" w:eastAsia="Times New Roman" w:hAnsi="Times New Roman" w:cs="Times New Roman"/>
      <w:i/>
      <w:iCs/>
      <w:color w:val="5B9BD5" w:themeColor="accent1"/>
      <w:sz w:val="24"/>
      <w:szCs w:val="24"/>
      <w:lang w:eastAsia="ru-RU"/>
    </w:rPr>
  </w:style>
  <w:style w:type="character" w:customStyle="1" w:styleId="aff4">
    <w:name w:val="Выделенная цитата Знак"/>
    <w:basedOn w:val="a0"/>
    <w:link w:val="aff3"/>
    <w:uiPriority w:val="30"/>
    <w:rsid w:val="00CF520F"/>
    <w:rPr>
      <w:rFonts w:ascii="Times New Roman" w:eastAsia="Times New Roman" w:hAnsi="Times New Roman" w:cs="Times New Roman"/>
      <w:i/>
      <w:iCs/>
      <w:color w:val="5B9BD5" w:themeColor="accent1"/>
      <w:sz w:val="24"/>
      <w:szCs w:val="24"/>
      <w:lang w:eastAsia="ru-RU"/>
    </w:rPr>
  </w:style>
  <w:style w:type="character" w:customStyle="1" w:styleId="2a">
    <w:name w:val="Основной текст (2)_"/>
    <w:link w:val="211"/>
    <w:rsid w:val="00CF520F"/>
    <w:rPr>
      <w:rFonts w:ascii="Arial" w:hAnsi="Arial" w:cs="Arial"/>
      <w:b/>
      <w:bCs/>
      <w:sz w:val="19"/>
      <w:szCs w:val="19"/>
      <w:shd w:val="clear" w:color="auto" w:fill="FFFFFF"/>
    </w:rPr>
  </w:style>
  <w:style w:type="character" w:customStyle="1" w:styleId="2b">
    <w:name w:val="Основной текст (2)"/>
    <w:basedOn w:val="2a"/>
    <w:rsid w:val="00CF520F"/>
    <w:rPr>
      <w:rFonts w:ascii="Arial" w:hAnsi="Arial" w:cs="Arial"/>
      <w:b/>
      <w:bCs/>
      <w:sz w:val="19"/>
      <w:szCs w:val="19"/>
      <w:shd w:val="clear" w:color="auto" w:fill="FFFFFF"/>
    </w:rPr>
  </w:style>
  <w:style w:type="paragraph" w:customStyle="1" w:styleId="211">
    <w:name w:val="Основной текст (2)1"/>
    <w:basedOn w:val="a"/>
    <w:link w:val="2a"/>
    <w:rsid w:val="00CF520F"/>
    <w:pPr>
      <w:shd w:val="clear" w:color="auto" w:fill="FFFFFF"/>
      <w:spacing w:line="226" w:lineRule="exact"/>
      <w:jc w:val="right"/>
    </w:pPr>
    <w:rPr>
      <w:rFonts w:ascii="Arial" w:hAnsi="Arial" w:cs="Arial"/>
      <w:b/>
      <w:bCs/>
      <w:sz w:val="19"/>
      <w:szCs w:val="19"/>
    </w:rPr>
  </w:style>
  <w:style w:type="paragraph" w:customStyle="1" w:styleId="aff5">
    <w:name w:val="Знак"/>
    <w:basedOn w:val="a"/>
    <w:rsid w:val="00863D40"/>
    <w:pPr>
      <w:spacing w:line="240" w:lineRule="exact"/>
    </w:pPr>
    <w:rPr>
      <w:rFonts w:ascii="Verdana" w:eastAsia="Times New Roman" w:hAnsi="Verdana" w:cs="Times New Roman"/>
      <w:sz w:val="20"/>
      <w:szCs w:val="20"/>
      <w:lang w:val="en-US"/>
    </w:rPr>
  </w:style>
  <w:style w:type="paragraph" w:customStyle="1" w:styleId="2c">
    <w:name w:val="Без интервала2"/>
    <w:rsid w:val="00863D40"/>
    <w:rPr>
      <w:rFonts w:ascii="Calibri" w:eastAsia="Times New Roman" w:hAnsi="Calibri" w:cs="Times New Roman"/>
    </w:rPr>
  </w:style>
  <w:style w:type="paragraph" w:customStyle="1" w:styleId="s16">
    <w:name w:val="s_16"/>
    <w:basedOn w:val="a"/>
    <w:rsid w:val="00453850"/>
    <w:pPr>
      <w:spacing w:before="100" w:beforeAutospacing="1" w:after="100" w:afterAutospacing="1" w:line="240" w:lineRule="auto"/>
      <w:ind w:left="0" w:right="0"/>
      <w:jc w:val="left"/>
    </w:pPr>
    <w:rPr>
      <w:rFonts w:ascii="Times New Roman" w:eastAsia="Times New Roman" w:hAnsi="Times New Roman" w:cs="Times New Roman"/>
      <w:sz w:val="24"/>
      <w:szCs w:val="24"/>
      <w:lang w:eastAsia="ru-RU"/>
    </w:rPr>
  </w:style>
  <w:style w:type="character" w:customStyle="1" w:styleId="aff2">
    <w:name w:val="Без интервала Знак"/>
    <w:link w:val="aff1"/>
    <w:rsid w:val="00F8441A"/>
  </w:style>
  <w:style w:type="paragraph" w:customStyle="1" w:styleId="ParagraphStyle">
    <w:name w:val="Paragraph Style"/>
    <w:rsid w:val="009957FB"/>
    <w:pPr>
      <w:widowControl w:val="0"/>
      <w:autoSpaceDE w:val="0"/>
      <w:autoSpaceDN w:val="0"/>
      <w:adjustRightInd w:val="0"/>
      <w:ind w:left="0" w:right="0"/>
      <w:jc w:val="left"/>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3250">
      <w:bodyDiv w:val="1"/>
      <w:marLeft w:val="0"/>
      <w:marRight w:val="0"/>
      <w:marTop w:val="0"/>
      <w:marBottom w:val="0"/>
      <w:divBdr>
        <w:top w:val="none" w:sz="0" w:space="0" w:color="auto"/>
        <w:left w:val="none" w:sz="0" w:space="0" w:color="auto"/>
        <w:bottom w:val="none" w:sz="0" w:space="0" w:color="auto"/>
        <w:right w:val="none" w:sz="0" w:space="0" w:color="auto"/>
      </w:divBdr>
    </w:div>
    <w:div w:id="220796045">
      <w:bodyDiv w:val="1"/>
      <w:marLeft w:val="0"/>
      <w:marRight w:val="0"/>
      <w:marTop w:val="0"/>
      <w:marBottom w:val="0"/>
      <w:divBdr>
        <w:top w:val="none" w:sz="0" w:space="0" w:color="auto"/>
        <w:left w:val="none" w:sz="0" w:space="0" w:color="auto"/>
        <w:bottom w:val="none" w:sz="0" w:space="0" w:color="auto"/>
        <w:right w:val="none" w:sz="0" w:space="0" w:color="auto"/>
      </w:divBdr>
    </w:div>
    <w:div w:id="492113480">
      <w:bodyDiv w:val="1"/>
      <w:marLeft w:val="0"/>
      <w:marRight w:val="0"/>
      <w:marTop w:val="0"/>
      <w:marBottom w:val="0"/>
      <w:divBdr>
        <w:top w:val="none" w:sz="0" w:space="0" w:color="auto"/>
        <w:left w:val="none" w:sz="0" w:space="0" w:color="auto"/>
        <w:bottom w:val="none" w:sz="0" w:space="0" w:color="auto"/>
        <w:right w:val="none" w:sz="0" w:space="0" w:color="auto"/>
      </w:divBdr>
    </w:div>
    <w:div w:id="758985034">
      <w:bodyDiv w:val="1"/>
      <w:marLeft w:val="0"/>
      <w:marRight w:val="0"/>
      <w:marTop w:val="0"/>
      <w:marBottom w:val="0"/>
      <w:divBdr>
        <w:top w:val="none" w:sz="0" w:space="0" w:color="auto"/>
        <w:left w:val="none" w:sz="0" w:space="0" w:color="auto"/>
        <w:bottom w:val="none" w:sz="0" w:space="0" w:color="auto"/>
        <w:right w:val="none" w:sz="0" w:space="0" w:color="auto"/>
      </w:divBdr>
    </w:div>
    <w:div w:id="1125005391">
      <w:bodyDiv w:val="1"/>
      <w:marLeft w:val="0"/>
      <w:marRight w:val="0"/>
      <w:marTop w:val="0"/>
      <w:marBottom w:val="0"/>
      <w:divBdr>
        <w:top w:val="none" w:sz="0" w:space="0" w:color="auto"/>
        <w:left w:val="none" w:sz="0" w:space="0" w:color="auto"/>
        <w:bottom w:val="none" w:sz="0" w:space="0" w:color="auto"/>
        <w:right w:val="none" w:sz="0" w:space="0" w:color="auto"/>
      </w:divBdr>
    </w:div>
    <w:div w:id="1177882931">
      <w:bodyDiv w:val="1"/>
      <w:marLeft w:val="0"/>
      <w:marRight w:val="0"/>
      <w:marTop w:val="0"/>
      <w:marBottom w:val="0"/>
      <w:divBdr>
        <w:top w:val="none" w:sz="0" w:space="0" w:color="auto"/>
        <w:left w:val="none" w:sz="0" w:space="0" w:color="auto"/>
        <w:bottom w:val="none" w:sz="0" w:space="0" w:color="auto"/>
        <w:right w:val="none" w:sz="0" w:space="0" w:color="auto"/>
      </w:divBdr>
    </w:div>
    <w:div w:id="21182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19</Pages>
  <Words>7557</Words>
  <Characters>43077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19</cp:revision>
  <dcterms:created xsi:type="dcterms:W3CDTF">2019-10-08T12:44:00Z</dcterms:created>
  <dcterms:modified xsi:type="dcterms:W3CDTF">2020-10-28T05:15:00Z</dcterms:modified>
</cp:coreProperties>
</file>