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3CC" w:rsidRPr="008B53CC" w:rsidRDefault="008B53CC" w:rsidP="008B53CC">
      <w:pPr>
        <w:widowControl w:val="0"/>
        <w:autoSpaceDE w:val="0"/>
        <w:autoSpaceDN w:val="0"/>
        <w:adjustRightInd w:val="0"/>
        <w:ind w:left="-567" w:right="-81"/>
        <w:rPr>
          <w:b/>
          <w:color w:val="231F20"/>
          <w:spacing w:val="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0"/>
        <w:gridCol w:w="3614"/>
        <w:gridCol w:w="3508"/>
      </w:tblGrid>
      <w:tr w:rsidR="008B53CC" w:rsidRPr="008B53CC" w:rsidTr="008B53CC">
        <w:tc>
          <w:tcPr>
            <w:tcW w:w="2859" w:type="dxa"/>
            <w:hideMark/>
          </w:tcPr>
          <w:p w:rsidR="008B53CC" w:rsidRPr="008B53CC" w:rsidRDefault="008B53CC" w:rsidP="008B53CC">
            <w:pPr>
              <w:pStyle w:val="3a"/>
              <w:jc w:val="left"/>
              <w:rPr>
                <w:sz w:val="24"/>
                <w:szCs w:val="24"/>
              </w:rPr>
            </w:pPr>
            <w:r w:rsidRPr="008B53CC">
              <w:rPr>
                <w:sz w:val="24"/>
                <w:szCs w:val="24"/>
              </w:rPr>
              <w:t>Рассмотрено:</w:t>
            </w:r>
          </w:p>
        </w:tc>
        <w:tc>
          <w:tcPr>
            <w:tcW w:w="2859" w:type="dxa"/>
            <w:hideMark/>
          </w:tcPr>
          <w:p w:rsidR="008B53CC" w:rsidRPr="008B53CC" w:rsidRDefault="008B53CC" w:rsidP="008B53CC">
            <w:pPr>
              <w:pStyle w:val="3a"/>
              <w:jc w:val="left"/>
              <w:rPr>
                <w:sz w:val="24"/>
                <w:szCs w:val="24"/>
              </w:rPr>
            </w:pPr>
            <w:r w:rsidRPr="008B53CC">
              <w:rPr>
                <w:sz w:val="24"/>
                <w:szCs w:val="24"/>
              </w:rPr>
              <w:t>Согласовано:</w:t>
            </w:r>
          </w:p>
        </w:tc>
        <w:tc>
          <w:tcPr>
            <w:tcW w:w="2860" w:type="dxa"/>
            <w:hideMark/>
          </w:tcPr>
          <w:p w:rsidR="008B53CC" w:rsidRPr="008B53CC" w:rsidRDefault="008B53CC" w:rsidP="008B53CC">
            <w:pPr>
              <w:pStyle w:val="3a"/>
              <w:jc w:val="left"/>
              <w:rPr>
                <w:sz w:val="24"/>
                <w:szCs w:val="24"/>
              </w:rPr>
            </w:pPr>
            <w:r w:rsidRPr="008B53CC">
              <w:rPr>
                <w:sz w:val="24"/>
                <w:szCs w:val="24"/>
              </w:rPr>
              <w:t>Утверждаю:</w:t>
            </w:r>
          </w:p>
        </w:tc>
      </w:tr>
      <w:tr w:rsidR="008B53CC" w:rsidRPr="008B53CC" w:rsidTr="008B53CC">
        <w:tc>
          <w:tcPr>
            <w:tcW w:w="2859" w:type="dxa"/>
            <w:hideMark/>
          </w:tcPr>
          <w:p w:rsidR="008B53CC" w:rsidRPr="008B53CC" w:rsidRDefault="008B53CC" w:rsidP="008B53CC">
            <w:pPr>
              <w:pStyle w:val="3a"/>
              <w:jc w:val="left"/>
              <w:rPr>
                <w:sz w:val="24"/>
                <w:szCs w:val="24"/>
              </w:rPr>
            </w:pPr>
            <w:r w:rsidRPr="008B53CC">
              <w:rPr>
                <w:sz w:val="24"/>
                <w:szCs w:val="24"/>
              </w:rPr>
              <w:t>Педсовет школы</w:t>
            </w:r>
          </w:p>
        </w:tc>
        <w:tc>
          <w:tcPr>
            <w:tcW w:w="2859" w:type="dxa"/>
            <w:hideMark/>
          </w:tcPr>
          <w:p w:rsidR="008B53CC" w:rsidRPr="008B53CC" w:rsidRDefault="008B53CC" w:rsidP="008B53CC">
            <w:pPr>
              <w:pStyle w:val="3a"/>
              <w:jc w:val="left"/>
              <w:rPr>
                <w:sz w:val="24"/>
                <w:szCs w:val="24"/>
              </w:rPr>
            </w:pPr>
            <w:r w:rsidRPr="008B53CC">
              <w:rPr>
                <w:sz w:val="24"/>
                <w:szCs w:val="24"/>
              </w:rPr>
              <w:t>Управляющий совет</w:t>
            </w:r>
          </w:p>
        </w:tc>
        <w:tc>
          <w:tcPr>
            <w:tcW w:w="2860" w:type="dxa"/>
            <w:hideMark/>
          </w:tcPr>
          <w:p w:rsidR="008B53CC" w:rsidRPr="008B53CC" w:rsidRDefault="008B53CC" w:rsidP="008B53CC">
            <w:pPr>
              <w:pStyle w:val="3a"/>
              <w:jc w:val="left"/>
              <w:rPr>
                <w:sz w:val="24"/>
                <w:szCs w:val="24"/>
              </w:rPr>
            </w:pPr>
            <w:r w:rsidRPr="008B53CC">
              <w:rPr>
                <w:sz w:val="24"/>
                <w:szCs w:val="24"/>
              </w:rPr>
              <w:t>Директор школы</w:t>
            </w:r>
          </w:p>
        </w:tc>
      </w:tr>
      <w:tr w:rsidR="008B53CC" w:rsidRPr="008B53CC" w:rsidTr="008B53CC">
        <w:tc>
          <w:tcPr>
            <w:tcW w:w="2859" w:type="dxa"/>
            <w:hideMark/>
          </w:tcPr>
          <w:p w:rsidR="008B53CC" w:rsidRPr="008B53CC" w:rsidRDefault="008B53CC" w:rsidP="008B53CC">
            <w:pPr>
              <w:pStyle w:val="3a"/>
              <w:jc w:val="left"/>
              <w:rPr>
                <w:sz w:val="24"/>
                <w:szCs w:val="24"/>
              </w:rPr>
            </w:pPr>
            <w:r w:rsidRPr="008B53CC">
              <w:rPr>
                <w:sz w:val="24"/>
                <w:szCs w:val="24"/>
              </w:rPr>
              <w:t>Протокол от                       .06.2017  №</w:t>
            </w:r>
          </w:p>
        </w:tc>
        <w:tc>
          <w:tcPr>
            <w:tcW w:w="2859" w:type="dxa"/>
            <w:hideMark/>
          </w:tcPr>
          <w:p w:rsidR="008B53CC" w:rsidRPr="008B53CC" w:rsidRDefault="008B53CC" w:rsidP="008B53CC">
            <w:pPr>
              <w:pStyle w:val="3a"/>
              <w:jc w:val="left"/>
              <w:rPr>
                <w:sz w:val="24"/>
                <w:szCs w:val="24"/>
              </w:rPr>
            </w:pPr>
            <w:r w:rsidRPr="008B53CC">
              <w:rPr>
                <w:sz w:val="24"/>
                <w:szCs w:val="24"/>
              </w:rPr>
              <w:t xml:space="preserve">Протокол от                                        .06.2017 № </w:t>
            </w:r>
          </w:p>
        </w:tc>
        <w:tc>
          <w:tcPr>
            <w:tcW w:w="2860" w:type="dxa"/>
            <w:hideMark/>
          </w:tcPr>
          <w:p w:rsidR="008B53CC" w:rsidRPr="008B53CC" w:rsidRDefault="008B53CC" w:rsidP="008B53CC">
            <w:pPr>
              <w:pStyle w:val="3a"/>
              <w:jc w:val="left"/>
              <w:rPr>
                <w:sz w:val="24"/>
                <w:szCs w:val="24"/>
              </w:rPr>
            </w:pPr>
            <w:r w:rsidRPr="008B53CC">
              <w:rPr>
                <w:sz w:val="24"/>
                <w:szCs w:val="24"/>
              </w:rPr>
              <w:t xml:space="preserve">Приказ от   .06.2017 № </w:t>
            </w:r>
          </w:p>
        </w:tc>
      </w:tr>
      <w:tr w:rsidR="008B53CC" w:rsidRPr="008B53CC" w:rsidTr="008B53CC">
        <w:tc>
          <w:tcPr>
            <w:tcW w:w="2859" w:type="dxa"/>
            <w:hideMark/>
          </w:tcPr>
          <w:p w:rsidR="008B53CC" w:rsidRPr="008B53CC" w:rsidRDefault="008B53CC" w:rsidP="008B53CC">
            <w:pPr>
              <w:pStyle w:val="3a"/>
              <w:jc w:val="left"/>
              <w:rPr>
                <w:sz w:val="24"/>
                <w:szCs w:val="24"/>
              </w:rPr>
            </w:pPr>
            <w:r w:rsidRPr="008B53CC">
              <w:rPr>
                <w:sz w:val="24"/>
                <w:szCs w:val="24"/>
              </w:rPr>
              <w:t>Председатель</w:t>
            </w:r>
          </w:p>
        </w:tc>
        <w:tc>
          <w:tcPr>
            <w:tcW w:w="2859" w:type="dxa"/>
            <w:hideMark/>
          </w:tcPr>
          <w:p w:rsidR="008B53CC" w:rsidRPr="008B53CC" w:rsidRDefault="008B53CC" w:rsidP="008B53CC">
            <w:pPr>
              <w:pStyle w:val="3a"/>
              <w:jc w:val="left"/>
              <w:rPr>
                <w:sz w:val="24"/>
                <w:szCs w:val="24"/>
              </w:rPr>
            </w:pPr>
            <w:r w:rsidRPr="008B53CC">
              <w:rPr>
                <w:sz w:val="24"/>
                <w:szCs w:val="24"/>
              </w:rPr>
              <w:t>_________________</w:t>
            </w:r>
            <w:r w:rsidR="00340AEF">
              <w:rPr>
                <w:sz w:val="24"/>
                <w:szCs w:val="24"/>
              </w:rPr>
              <w:t>/</w:t>
            </w:r>
            <w:r w:rsidRPr="008B53CC">
              <w:rPr>
                <w:sz w:val="24"/>
                <w:szCs w:val="24"/>
              </w:rPr>
              <w:t>ААЛушкова</w:t>
            </w:r>
            <w:r w:rsidR="00340AEF">
              <w:rPr>
                <w:sz w:val="24"/>
                <w:szCs w:val="24"/>
              </w:rPr>
              <w:t>/</w:t>
            </w:r>
          </w:p>
        </w:tc>
        <w:tc>
          <w:tcPr>
            <w:tcW w:w="2860" w:type="dxa"/>
            <w:hideMark/>
          </w:tcPr>
          <w:p w:rsidR="008B53CC" w:rsidRPr="008B53CC" w:rsidRDefault="008B53CC" w:rsidP="008B53CC">
            <w:pPr>
              <w:pStyle w:val="3a"/>
              <w:jc w:val="left"/>
              <w:rPr>
                <w:sz w:val="24"/>
                <w:szCs w:val="24"/>
              </w:rPr>
            </w:pPr>
            <w:r w:rsidRPr="008B53CC">
              <w:rPr>
                <w:sz w:val="24"/>
                <w:szCs w:val="24"/>
              </w:rPr>
              <w:t>_______________</w:t>
            </w:r>
            <w:r w:rsidR="00340AEF">
              <w:rPr>
                <w:sz w:val="24"/>
                <w:szCs w:val="24"/>
              </w:rPr>
              <w:t>/</w:t>
            </w:r>
            <w:r w:rsidRPr="008B53CC">
              <w:rPr>
                <w:sz w:val="24"/>
                <w:szCs w:val="24"/>
              </w:rPr>
              <w:t>Н.Е.Болтунов</w:t>
            </w:r>
            <w:r w:rsidR="00340AEF">
              <w:rPr>
                <w:sz w:val="24"/>
                <w:szCs w:val="24"/>
              </w:rPr>
              <w:t>/</w:t>
            </w:r>
          </w:p>
        </w:tc>
      </w:tr>
      <w:tr w:rsidR="008B53CC" w:rsidRPr="008B53CC" w:rsidTr="008B53CC">
        <w:tc>
          <w:tcPr>
            <w:tcW w:w="2859" w:type="dxa"/>
            <w:hideMark/>
          </w:tcPr>
          <w:p w:rsidR="008B53CC" w:rsidRPr="008B53CC" w:rsidRDefault="008B53CC" w:rsidP="008B53CC">
            <w:pPr>
              <w:pStyle w:val="3a"/>
              <w:jc w:val="left"/>
              <w:rPr>
                <w:sz w:val="24"/>
                <w:szCs w:val="24"/>
              </w:rPr>
            </w:pPr>
            <w:r w:rsidRPr="008B53CC">
              <w:rPr>
                <w:sz w:val="24"/>
                <w:szCs w:val="24"/>
              </w:rPr>
              <w:t>_____________</w:t>
            </w:r>
            <w:r w:rsidR="00340AEF">
              <w:rPr>
                <w:sz w:val="24"/>
                <w:szCs w:val="24"/>
              </w:rPr>
              <w:t>/</w:t>
            </w:r>
            <w:r w:rsidR="00D743C2">
              <w:rPr>
                <w:sz w:val="24"/>
                <w:szCs w:val="24"/>
              </w:rPr>
              <w:t>А.Н.Колосова</w:t>
            </w:r>
            <w:r w:rsidR="00340AEF">
              <w:rPr>
                <w:sz w:val="24"/>
                <w:szCs w:val="24"/>
              </w:rPr>
              <w:t>/</w:t>
            </w:r>
          </w:p>
        </w:tc>
        <w:tc>
          <w:tcPr>
            <w:tcW w:w="2859" w:type="dxa"/>
          </w:tcPr>
          <w:p w:rsidR="008B53CC" w:rsidRPr="008B53CC" w:rsidRDefault="008B53CC" w:rsidP="008B53CC">
            <w:pPr>
              <w:pStyle w:val="3a"/>
              <w:jc w:val="left"/>
              <w:rPr>
                <w:sz w:val="24"/>
                <w:szCs w:val="24"/>
              </w:rPr>
            </w:pPr>
          </w:p>
        </w:tc>
        <w:tc>
          <w:tcPr>
            <w:tcW w:w="2860" w:type="dxa"/>
          </w:tcPr>
          <w:p w:rsidR="008B53CC" w:rsidRPr="008B53CC" w:rsidRDefault="008B53CC" w:rsidP="008B53CC">
            <w:pPr>
              <w:pStyle w:val="3a"/>
              <w:jc w:val="left"/>
              <w:rPr>
                <w:sz w:val="24"/>
                <w:szCs w:val="24"/>
              </w:rPr>
            </w:pPr>
          </w:p>
        </w:tc>
      </w:tr>
    </w:tbl>
    <w:p w:rsidR="008B53CC" w:rsidRPr="008B53CC" w:rsidRDefault="008B53CC" w:rsidP="008B53CC">
      <w:pPr>
        <w:pStyle w:val="3a"/>
        <w:jc w:val="left"/>
        <w:rPr>
          <w:sz w:val="24"/>
          <w:szCs w:val="24"/>
        </w:rPr>
      </w:pPr>
    </w:p>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Pr>
        <w:jc w:val="center"/>
        <w:rPr>
          <w:b/>
        </w:rPr>
      </w:pPr>
      <w:r w:rsidRPr="008B53CC">
        <w:rPr>
          <w:b/>
        </w:rPr>
        <w:t>ОБРАЗОВАТЕЛЬНАЯ ПРОГРАММА</w:t>
      </w:r>
    </w:p>
    <w:p w:rsidR="00B81850" w:rsidRDefault="00B81850" w:rsidP="008B53CC">
      <w:pPr>
        <w:jc w:val="center"/>
        <w:rPr>
          <w:b/>
        </w:rPr>
      </w:pPr>
    </w:p>
    <w:p w:rsidR="008B53CC" w:rsidRPr="008B53CC" w:rsidRDefault="008B53CC" w:rsidP="008B53CC">
      <w:pPr>
        <w:jc w:val="center"/>
        <w:rPr>
          <w:b/>
        </w:rPr>
      </w:pPr>
      <w:r w:rsidRPr="008B53CC">
        <w:rPr>
          <w:b/>
        </w:rPr>
        <w:t>основного общего образования</w:t>
      </w:r>
    </w:p>
    <w:p w:rsidR="008B53CC" w:rsidRPr="008B53CC" w:rsidRDefault="008B53CC" w:rsidP="008B53CC">
      <w:pPr>
        <w:jc w:val="center"/>
        <w:rPr>
          <w:b/>
        </w:rPr>
      </w:pPr>
      <w:r w:rsidRPr="008B53CC">
        <w:rPr>
          <w:b/>
        </w:rPr>
        <w:t>филиала МАОУ Чере</w:t>
      </w:r>
      <w:r w:rsidR="00D743C2">
        <w:rPr>
          <w:b/>
        </w:rPr>
        <w:t>мшанская СОШ – Неволинская ООШ</w:t>
      </w:r>
    </w:p>
    <w:p w:rsidR="008B53CC" w:rsidRPr="008B53CC" w:rsidRDefault="008B53CC" w:rsidP="008B53CC">
      <w:pPr>
        <w:jc w:val="center"/>
        <w:rPr>
          <w:b/>
        </w:rPr>
      </w:pPr>
      <w:r w:rsidRPr="008B53CC">
        <w:rPr>
          <w:b/>
        </w:rPr>
        <w:t>на 2015 – 2020 гг</w:t>
      </w:r>
    </w:p>
    <w:p w:rsidR="008B53CC" w:rsidRPr="00B81850" w:rsidRDefault="008B53CC" w:rsidP="008B53CC">
      <w:pPr>
        <w:jc w:val="center"/>
        <w:rPr>
          <w:sz w:val="16"/>
          <w:szCs w:val="16"/>
        </w:rPr>
      </w:pPr>
      <w:r w:rsidRPr="00B81850">
        <w:rPr>
          <w:sz w:val="16"/>
          <w:szCs w:val="16"/>
        </w:rPr>
        <w:t>(последняя с частичными изменениями редакция июнь 2017 г. 8-9 кл ФК ГОС-2004)</w:t>
      </w:r>
    </w:p>
    <w:p w:rsidR="008B53CC" w:rsidRPr="008B53CC" w:rsidRDefault="008B53CC" w:rsidP="008B53CC">
      <w:pPr>
        <w:jc w:val="center"/>
        <w:rPr>
          <w:b/>
        </w:rPr>
      </w:pPr>
    </w:p>
    <w:p w:rsidR="008B53CC" w:rsidRPr="008B53CC" w:rsidRDefault="008B53CC" w:rsidP="008B53CC">
      <w:pPr>
        <w:jc w:val="center"/>
        <w:rPr>
          <w:b/>
        </w:rPr>
      </w:pPr>
    </w:p>
    <w:p w:rsidR="008B53CC" w:rsidRPr="008B53CC" w:rsidRDefault="008B53CC" w:rsidP="008B53CC">
      <w:pPr>
        <w:rPr>
          <w:b/>
        </w:rPr>
      </w:pPr>
    </w:p>
    <w:p w:rsidR="008B53CC" w:rsidRPr="008B53CC" w:rsidRDefault="008B53CC" w:rsidP="008B53CC">
      <w:pPr>
        <w:rPr>
          <w:b/>
        </w:rPr>
      </w:pPr>
    </w:p>
    <w:p w:rsidR="008B53CC" w:rsidRPr="008B53CC" w:rsidRDefault="008B53CC" w:rsidP="008B53CC">
      <w:pPr>
        <w:rPr>
          <w:b/>
        </w:rPr>
      </w:pPr>
    </w:p>
    <w:p w:rsidR="008B53CC" w:rsidRPr="008B53CC" w:rsidRDefault="008B53CC" w:rsidP="008B53CC">
      <w:pPr>
        <w:rPr>
          <w:b/>
        </w:rPr>
      </w:pPr>
    </w:p>
    <w:p w:rsidR="008B53CC" w:rsidRPr="008B53CC" w:rsidRDefault="008B53CC" w:rsidP="008B53CC">
      <w:pPr>
        <w:rPr>
          <w:b/>
        </w:rPr>
      </w:pPr>
    </w:p>
    <w:p w:rsidR="008B53CC" w:rsidRPr="008B53CC" w:rsidRDefault="008B53CC" w:rsidP="008B53CC">
      <w:pPr>
        <w:rPr>
          <w:b/>
        </w:rPr>
      </w:pPr>
    </w:p>
    <w:p w:rsidR="008B53CC" w:rsidRPr="008B53CC" w:rsidRDefault="008B53CC" w:rsidP="008B53CC">
      <w:pPr>
        <w:rPr>
          <w:b/>
        </w:rPr>
      </w:pPr>
    </w:p>
    <w:p w:rsidR="008B53CC" w:rsidRPr="008B53CC" w:rsidRDefault="008B53CC" w:rsidP="008B53CC">
      <w:pPr>
        <w:rPr>
          <w:b/>
        </w:rPr>
      </w:pPr>
    </w:p>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D743C2" w:rsidP="00D743C2">
      <w:r>
        <w:t xml:space="preserve">                                                                              с. Неволино</w:t>
      </w:r>
    </w:p>
    <w:p w:rsidR="008B53CC" w:rsidRPr="008B53CC" w:rsidRDefault="008B53CC" w:rsidP="008B53CC">
      <w:pPr>
        <w:jc w:val="center"/>
      </w:pPr>
      <w:r w:rsidRPr="008B53CC">
        <w:t>2017 г</w:t>
      </w:r>
    </w:p>
    <w:p w:rsidR="008B53CC" w:rsidRPr="008B53CC" w:rsidRDefault="008B53CC" w:rsidP="008B53CC">
      <w:pPr>
        <w:jc w:val="center"/>
        <w:rPr>
          <w:b/>
        </w:rPr>
      </w:pPr>
    </w:p>
    <w:p w:rsidR="00B1183F" w:rsidRPr="008B53CC" w:rsidRDefault="00B1183F" w:rsidP="008B53CC">
      <w:pPr>
        <w:widowControl w:val="0"/>
        <w:autoSpaceDE w:val="0"/>
        <w:autoSpaceDN w:val="0"/>
        <w:adjustRightInd w:val="0"/>
        <w:rPr>
          <w:b/>
          <w:bCs/>
          <w:color w:val="000000"/>
        </w:rPr>
      </w:pPr>
    </w:p>
    <w:p w:rsidR="00BD5413" w:rsidRPr="008B53CC" w:rsidRDefault="00BD5413" w:rsidP="008B53CC">
      <w:pPr>
        <w:tabs>
          <w:tab w:val="left" w:pos="284"/>
        </w:tabs>
        <w:spacing w:line="276" w:lineRule="auto"/>
        <w:rPr>
          <w:b/>
        </w:rPr>
      </w:pPr>
    </w:p>
    <w:p w:rsidR="00BD5413" w:rsidRPr="008B53CC" w:rsidRDefault="00BD5413" w:rsidP="008B53CC">
      <w:pPr>
        <w:tabs>
          <w:tab w:val="left" w:pos="284"/>
        </w:tabs>
        <w:spacing w:line="276" w:lineRule="auto"/>
        <w:jc w:val="center"/>
        <w:rPr>
          <w:b/>
        </w:rPr>
      </w:pPr>
      <w:r w:rsidRPr="008B53CC">
        <w:rPr>
          <w:b/>
        </w:rPr>
        <w:t>Содержание</w:t>
      </w:r>
    </w:p>
    <w:p w:rsidR="00BD5413" w:rsidRPr="008B53CC" w:rsidRDefault="00BD5413" w:rsidP="008B53CC">
      <w:pPr>
        <w:tabs>
          <w:tab w:val="left" w:pos="284"/>
        </w:tabs>
        <w:spacing w:line="276" w:lineRule="auto"/>
        <w:rPr>
          <w:b/>
        </w:rPr>
      </w:pPr>
      <w:r w:rsidRPr="008B53CC">
        <w:rPr>
          <w:b/>
        </w:rPr>
        <w:t>Раздел 1. Пояснительная записка.</w:t>
      </w:r>
    </w:p>
    <w:p w:rsidR="00BD5413" w:rsidRPr="008B53CC" w:rsidRDefault="00BD5413" w:rsidP="008B53CC">
      <w:pPr>
        <w:widowControl w:val="0"/>
        <w:numPr>
          <w:ilvl w:val="1"/>
          <w:numId w:val="15"/>
        </w:numPr>
        <w:tabs>
          <w:tab w:val="left" w:pos="284"/>
        </w:tabs>
        <w:autoSpaceDE w:val="0"/>
        <w:autoSpaceDN w:val="0"/>
        <w:adjustRightInd w:val="0"/>
        <w:spacing w:line="276" w:lineRule="auto"/>
      </w:pPr>
      <w:r w:rsidRPr="008B53CC">
        <w:t xml:space="preserve">Нормативно-правовые основы </w:t>
      </w:r>
      <w:r w:rsidR="00BB6175">
        <w:t>образовательной программы….  3</w:t>
      </w:r>
    </w:p>
    <w:p w:rsidR="00BD5413" w:rsidRPr="008B53CC" w:rsidRDefault="00BD5413" w:rsidP="008B53CC">
      <w:pPr>
        <w:widowControl w:val="0"/>
        <w:numPr>
          <w:ilvl w:val="1"/>
          <w:numId w:val="15"/>
        </w:numPr>
        <w:tabs>
          <w:tab w:val="left" w:pos="284"/>
        </w:tabs>
        <w:autoSpaceDE w:val="0"/>
        <w:autoSpaceDN w:val="0"/>
        <w:adjustRightInd w:val="0"/>
        <w:spacing w:line="276" w:lineRule="auto"/>
      </w:pPr>
      <w:r w:rsidRPr="008B53CC">
        <w:t xml:space="preserve">Информационно-аналитические данные………………………     </w:t>
      </w:r>
      <w:r w:rsidR="00BB6175">
        <w:t>4</w:t>
      </w:r>
    </w:p>
    <w:p w:rsidR="00BD5413" w:rsidRPr="008B53CC" w:rsidRDefault="00BD5413" w:rsidP="008B53CC">
      <w:pPr>
        <w:widowControl w:val="0"/>
        <w:numPr>
          <w:ilvl w:val="1"/>
          <w:numId w:val="15"/>
        </w:numPr>
        <w:tabs>
          <w:tab w:val="left" w:pos="284"/>
        </w:tabs>
        <w:autoSpaceDE w:val="0"/>
        <w:autoSpaceDN w:val="0"/>
        <w:adjustRightInd w:val="0"/>
        <w:spacing w:line="276" w:lineRule="auto"/>
      </w:pPr>
      <w:r w:rsidRPr="008B53CC">
        <w:t>Назначение образовательной</w:t>
      </w:r>
      <w:r w:rsidR="00BB6175">
        <w:t xml:space="preserve"> программы………………………   7</w:t>
      </w:r>
    </w:p>
    <w:p w:rsidR="00BD5413" w:rsidRPr="008B53CC" w:rsidRDefault="00BD5413" w:rsidP="008B53CC">
      <w:pPr>
        <w:widowControl w:val="0"/>
        <w:numPr>
          <w:ilvl w:val="1"/>
          <w:numId w:val="15"/>
        </w:numPr>
        <w:tabs>
          <w:tab w:val="left" w:pos="284"/>
        </w:tabs>
        <w:autoSpaceDE w:val="0"/>
        <w:autoSpaceDN w:val="0"/>
        <w:adjustRightInd w:val="0"/>
        <w:spacing w:line="276" w:lineRule="auto"/>
      </w:pPr>
      <w:r w:rsidRPr="008B53CC">
        <w:t>Адресность образовате</w:t>
      </w:r>
      <w:r w:rsidR="00BB6175">
        <w:t>льной программы………………………   8</w:t>
      </w:r>
    </w:p>
    <w:p w:rsidR="00BD5413" w:rsidRPr="008B53CC" w:rsidRDefault="00BD5413" w:rsidP="008B53CC">
      <w:pPr>
        <w:widowControl w:val="0"/>
        <w:numPr>
          <w:ilvl w:val="1"/>
          <w:numId w:val="15"/>
        </w:numPr>
        <w:tabs>
          <w:tab w:val="left" w:pos="284"/>
        </w:tabs>
        <w:autoSpaceDE w:val="0"/>
        <w:autoSpaceDN w:val="0"/>
        <w:adjustRightInd w:val="0"/>
        <w:spacing w:line="276" w:lineRule="auto"/>
      </w:pPr>
      <w:r w:rsidRPr="008B53CC">
        <w:t>Особенности организации учебно-вос</w:t>
      </w:r>
      <w:r w:rsidR="00BB6175">
        <w:t>питательной деятельности…..8</w:t>
      </w:r>
    </w:p>
    <w:p w:rsidR="00BD5413" w:rsidRPr="008B53CC" w:rsidRDefault="00BD5413" w:rsidP="008B53CC">
      <w:pPr>
        <w:tabs>
          <w:tab w:val="left" w:pos="284"/>
        </w:tabs>
        <w:spacing w:line="276" w:lineRule="auto"/>
        <w:rPr>
          <w:b/>
        </w:rPr>
      </w:pPr>
      <w:r w:rsidRPr="008B53CC">
        <w:rPr>
          <w:b/>
        </w:rPr>
        <w:t>Раздел 2. Основное общее образование.</w:t>
      </w:r>
    </w:p>
    <w:p w:rsidR="00BD5413" w:rsidRPr="008B53CC" w:rsidRDefault="00BD5413" w:rsidP="008B53CC">
      <w:pPr>
        <w:tabs>
          <w:tab w:val="left" w:pos="284"/>
        </w:tabs>
        <w:spacing w:line="276" w:lineRule="auto"/>
      </w:pPr>
      <w:r w:rsidRPr="008B53CC">
        <w:t>2.1. Цели и задачи основного</w:t>
      </w:r>
      <w:r w:rsidR="00BB6175">
        <w:t xml:space="preserve"> общего образования……………………10</w:t>
      </w:r>
    </w:p>
    <w:p w:rsidR="00BD5413" w:rsidRPr="008B53CC" w:rsidRDefault="00BD5413" w:rsidP="008B53CC">
      <w:pPr>
        <w:spacing w:line="276" w:lineRule="auto"/>
        <w:contextualSpacing/>
        <w:rPr>
          <w:bCs/>
        </w:rPr>
      </w:pPr>
      <w:r w:rsidRPr="008B53CC">
        <w:t xml:space="preserve">2.2.Ожидаемые результаты освоения обучающимися </w:t>
      </w:r>
      <w:r w:rsidRPr="008B53CC">
        <w:rPr>
          <w:bCs/>
        </w:rPr>
        <w:t xml:space="preserve">основной </w:t>
      </w:r>
    </w:p>
    <w:p w:rsidR="00BD5413" w:rsidRPr="008B53CC" w:rsidRDefault="00BD5413" w:rsidP="008B53CC">
      <w:pPr>
        <w:spacing w:line="276" w:lineRule="auto"/>
        <w:contextualSpacing/>
        <w:rPr>
          <w:bCs/>
        </w:rPr>
      </w:pPr>
      <w:r w:rsidRPr="008B53CC">
        <w:rPr>
          <w:bCs/>
        </w:rPr>
        <w:t>образовательной программы основног</w:t>
      </w:r>
      <w:r w:rsidR="00BB6175">
        <w:rPr>
          <w:bCs/>
        </w:rPr>
        <w:t>о общего образования…………  11</w:t>
      </w:r>
    </w:p>
    <w:p w:rsidR="00BD5413" w:rsidRPr="008B53CC" w:rsidRDefault="00BD5413" w:rsidP="008B53CC">
      <w:pPr>
        <w:spacing w:line="276" w:lineRule="auto"/>
        <w:contextualSpacing/>
        <w:rPr>
          <w:bCs/>
        </w:rPr>
      </w:pPr>
      <w:r w:rsidRPr="008B53CC">
        <w:rPr>
          <w:bCs/>
        </w:rPr>
        <w:t>2.3. Цели изучения учебных предметов при получении основного общего об</w:t>
      </w:r>
      <w:r w:rsidR="00BB6175">
        <w:rPr>
          <w:bCs/>
        </w:rPr>
        <w:t>разования  ……13</w:t>
      </w:r>
    </w:p>
    <w:p w:rsidR="00BD5413" w:rsidRPr="008B53CC" w:rsidRDefault="00BD5413" w:rsidP="008B53CC">
      <w:pPr>
        <w:spacing w:line="276" w:lineRule="auto"/>
        <w:contextualSpacing/>
      </w:pPr>
      <w:r w:rsidRPr="008B53CC">
        <w:t>2.4. Обязательный минимум содержания основных образовательных пр</w:t>
      </w:r>
      <w:r w:rsidR="004F7F09" w:rsidRPr="008B53CC">
        <w:t>о</w:t>
      </w:r>
      <w:r w:rsidR="00BB6175">
        <w:t>грамм.....................20</w:t>
      </w:r>
    </w:p>
    <w:p w:rsidR="00BD5413" w:rsidRPr="008B53CC" w:rsidRDefault="00BD5413" w:rsidP="008B53CC">
      <w:pPr>
        <w:spacing w:line="276" w:lineRule="auto"/>
        <w:contextualSpacing/>
      </w:pPr>
      <w:r w:rsidRPr="008B53CC">
        <w:t>2.5. Требования к уровню подготовки выпускников основн</w:t>
      </w:r>
      <w:r w:rsidR="004F7F09" w:rsidRPr="008B53CC">
        <w:t>ого общего обра</w:t>
      </w:r>
      <w:r w:rsidR="00031FC2">
        <w:t>зования……</w:t>
      </w:r>
      <w:r w:rsidR="00BB6175">
        <w:t>76</w:t>
      </w:r>
    </w:p>
    <w:p w:rsidR="00BD5413" w:rsidRPr="008B53CC" w:rsidRDefault="00BD5413" w:rsidP="008B53CC">
      <w:pPr>
        <w:spacing w:line="276" w:lineRule="auto"/>
        <w:contextualSpacing/>
      </w:pPr>
      <w:r w:rsidRPr="008B53CC">
        <w:t xml:space="preserve"> 2.6.  Программы отдельных учебных курсов, предметов, д</w:t>
      </w:r>
      <w:r w:rsidR="00031FC2">
        <w:t>исциплин (модулей) …………</w:t>
      </w:r>
      <w:r w:rsidR="00BB6175">
        <w:t>101</w:t>
      </w:r>
    </w:p>
    <w:p w:rsidR="00BD5413" w:rsidRPr="008B53CC" w:rsidRDefault="00BD5413" w:rsidP="008B53CC">
      <w:pPr>
        <w:spacing w:line="276" w:lineRule="auto"/>
        <w:contextualSpacing/>
      </w:pPr>
      <w:r w:rsidRPr="008B53CC">
        <w:t>2.7. Результаты освоения образовательной программы основно</w:t>
      </w:r>
      <w:r w:rsidR="00031FC2">
        <w:t>го общего образования …</w:t>
      </w:r>
      <w:r w:rsidR="00BB6175">
        <w:t>105</w:t>
      </w:r>
    </w:p>
    <w:p w:rsidR="00BD5413" w:rsidRPr="008B53CC" w:rsidRDefault="00BD5413" w:rsidP="008B53CC">
      <w:pPr>
        <w:spacing w:line="276" w:lineRule="auto"/>
        <w:contextualSpacing/>
      </w:pPr>
      <w:r w:rsidRPr="008B53CC">
        <w:t xml:space="preserve">2.8. Модель выпускника основного </w:t>
      </w:r>
      <w:r w:rsidR="004F7F09" w:rsidRPr="008B53CC">
        <w:t>общего образован</w:t>
      </w:r>
      <w:r w:rsidR="00BB6175">
        <w:t>ия…………  106</w:t>
      </w:r>
    </w:p>
    <w:p w:rsidR="00BD5413" w:rsidRPr="008B53CC" w:rsidRDefault="00BD5413" w:rsidP="008B53CC">
      <w:pPr>
        <w:spacing w:line="276" w:lineRule="auto"/>
        <w:contextualSpacing/>
      </w:pPr>
      <w:r w:rsidRPr="008B53CC">
        <w:t>2.9. Условия реализации основной образовательной программа основ</w:t>
      </w:r>
      <w:r w:rsidR="00BB6175">
        <w:t>ного общего образования  …108</w:t>
      </w:r>
    </w:p>
    <w:p w:rsidR="00BD5413" w:rsidRPr="008B53CC" w:rsidRDefault="00BD5413" w:rsidP="008B53CC">
      <w:pPr>
        <w:spacing w:line="276" w:lineRule="auto"/>
        <w:contextualSpacing/>
      </w:pPr>
      <w:r w:rsidRPr="008B53CC">
        <w:t>2.9.1. Учебный</w:t>
      </w:r>
      <w:r w:rsidR="00BB6175">
        <w:t xml:space="preserve"> план …………………………………………………..108</w:t>
      </w:r>
    </w:p>
    <w:p w:rsidR="00BD5413" w:rsidRPr="008B53CC" w:rsidRDefault="00BD5413" w:rsidP="008B53CC">
      <w:pPr>
        <w:spacing w:line="276" w:lineRule="auto"/>
        <w:contextualSpacing/>
      </w:pPr>
      <w:r w:rsidRPr="008B53CC">
        <w:t>2.9.2. Образовательные технологии, используемые в образовательной деятельности на уровне основ</w:t>
      </w:r>
      <w:r w:rsidR="004F7F09" w:rsidRPr="008B53CC">
        <w:t>ног</w:t>
      </w:r>
      <w:r w:rsidR="00BB6175">
        <w:t>о общего образования …117</w:t>
      </w:r>
    </w:p>
    <w:p w:rsidR="00BD5413" w:rsidRPr="008B53CC" w:rsidRDefault="00BB6175" w:rsidP="008B53CC">
      <w:pPr>
        <w:spacing w:line="276" w:lineRule="auto"/>
        <w:contextualSpacing/>
      </w:pPr>
      <w:r>
        <w:t>2.9.3.</w:t>
      </w:r>
      <w:r w:rsidR="00BD5413" w:rsidRPr="008B53CC">
        <w:t>.Календарный у</w:t>
      </w:r>
      <w:r w:rsidR="00C93AF1" w:rsidRPr="008B53CC">
        <w:t xml:space="preserve">чебный график </w:t>
      </w:r>
      <w:r>
        <w:t xml:space="preserve">  …119</w:t>
      </w:r>
    </w:p>
    <w:p w:rsidR="00BD5413" w:rsidRPr="008B53CC" w:rsidRDefault="00BB6175" w:rsidP="008B53CC">
      <w:pPr>
        <w:spacing w:line="276" w:lineRule="auto"/>
        <w:contextualSpacing/>
      </w:pPr>
      <w:r>
        <w:t>2.10</w:t>
      </w:r>
      <w:r w:rsidR="00BD5413" w:rsidRPr="008B53CC">
        <w:t>. Организация отдыха обучающихся  и их оздоровл</w:t>
      </w:r>
      <w:r>
        <w:t>ения в период каникул……… 120</w:t>
      </w:r>
    </w:p>
    <w:p w:rsidR="00BD5413" w:rsidRPr="008B53CC" w:rsidRDefault="00BB6175" w:rsidP="008B53CC">
      <w:pPr>
        <w:spacing w:line="276" w:lineRule="auto"/>
        <w:contextualSpacing/>
      </w:pPr>
      <w:r>
        <w:t>2.11</w:t>
      </w:r>
      <w:r w:rsidR="00BD5413" w:rsidRPr="008B53CC">
        <w:t>.  Психолого-педагогическое и медико-социальное соп</w:t>
      </w:r>
      <w:r w:rsidR="00031FC2">
        <w:t>ровождение обучающихся…</w:t>
      </w:r>
      <w:r>
        <w:t>123</w:t>
      </w:r>
    </w:p>
    <w:p w:rsidR="00BD5413" w:rsidRPr="008B53CC" w:rsidRDefault="00BB6175" w:rsidP="008B53CC">
      <w:pPr>
        <w:spacing w:line="276" w:lineRule="auto"/>
        <w:contextualSpacing/>
      </w:pPr>
      <w:r>
        <w:t>2.12</w:t>
      </w:r>
      <w:r w:rsidR="00BD5413" w:rsidRPr="008B53CC">
        <w:t>. Материально-техническое обеспечение реализации образовательно</w:t>
      </w:r>
      <w:r w:rsidR="00031FC2">
        <w:t>й программы……</w:t>
      </w:r>
      <w:r>
        <w:t>124</w:t>
      </w:r>
    </w:p>
    <w:p w:rsidR="00BD5413" w:rsidRPr="008B53CC" w:rsidRDefault="00BB6175" w:rsidP="008B53CC">
      <w:pPr>
        <w:spacing w:line="276" w:lineRule="auto"/>
        <w:contextualSpacing/>
      </w:pPr>
      <w:r>
        <w:t>2.13</w:t>
      </w:r>
      <w:r w:rsidR="00BD5413" w:rsidRPr="008B53CC">
        <w:t>.  Обеспечение функцио</w:t>
      </w:r>
      <w:r>
        <w:t>нирования ВСОКО……………………..125</w:t>
      </w:r>
    </w:p>
    <w:p w:rsidR="00BD5413" w:rsidRPr="008B53CC" w:rsidRDefault="00BD5413" w:rsidP="008B53CC">
      <w:pPr>
        <w:spacing w:line="276" w:lineRule="auto"/>
        <w:contextualSpacing/>
        <w:rPr>
          <w:rFonts w:eastAsia="Calibri"/>
          <w:color w:val="000000"/>
        </w:rPr>
      </w:pPr>
      <w:r w:rsidRPr="008B53CC">
        <w:t xml:space="preserve">3. </w:t>
      </w:r>
      <w:r w:rsidRPr="008B53CC">
        <w:rPr>
          <w:rFonts w:eastAsia="Calibri"/>
          <w:color w:val="000000"/>
        </w:rPr>
        <w:t>Программа воспитания и социализации обучающихся (Восп</w:t>
      </w:r>
      <w:r w:rsidR="00031FC2">
        <w:rPr>
          <w:rFonts w:eastAsia="Calibri"/>
          <w:color w:val="000000"/>
        </w:rPr>
        <w:t>итательная компонента)……</w:t>
      </w:r>
      <w:r w:rsidR="00BB6175">
        <w:rPr>
          <w:rFonts w:eastAsia="Calibri"/>
          <w:color w:val="000000"/>
        </w:rPr>
        <w:t>127</w:t>
      </w:r>
    </w:p>
    <w:p w:rsidR="00BD5413" w:rsidRPr="008B53CC" w:rsidRDefault="00BD5413" w:rsidP="008B53CC">
      <w:pPr>
        <w:spacing w:line="276" w:lineRule="auto"/>
        <w:contextualSpacing/>
      </w:pPr>
      <w:r w:rsidRPr="008B53CC">
        <w:rPr>
          <w:rFonts w:eastAsia="Calibri"/>
          <w:color w:val="000000"/>
        </w:rPr>
        <w:t>4. Программа коррекционной работы………………………………</w:t>
      </w:r>
      <w:r w:rsidR="00BB6175">
        <w:rPr>
          <w:rFonts w:eastAsia="Calibri"/>
          <w:color w:val="000000"/>
        </w:rPr>
        <w:t>169-180</w:t>
      </w:r>
    </w:p>
    <w:p w:rsidR="00BD5413" w:rsidRPr="008B53CC" w:rsidRDefault="00BD5413" w:rsidP="008B53CC">
      <w:pPr>
        <w:shd w:val="clear" w:color="auto" w:fill="FFFFFF"/>
        <w:spacing w:line="276" w:lineRule="auto"/>
        <w:rPr>
          <w:b/>
        </w:rPr>
      </w:pPr>
    </w:p>
    <w:p w:rsidR="00BD5413" w:rsidRPr="008B53CC" w:rsidRDefault="00BD5413" w:rsidP="008B53CC">
      <w:pPr>
        <w:shd w:val="clear" w:color="auto" w:fill="FFFFFF"/>
        <w:spacing w:line="276" w:lineRule="auto"/>
        <w:rPr>
          <w:b/>
        </w:rPr>
      </w:pPr>
    </w:p>
    <w:p w:rsidR="00B81850" w:rsidRDefault="00B81850" w:rsidP="008B53CC">
      <w:pPr>
        <w:shd w:val="clear" w:color="auto" w:fill="FFFFFF"/>
        <w:spacing w:line="276" w:lineRule="auto"/>
        <w:rPr>
          <w:b/>
        </w:rPr>
      </w:pPr>
    </w:p>
    <w:p w:rsidR="00B81850" w:rsidRDefault="00B81850" w:rsidP="008B53CC">
      <w:pPr>
        <w:shd w:val="clear" w:color="auto" w:fill="FFFFFF"/>
        <w:spacing w:line="276" w:lineRule="auto"/>
        <w:rPr>
          <w:b/>
        </w:rPr>
      </w:pPr>
    </w:p>
    <w:p w:rsidR="00B81850" w:rsidRDefault="00B81850"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B81850" w:rsidRDefault="00B81850" w:rsidP="008B53CC">
      <w:pPr>
        <w:shd w:val="clear" w:color="auto" w:fill="FFFFFF"/>
        <w:spacing w:line="276" w:lineRule="auto"/>
        <w:rPr>
          <w:b/>
        </w:rPr>
      </w:pPr>
    </w:p>
    <w:p w:rsidR="00BD5413" w:rsidRPr="008B53CC" w:rsidRDefault="00BD5413" w:rsidP="008B53CC">
      <w:pPr>
        <w:shd w:val="clear" w:color="auto" w:fill="FFFFFF"/>
        <w:spacing w:line="276" w:lineRule="auto"/>
        <w:rPr>
          <w:b/>
        </w:rPr>
      </w:pPr>
      <w:r w:rsidRPr="008B53CC">
        <w:rPr>
          <w:b/>
        </w:rPr>
        <w:lastRenderedPageBreak/>
        <w:t>Раздел 1.Пояснительная записка</w:t>
      </w:r>
    </w:p>
    <w:p w:rsidR="00BD5413" w:rsidRPr="008B53CC" w:rsidRDefault="00BD5413" w:rsidP="008B53CC">
      <w:pPr>
        <w:spacing w:line="276" w:lineRule="auto"/>
        <w:ind w:left="284" w:right="140"/>
        <w:rPr>
          <w:rFonts w:eastAsia="Calibri"/>
          <w:b/>
          <w:lang w:eastAsia="en-US"/>
        </w:rPr>
      </w:pPr>
      <w:r w:rsidRPr="008B53CC">
        <w:rPr>
          <w:rFonts w:eastAsia="Calibri"/>
          <w:b/>
          <w:lang w:eastAsia="en-US"/>
        </w:rPr>
        <w:t>1.1.  Нормативно-правовые основы  образовательной программы.</w:t>
      </w:r>
    </w:p>
    <w:p w:rsidR="00BD5413" w:rsidRPr="008B53CC" w:rsidRDefault="00BD5413" w:rsidP="008B53CC">
      <w:pPr>
        <w:spacing w:line="360" w:lineRule="auto"/>
        <w:rPr>
          <w:bCs/>
        </w:rPr>
      </w:pPr>
      <w:r w:rsidRPr="008B53CC">
        <w:t xml:space="preserve">Основными нормативно-правовыми  документами  для составления основной образовательной программы основного общего образования по Федеральному компоненту государственного образовательного стандарта (далее – ФК ГОС) </w:t>
      </w:r>
      <w:r w:rsidRPr="008B53CC">
        <w:rPr>
          <w:bCs/>
        </w:rPr>
        <w:t>являются:</w:t>
      </w:r>
    </w:p>
    <w:p w:rsidR="00BD5413" w:rsidRPr="008B53CC" w:rsidRDefault="00BD5413" w:rsidP="008B53CC">
      <w:pPr>
        <w:keepNext/>
        <w:keepLines/>
        <w:spacing w:line="360" w:lineRule="auto"/>
        <w:outlineLvl w:val="0"/>
        <w:rPr>
          <w:bCs/>
        </w:rPr>
      </w:pPr>
      <w:r w:rsidRPr="008B53CC">
        <w:rPr>
          <w:rFonts w:ascii="Cambria" w:hAnsi="Cambria"/>
          <w:b/>
          <w:bCs/>
          <w:noProof/>
          <w:color w:val="365F91"/>
        </w:rPr>
        <w:t xml:space="preserve">- </w:t>
      </w:r>
      <w:r w:rsidRPr="008B53CC">
        <w:rPr>
          <w:bCs/>
          <w:noProof/>
        </w:rPr>
        <w:t>Конституция РФ</w:t>
      </w:r>
      <w:r w:rsidRPr="008B53CC">
        <w:rPr>
          <w:bCs/>
        </w:rPr>
        <w:t xml:space="preserve"> (принята всенародным голосованием 12.12.1993) </w:t>
      </w:r>
    </w:p>
    <w:p w:rsidR="00BD5413" w:rsidRPr="008B53CC" w:rsidRDefault="00BD5413" w:rsidP="008B53CC">
      <w:pPr>
        <w:keepNext/>
        <w:keepLines/>
        <w:spacing w:line="360" w:lineRule="auto"/>
        <w:outlineLvl w:val="0"/>
        <w:rPr>
          <w:bCs/>
        </w:rPr>
      </w:pPr>
      <w:r w:rsidRPr="008B53CC">
        <w:rPr>
          <w:bCs/>
        </w:rPr>
        <w:t>(с учетом поправок, внесенных Законами РФ о поправках к Конституции РФ от 30.12.2008 N 6-ФКЗ, от 30.12.2008 N 7-ФКЗ, от 05.02.2014 N 2-ФКЗ, от 21.07.2014 N 11-ФКЗ);</w:t>
      </w:r>
    </w:p>
    <w:p w:rsidR="00BD5413" w:rsidRPr="008B53CC" w:rsidRDefault="00BD5413" w:rsidP="008B53CC">
      <w:pPr>
        <w:tabs>
          <w:tab w:val="left" w:pos="142"/>
        </w:tabs>
        <w:spacing w:line="360" w:lineRule="auto"/>
        <w:rPr>
          <w:noProof/>
        </w:rPr>
      </w:pPr>
      <w:r w:rsidRPr="008B53CC">
        <w:t>- Федеральный закон от  29.12.2012г. № 273 – ФЗ «Об образовании в РФ»;</w:t>
      </w:r>
    </w:p>
    <w:p w:rsidR="00BD5413" w:rsidRPr="008B53CC" w:rsidRDefault="00BD5413" w:rsidP="008B53CC">
      <w:pPr>
        <w:spacing w:line="360" w:lineRule="auto"/>
      </w:pPr>
      <w:r w:rsidRPr="008B53CC">
        <w:t>- Приказ МО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РФ от 03.06.2008 №164, от 31.08.2009 №320, от 19.10.2009 №427);</w:t>
      </w:r>
    </w:p>
    <w:p w:rsidR="00BD5413" w:rsidRPr="008B53CC" w:rsidRDefault="00BD5413" w:rsidP="008B53CC">
      <w:pPr>
        <w:spacing w:line="360" w:lineRule="auto"/>
      </w:pPr>
      <w:r w:rsidRPr="008B53CC">
        <w:t>- При</w:t>
      </w:r>
      <w:r w:rsidR="00B81850">
        <w:t>каз МО РФ от 09.03.2004 № 1312 «</w:t>
      </w:r>
      <w:r w:rsidRPr="008B53CC">
        <w:t>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w:t>
      </w:r>
      <w:r w:rsidR="00B81850">
        <w:t>я»</w:t>
      </w:r>
      <w:r w:rsidRPr="008B53CC">
        <w:t xml:space="preserve"> (с изменениями и дополнениями).</w:t>
      </w:r>
    </w:p>
    <w:p w:rsidR="00BD5413" w:rsidRPr="008B53CC" w:rsidRDefault="00BD5413" w:rsidP="008B53CC">
      <w:pPr>
        <w:spacing w:line="360" w:lineRule="auto"/>
      </w:pPr>
      <w:r w:rsidRPr="008B53CC">
        <w:t>- Указ Президента Российской Федерации «О мерах по реализации государственной политики в области образования и науки» от 7 мая 2012 года № 599;</w:t>
      </w:r>
    </w:p>
    <w:p w:rsidR="00BD5413" w:rsidRPr="008B53CC" w:rsidRDefault="00BD5413" w:rsidP="008B53CC">
      <w:pPr>
        <w:spacing w:line="360" w:lineRule="auto"/>
      </w:pPr>
      <w:r w:rsidRPr="008B53CC">
        <w:t>- Указ Президе</w:t>
      </w:r>
      <w:r w:rsidR="00B81850">
        <w:t>нта РФ от 1 июня 2012 г. N 761 «</w:t>
      </w:r>
      <w:r w:rsidRPr="008B53CC">
        <w:t>О Национальной стратегии действий в интер</w:t>
      </w:r>
      <w:r w:rsidR="00B81850">
        <w:t>есах детей на 2012 - 2017 годы»</w:t>
      </w:r>
    </w:p>
    <w:p w:rsidR="00BD5413" w:rsidRPr="008B53CC" w:rsidRDefault="00BD5413" w:rsidP="008B53CC">
      <w:pPr>
        <w:spacing w:line="360" w:lineRule="auto"/>
      </w:pPr>
      <w:r w:rsidRPr="008B53CC">
        <w:t>- Постановление Правит</w:t>
      </w:r>
      <w:r w:rsidR="00B81850">
        <w:t>ельства РФ от 15.04.2014 N 295 «</w:t>
      </w:r>
      <w:r w:rsidRPr="008B53CC">
        <w:t xml:space="preserve">Об утверждении государственной </w:t>
      </w:r>
      <w:r w:rsidR="00B81850">
        <w:t>программы Российской Федерации «</w:t>
      </w:r>
      <w:r w:rsidRPr="008B53CC">
        <w:t>Развитие образовани</w:t>
      </w:r>
      <w:r w:rsidR="00B81850">
        <w:t>я  на 2013 - 2020 годы» (15апреля2014 г</w:t>
      </w:r>
      <w:r w:rsidRPr="008B53CC">
        <w:t>);</w:t>
      </w:r>
    </w:p>
    <w:p w:rsidR="00BD5413" w:rsidRPr="008B53CC" w:rsidRDefault="00BD5413" w:rsidP="008B53CC">
      <w:pPr>
        <w:spacing w:line="360" w:lineRule="auto"/>
      </w:pPr>
      <w:r w:rsidRPr="008B53CC">
        <w:t>- Письмо Минобрнауки Ро</w:t>
      </w:r>
      <w:r w:rsidR="00B81850">
        <w:t>ссии от 13.05.2013 N ИР-352/09 «О направлении Программы»</w:t>
      </w:r>
      <w:r w:rsidRPr="008B53CC">
        <w:t xml:space="preserve"> (Приложение. Программа развития воспитательной компоненты в общеобразовательных учреждениях);</w:t>
      </w:r>
    </w:p>
    <w:p w:rsidR="00BD5413" w:rsidRPr="008B53CC" w:rsidRDefault="00BD5413" w:rsidP="008B53CC">
      <w:pPr>
        <w:spacing w:line="360" w:lineRule="auto"/>
      </w:pPr>
      <w:r w:rsidRPr="008B53CC">
        <w:t>- Санитарно – 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29.12.2012 № 189 (СанПиН 2.4.2.2821-10);</w:t>
      </w:r>
    </w:p>
    <w:p w:rsidR="0057692C" w:rsidRPr="008B53CC" w:rsidRDefault="0057692C" w:rsidP="008B53CC">
      <w:pPr>
        <w:spacing w:line="360" w:lineRule="auto"/>
      </w:pPr>
      <w:r w:rsidRPr="008B53CC">
        <w:rPr>
          <w:bCs/>
          <w:color w:val="222222"/>
        </w:rPr>
        <w:t xml:space="preserve">- Приказ </w:t>
      </w:r>
      <w:r w:rsidRPr="008B53CC">
        <w:rPr>
          <w:kern w:val="36"/>
        </w:rPr>
        <w:t>Минобрнауки России от 31.03.2014 № 253 «</w:t>
      </w:r>
      <w:r w:rsidRPr="008B53CC">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 от 21.04.2016 № 459)</w:t>
      </w:r>
      <w:r w:rsidRPr="008B53CC">
        <w:rPr>
          <w:kern w:val="36"/>
        </w:rPr>
        <w:t>;</w:t>
      </w:r>
    </w:p>
    <w:p w:rsidR="00BD5413" w:rsidRPr="008B53CC" w:rsidRDefault="00BD5413" w:rsidP="008B53CC">
      <w:pPr>
        <w:spacing w:line="360" w:lineRule="auto"/>
      </w:pPr>
      <w:r w:rsidRPr="008B53CC">
        <w:rPr>
          <w:color w:val="000000"/>
        </w:rPr>
        <w:t>- Устав муниципального</w:t>
      </w:r>
      <w:r w:rsidR="00757EFF">
        <w:rPr>
          <w:color w:val="000000"/>
        </w:rPr>
        <w:t xml:space="preserve"> автономного общеобразовательного учреждения Черемшанской средней общеобразовательной школы (новая редакция), приказ отдела образования администрации Ишимского муниципального района Тюменской области от 08.06.2016 №89.</w:t>
      </w:r>
    </w:p>
    <w:p w:rsidR="00BD5413" w:rsidRPr="008B53CC" w:rsidRDefault="00BD5413" w:rsidP="008B53CC">
      <w:pPr>
        <w:spacing w:line="360" w:lineRule="auto"/>
      </w:pPr>
      <w:r w:rsidRPr="008B53CC">
        <w:lastRenderedPageBreak/>
        <w:t xml:space="preserve">      - Локальные нормативные акты образовательной организации:</w:t>
      </w:r>
    </w:p>
    <w:p w:rsidR="00BD5413" w:rsidRPr="008B53CC" w:rsidRDefault="00BD5413" w:rsidP="008B53CC">
      <w:pPr>
        <w:spacing w:line="360" w:lineRule="auto"/>
      </w:pPr>
      <w:r w:rsidRPr="008B53CC">
        <w:t xml:space="preserve">      - Календарны</w:t>
      </w:r>
      <w:r w:rsidR="00757EFF">
        <w:t>й учебный график филиала МАОУ Черемшанская СОШ – Прокуткинская СОШ</w:t>
      </w:r>
      <w:r w:rsidRPr="008B53CC">
        <w:t xml:space="preserve">;  </w:t>
      </w:r>
    </w:p>
    <w:p w:rsidR="00BD5413" w:rsidRPr="008B53CC" w:rsidRDefault="00757EFF" w:rsidP="008B53CC">
      <w:pPr>
        <w:spacing w:line="360" w:lineRule="auto"/>
        <w:ind w:left="360"/>
      </w:pPr>
      <w:r>
        <w:t xml:space="preserve"> - Учебный план  на 2017 – 2018 учебный </w:t>
      </w:r>
      <w:r w:rsidR="00BD5413" w:rsidRPr="008B53CC">
        <w:t>год;</w:t>
      </w:r>
    </w:p>
    <w:p w:rsidR="00BD5413" w:rsidRPr="008B53CC" w:rsidRDefault="00BD5413" w:rsidP="008B53CC">
      <w:pPr>
        <w:spacing w:line="360" w:lineRule="auto"/>
        <w:ind w:left="360"/>
      </w:pPr>
      <w:r w:rsidRPr="008B53CC">
        <w:t xml:space="preserve"> - «Положение о рабочей</w:t>
      </w:r>
      <w:r w:rsidR="0057692C" w:rsidRPr="008B53CC">
        <w:t xml:space="preserve"> программе педагога</w:t>
      </w:r>
      <w:r w:rsidR="00DB7E3F" w:rsidRPr="008B53CC">
        <w:t xml:space="preserve"> (ФК ГОС)</w:t>
      </w:r>
      <w:r w:rsidR="0057692C" w:rsidRPr="008B53CC">
        <w:t>»;</w:t>
      </w:r>
    </w:p>
    <w:p w:rsidR="00BD5413" w:rsidRPr="008B53CC" w:rsidRDefault="00BD5413" w:rsidP="008B53CC">
      <w:pPr>
        <w:spacing w:line="360" w:lineRule="auto"/>
        <w:ind w:left="360"/>
      </w:pPr>
      <w:r w:rsidRPr="008B53CC">
        <w:t xml:space="preserve"> -  «Положение о формах, периодичности порядке текущего контроля успеваемости и промежуточной аттестации обучающихся</w:t>
      </w:r>
      <w:r w:rsidR="0057692C" w:rsidRPr="008B53CC">
        <w:t>»;</w:t>
      </w:r>
    </w:p>
    <w:p w:rsidR="00BD5413" w:rsidRPr="008B53CC" w:rsidRDefault="00BD5413" w:rsidP="008B53CC">
      <w:pPr>
        <w:spacing w:line="360" w:lineRule="auto"/>
      </w:pPr>
      <w:r w:rsidRPr="008B53CC">
        <w:t xml:space="preserve">       -  «Положение о внутренней системе оценки качества образова</w:t>
      </w:r>
      <w:r w:rsidR="00757EFF">
        <w:t>ния филиала МАОУ Черемшанская СОШ – Прокуткинская СОШ</w:t>
      </w:r>
      <w:r w:rsidRPr="008B53CC">
        <w:t>».</w:t>
      </w:r>
    </w:p>
    <w:p w:rsidR="00BD5413" w:rsidRPr="008B53CC" w:rsidRDefault="0057692C" w:rsidP="008B53CC">
      <w:pPr>
        <w:autoSpaceDE w:val="0"/>
        <w:autoSpaceDN w:val="0"/>
        <w:adjustRightInd w:val="0"/>
        <w:spacing w:line="360" w:lineRule="auto"/>
        <w:rPr>
          <w:iCs/>
          <w:lang w:eastAsia="ar-SA"/>
        </w:rPr>
      </w:pPr>
      <w:r w:rsidRPr="008B53CC">
        <w:rPr>
          <w:iCs/>
          <w:lang w:eastAsia="ar-SA"/>
        </w:rPr>
        <w:t xml:space="preserve">      </w:t>
      </w:r>
      <w:r w:rsidR="00757EFF">
        <w:rPr>
          <w:iCs/>
          <w:lang w:eastAsia="ar-SA"/>
        </w:rPr>
        <w:t>Образовательная программа филиала МАОУ Черемшанская СОШ – Прокуткинская СОШ</w:t>
      </w:r>
      <w:r w:rsidR="00BD5413" w:rsidRPr="008B53CC">
        <w:rPr>
          <w:iCs/>
          <w:lang w:eastAsia="ar-SA"/>
        </w:rPr>
        <w:t>- это нормативно-управленческий документ,  который определяет стратегические приоритеты и характеризует специфику содержания образования, организационные и методические аспекты образовательной деятельности. В основу построения образовательной программы заложены следующие принципы:</w:t>
      </w:r>
    </w:p>
    <w:p w:rsidR="00BD5413" w:rsidRPr="008B53CC" w:rsidRDefault="00BD5413" w:rsidP="008B53CC">
      <w:pPr>
        <w:autoSpaceDE w:val="0"/>
        <w:autoSpaceDN w:val="0"/>
        <w:adjustRightInd w:val="0"/>
        <w:spacing w:line="360" w:lineRule="auto"/>
        <w:rPr>
          <w:iCs/>
          <w:lang w:eastAsia="ar-SA"/>
        </w:rPr>
      </w:pPr>
      <w:r w:rsidRPr="008B53CC">
        <w:rPr>
          <w:iCs/>
          <w:lang w:eastAsia="ar-SA"/>
        </w:rPr>
        <w:t>- гуманизации (предполагает индивидуализированный подход к обучающимся);</w:t>
      </w:r>
    </w:p>
    <w:p w:rsidR="00BD5413" w:rsidRPr="008B53CC" w:rsidRDefault="0057692C" w:rsidP="008B53CC">
      <w:pPr>
        <w:autoSpaceDE w:val="0"/>
        <w:autoSpaceDN w:val="0"/>
        <w:adjustRightInd w:val="0"/>
        <w:spacing w:line="360" w:lineRule="auto"/>
        <w:rPr>
          <w:iCs/>
          <w:lang w:eastAsia="ar-SA"/>
        </w:rPr>
      </w:pPr>
      <w:r w:rsidRPr="008B53CC">
        <w:rPr>
          <w:iCs/>
          <w:lang w:eastAsia="ar-SA"/>
        </w:rPr>
        <w:t>-</w:t>
      </w:r>
      <w:r w:rsidR="00BD5413" w:rsidRPr="008B53CC">
        <w:rPr>
          <w:iCs/>
          <w:lang w:eastAsia="ar-SA"/>
        </w:rPr>
        <w:t>дифференциации и индивидуализации (определяет содержание образования на различных уровнях);</w:t>
      </w:r>
    </w:p>
    <w:p w:rsidR="00BD5413" w:rsidRPr="008B53CC" w:rsidRDefault="00BD5413" w:rsidP="008B53CC">
      <w:pPr>
        <w:autoSpaceDE w:val="0"/>
        <w:autoSpaceDN w:val="0"/>
        <w:adjustRightInd w:val="0"/>
        <w:spacing w:line="360" w:lineRule="auto"/>
        <w:rPr>
          <w:iCs/>
          <w:lang w:eastAsia="ar-SA"/>
        </w:rPr>
      </w:pPr>
      <w:r w:rsidRPr="008B53CC">
        <w:rPr>
          <w:iCs/>
          <w:lang w:eastAsia="ar-SA"/>
        </w:rPr>
        <w:t>-развивающий  характера образования (предполагает развитие обучающегося  в зоне его актуального развития);</w:t>
      </w:r>
    </w:p>
    <w:p w:rsidR="00BD5413" w:rsidRPr="008B53CC" w:rsidRDefault="00BD5413" w:rsidP="008B53CC">
      <w:pPr>
        <w:autoSpaceDE w:val="0"/>
        <w:autoSpaceDN w:val="0"/>
        <w:adjustRightInd w:val="0"/>
        <w:spacing w:line="360" w:lineRule="auto"/>
        <w:ind w:left="288" w:hanging="288"/>
        <w:rPr>
          <w:iCs/>
          <w:lang w:eastAsia="ar-SA"/>
        </w:rPr>
      </w:pPr>
      <w:r w:rsidRPr="008B53CC">
        <w:rPr>
          <w:iCs/>
          <w:lang w:eastAsia="ar-SA"/>
        </w:rPr>
        <w:t>-непрерывности      образования   (предполагает      преемственность между уровнями образования);</w:t>
      </w:r>
    </w:p>
    <w:p w:rsidR="00BD5413" w:rsidRPr="008B53CC" w:rsidRDefault="00BD5413" w:rsidP="008B53CC">
      <w:pPr>
        <w:autoSpaceDE w:val="0"/>
        <w:autoSpaceDN w:val="0"/>
        <w:adjustRightInd w:val="0"/>
        <w:spacing w:line="360" w:lineRule="auto"/>
        <w:ind w:left="288" w:hanging="288"/>
        <w:rPr>
          <w:iCs/>
          <w:lang w:eastAsia="ar-SA"/>
        </w:rPr>
      </w:pPr>
      <w:r w:rsidRPr="008B53CC">
        <w:rPr>
          <w:iCs/>
          <w:lang w:eastAsia="ar-SA"/>
        </w:rPr>
        <w:t>-системности (предполагает совокупность  всех компонентов образовательного процесса, связанных между собой единой целью);</w:t>
      </w:r>
    </w:p>
    <w:p w:rsidR="00BD5413" w:rsidRPr="008B53CC" w:rsidRDefault="00BD5413" w:rsidP="008B53CC">
      <w:pPr>
        <w:autoSpaceDE w:val="0"/>
        <w:autoSpaceDN w:val="0"/>
        <w:adjustRightInd w:val="0"/>
        <w:spacing w:line="360" w:lineRule="auto"/>
        <w:ind w:left="288" w:hanging="288"/>
        <w:rPr>
          <w:iCs/>
          <w:lang w:eastAsia="ar-SA"/>
        </w:rPr>
      </w:pPr>
      <w:r w:rsidRPr="008B53CC">
        <w:rPr>
          <w:iCs/>
          <w:lang w:eastAsia="ar-SA"/>
        </w:rPr>
        <w:t>-управляемости (заключается в регулируемости и коррекции на основе педагогического мониторинга).</w:t>
      </w:r>
    </w:p>
    <w:p w:rsidR="00BD5413" w:rsidRPr="008B53CC" w:rsidRDefault="00BD5413" w:rsidP="008B53CC">
      <w:pPr>
        <w:widowControl w:val="0"/>
        <w:numPr>
          <w:ilvl w:val="1"/>
          <w:numId w:val="2"/>
        </w:numPr>
        <w:autoSpaceDE w:val="0"/>
        <w:autoSpaceDN w:val="0"/>
        <w:adjustRightInd w:val="0"/>
        <w:spacing w:line="360" w:lineRule="auto"/>
        <w:contextualSpacing/>
        <w:rPr>
          <w:b/>
          <w:bCs/>
        </w:rPr>
      </w:pPr>
      <w:r w:rsidRPr="008B53CC">
        <w:rPr>
          <w:b/>
          <w:bCs/>
        </w:rPr>
        <w:t>. Информационно– аналитические данные.</w:t>
      </w:r>
    </w:p>
    <w:p w:rsidR="00BD5413" w:rsidRPr="008B53CC" w:rsidRDefault="00BD5413" w:rsidP="008B53CC">
      <w:pPr>
        <w:autoSpaceDE w:val="0"/>
        <w:autoSpaceDN w:val="0"/>
        <w:adjustRightInd w:val="0"/>
        <w:spacing w:line="360" w:lineRule="auto"/>
      </w:pPr>
      <w:r w:rsidRPr="008B53CC">
        <w:t>В образовательной  организ</w:t>
      </w:r>
      <w:r w:rsidR="00757EFF">
        <w:t xml:space="preserve">ации Прокуткинской СОШ </w:t>
      </w:r>
      <w:r w:rsidRPr="008B53CC">
        <w:t xml:space="preserve"> взаимодействуют все участники образовательных отношений: педагоги, обучающиеся, родители, общественность.</w:t>
      </w:r>
    </w:p>
    <w:p w:rsidR="00BD5413" w:rsidRPr="008B53CC" w:rsidRDefault="00BD5413" w:rsidP="008B53CC">
      <w:pPr>
        <w:autoSpaceDE w:val="0"/>
        <w:autoSpaceDN w:val="0"/>
        <w:adjustRightInd w:val="0"/>
        <w:spacing w:line="360" w:lineRule="auto"/>
        <w:rPr>
          <w:iCs/>
          <w:lang w:eastAsia="ar-SA"/>
        </w:rPr>
      </w:pPr>
      <w:r w:rsidRPr="008B53CC">
        <w:rPr>
          <w:color w:val="000000"/>
        </w:rPr>
        <w:t xml:space="preserve">Руководство </w:t>
      </w:r>
      <w:r w:rsidRPr="008B53CC">
        <w:t xml:space="preserve">образовательной организацией </w:t>
      </w:r>
      <w:r w:rsidRPr="008B53CC">
        <w:rPr>
          <w:color w:val="000000"/>
        </w:rPr>
        <w:t xml:space="preserve">осуществляет  </w:t>
      </w:r>
      <w:r w:rsidR="00A36D2B">
        <w:rPr>
          <w:color w:val="000000"/>
        </w:rPr>
        <w:t>заведующая филиалом.</w:t>
      </w:r>
    </w:p>
    <w:p w:rsidR="00BD5413" w:rsidRPr="008B53CC" w:rsidRDefault="00A36D2B" w:rsidP="008B53CC">
      <w:pPr>
        <w:shd w:val="clear" w:color="auto" w:fill="FFFFFF"/>
        <w:spacing w:line="360" w:lineRule="auto"/>
        <w:ind w:right="51"/>
        <w:rPr>
          <w:color w:val="000000"/>
        </w:rPr>
      </w:pPr>
      <w:r>
        <w:rPr>
          <w:color w:val="000000"/>
        </w:rPr>
        <w:t>Учебно – воспитательную работу организует старший методист.</w:t>
      </w:r>
      <w:r w:rsidR="00BD5413" w:rsidRPr="008B53CC">
        <w:rPr>
          <w:i/>
          <w:color w:val="000000"/>
        </w:rPr>
        <w:t xml:space="preserve"> </w:t>
      </w:r>
    </w:p>
    <w:p w:rsidR="00BD5413" w:rsidRPr="008B53CC" w:rsidRDefault="0057692C" w:rsidP="008B53CC">
      <w:pPr>
        <w:shd w:val="clear" w:color="auto" w:fill="FFFFFF"/>
        <w:spacing w:line="360" w:lineRule="auto"/>
        <w:ind w:right="51"/>
        <w:rPr>
          <w:color w:val="000000"/>
        </w:rPr>
      </w:pPr>
      <w:r w:rsidRPr="008B53CC">
        <w:t xml:space="preserve">     </w:t>
      </w:r>
      <w:r w:rsidR="00BD5413" w:rsidRPr="008B53CC">
        <w:t>Учредителем и собственником имущества Организации является муниципал</w:t>
      </w:r>
      <w:r w:rsidR="00A36D2B">
        <w:t xml:space="preserve">ьное образование «Ишимский </w:t>
      </w:r>
      <w:r w:rsidR="00BD5413" w:rsidRPr="008B53CC">
        <w:t xml:space="preserve"> район». </w:t>
      </w:r>
    </w:p>
    <w:p w:rsidR="00BD5413" w:rsidRPr="008B53CC" w:rsidRDefault="0057692C" w:rsidP="008B53CC">
      <w:pPr>
        <w:tabs>
          <w:tab w:val="right" w:pos="720"/>
          <w:tab w:val="left" w:pos="851"/>
        </w:tabs>
        <w:spacing w:line="360" w:lineRule="auto"/>
        <w:contextualSpacing/>
      </w:pPr>
      <w:r w:rsidRPr="008B53CC">
        <w:t xml:space="preserve">    </w:t>
      </w:r>
      <w:r w:rsidR="00A36D2B">
        <w:t>Функции и полномочия учредитель</w:t>
      </w:r>
      <w:r w:rsidR="00BD5413" w:rsidRPr="008B53CC">
        <w:t xml:space="preserve"> осуществляет в рамках своей компетенции, установленной постановлени</w:t>
      </w:r>
      <w:r w:rsidR="00A36D2B">
        <w:t>ем Администрации Ишимского  района</w:t>
      </w:r>
      <w:r w:rsidR="00BD5413" w:rsidRPr="008B53CC">
        <w:t>.</w:t>
      </w:r>
    </w:p>
    <w:p w:rsidR="00BD5413" w:rsidRPr="008B53CC" w:rsidRDefault="00A36D2B" w:rsidP="008B53CC">
      <w:pPr>
        <w:spacing w:line="360" w:lineRule="auto"/>
        <w:ind w:firstLine="708"/>
        <w:contextualSpacing/>
      </w:pPr>
      <w:r>
        <w:t xml:space="preserve">Прокуткинская СОШ </w:t>
      </w:r>
      <w:r w:rsidR="00BD5413" w:rsidRPr="008B53CC">
        <w:t xml:space="preserve"> расположена в  центре</w:t>
      </w:r>
      <w:r>
        <w:t xml:space="preserve"> сельского поселения</w:t>
      </w:r>
      <w:r w:rsidR="00BD5413" w:rsidRPr="008B53CC">
        <w:t xml:space="preserve">, в благоприятном социально – культурном окружении. </w:t>
      </w:r>
    </w:p>
    <w:p w:rsidR="00BD5413" w:rsidRPr="008B53CC" w:rsidRDefault="0057692C" w:rsidP="008B53CC">
      <w:pPr>
        <w:spacing w:line="360" w:lineRule="auto"/>
        <w:contextualSpacing/>
        <w:rPr>
          <w:bCs/>
          <w:lang w:eastAsia="en-US"/>
        </w:rPr>
      </w:pPr>
      <w:r w:rsidRPr="008B53CC">
        <w:rPr>
          <w:bCs/>
          <w:lang w:eastAsia="en-US"/>
        </w:rPr>
        <w:lastRenderedPageBreak/>
        <w:t xml:space="preserve">       </w:t>
      </w:r>
      <w:r w:rsidR="00A36D2B">
        <w:rPr>
          <w:bCs/>
          <w:lang w:eastAsia="en-US"/>
        </w:rPr>
        <w:t>С</w:t>
      </w:r>
      <w:r w:rsidR="00BD5413" w:rsidRPr="008B53CC">
        <w:rPr>
          <w:bCs/>
          <w:lang w:eastAsia="en-US"/>
        </w:rPr>
        <w:t>ред</w:t>
      </w:r>
      <w:r w:rsidR="00A36D2B">
        <w:rPr>
          <w:bCs/>
          <w:lang w:eastAsia="en-US"/>
        </w:rPr>
        <w:t>няя общеобразовательная школа введена в  эксплуатацию в 1957</w:t>
      </w:r>
      <w:r w:rsidR="00BD5413" w:rsidRPr="008B53CC">
        <w:rPr>
          <w:bCs/>
          <w:lang w:eastAsia="en-US"/>
        </w:rPr>
        <w:t xml:space="preserve"> году.</w:t>
      </w:r>
    </w:p>
    <w:p w:rsidR="00BD5413" w:rsidRPr="008B53CC" w:rsidRDefault="0057692C" w:rsidP="008B53CC">
      <w:pPr>
        <w:spacing w:line="360" w:lineRule="auto"/>
        <w:contextualSpacing/>
        <w:rPr>
          <w:bCs/>
          <w:lang w:eastAsia="en-US"/>
        </w:rPr>
      </w:pPr>
      <w:r w:rsidRPr="008B53CC">
        <w:rPr>
          <w:bCs/>
          <w:lang w:eastAsia="en-US"/>
        </w:rPr>
        <w:t xml:space="preserve">     </w:t>
      </w:r>
      <w:r w:rsidR="00BD5413" w:rsidRPr="008B53CC">
        <w:rPr>
          <w:bCs/>
          <w:lang w:eastAsia="en-US"/>
        </w:rPr>
        <w:t>Проектн</w:t>
      </w:r>
      <w:r w:rsidR="00A36D2B">
        <w:rPr>
          <w:bCs/>
          <w:lang w:eastAsia="en-US"/>
        </w:rPr>
        <w:t>ая мощность ОО рассчитана на 400</w:t>
      </w:r>
      <w:r w:rsidR="00BD5413" w:rsidRPr="008B53CC">
        <w:rPr>
          <w:bCs/>
          <w:lang w:eastAsia="en-US"/>
        </w:rPr>
        <w:t xml:space="preserve"> человек, общая площадь всех помещений -  2821  кв.м., в том числе  2269   кв.м. площадь классных комнат или 2,9 кв.м на одного обучающегося, физкультурный зал на 180  кв.м., пришкольный участок -  0,5  га. </w:t>
      </w:r>
    </w:p>
    <w:p w:rsidR="00BD5413" w:rsidRPr="008B53CC" w:rsidRDefault="00BD5413" w:rsidP="008B53CC">
      <w:pPr>
        <w:spacing w:line="360" w:lineRule="auto"/>
        <w:ind w:firstLine="708"/>
        <w:contextualSpacing/>
        <w:rPr>
          <w:bCs/>
          <w:lang w:eastAsia="en-US"/>
        </w:rPr>
      </w:pPr>
      <w:r w:rsidRPr="008B53CC">
        <w:rPr>
          <w:bCs/>
          <w:lang w:eastAsia="en-US"/>
        </w:rPr>
        <w:t>ОО  подключена к сети Интернет, среднемесячный объём потребляемого трафика  220  Мбайт,</w:t>
      </w:r>
      <w:r w:rsidR="0057692C" w:rsidRPr="008B53CC">
        <w:rPr>
          <w:bCs/>
          <w:lang w:eastAsia="en-US"/>
        </w:rPr>
        <w:t xml:space="preserve"> имеется</w:t>
      </w:r>
      <w:r w:rsidRPr="008B53CC">
        <w:rPr>
          <w:bCs/>
          <w:lang w:eastAsia="en-US"/>
        </w:rPr>
        <w:t xml:space="preserve"> </w:t>
      </w:r>
      <w:r w:rsidR="0057692C" w:rsidRPr="008B53CC">
        <w:rPr>
          <w:bCs/>
          <w:lang w:eastAsia="en-US"/>
        </w:rPr>
        <w:t>1 кабинет</w:t>
      </w:r>
      <w:r w:rsidR="00A36D2B">
        <w:rPr>
          <w:bCs/>
          <w:lang w:eastAsia="en-US"/>
        </w:rPr>
        <w:t xml:space="preserve"> информатики с количеством 11</w:t>
      </w:r>
      <w:r w:rsidRPr="008B53CC">
        <w:rPr>
          <w:bCs/>
          <w:lang w:eastAsia="en-US"/>
        </w:rPr>
        <w:t xml:space="preserve"> рабочих мест.</w:t>
      </w:r>
    </w:p>
    <w:p w:rsidR="00BD5413" w:rsidRPr="008B53CC" w:rsidRDefault="00B1183F" w:rsidP="008B53CC">
      <w:pPr>
        <w:spacing w:line="360" w:lineRule="auto"/>
        <w:contextualSpacing/>
        <w:rPr>
          <w:bCs/>
          <w:lang w:eastAsia="en-US"/>
        </w:rPr>
      </w:pPr>
      <w:r w:rsidRPr="008B53CC">
        <w:rPr>
          <w:bCs/>
          <w:lang w:eastAsia="en-US"/>
        </w:rPr>
        <w:t xml:space="preserve">          </w:t>
      </w:r>
      <w:r w:rsidR="00A36D2B">
        <w:rPr>
          <w:bCs/>
          <w:lang w:eastAsia="en-US"/>
        </w:rPr>
        <w:t>В Прокуткинской СОШ</w:t>
      </w:r>
      <w:r w:rsidR="00BD5413" w:rsidRPr="008B53CC">
        <w:rPr>
          <w:bCs/>
          <w:lang w:eastAsia="en-US"/>
        </w:rPr>
        <w:t xml:space="preserve">  учатся </w:t>
      </w:r>
      <w:r w:rsidR="0057692C" w:rsidRPr="008B53CC">
        <w:rPr>
          <w:bCs/>
          <w:lang w:eastAsia="en-US"/>
        </w:rPr>
        <w:t>обучающиеся</w:t>
      </w:r>
      <w:r w:rsidR="00BD5413" w:rsidRPr="008B53CC">
        <w:rPr>
          <w:bCs/>
          <w:lang w:eastAsia="en-US"/>
        </w:rPr>
        <w:t>,</w:t>
      </w:r>
      <w:r w:rsidR="00A36D2B">
        <w:rPr>
          <w:bCs/>
          <w:lang w:eastAsia="en-US"/>
        </w:rPr>
        <w:t xml:space="preserve"> проживающие в с.Прокуткино</w:t>
      </w:r>
      <w:r w:rsidR="00BD5413" w:rsidRPr="008B53CC">
        <w:rPr>
          <w:bCs/>
          <w:lang w:eastAsia="en-US"/>
        </w:rPr>
        <w:t xml:space="preserve">, часть </w:t>
      </w:r>
      <w:r w:rsidR="00A36D2B">
        <w:rPr>
          <w:bCs/>
          <w:lang w:eastAsia="en-US"/>
        </w:rPr>
        <w:t>обучающихся подвозится (</w:t>
      </w:r>
      <w:r w:rsidR="0026470F">
        <w:rPr>
          <w:bCs/>
          <w:lang w:eastAsia="en-US"/>
        </w:rPr>
        <w:t>62 человека)</w:t>
      </w:r>
      <w:r w:rsidR="00195BC4" w:rsidRPr="008B53CC">
        <w:rPr>
          <w:bCs/>
          <w:lang w:eastAsia="en-US"/>
        </w:rPr>
        <w:t>.</w:t>
      </w:r>
      <w:r w:rsidR="00BD5413" w:rsidRPr="008B53CC">
        <w:rPr>
          <w:bCs/>
          <w:lang w:eastAsia="en-US"/>
        </w:rPr>
        <w:t xml:space="preserve">  Транспортная доступность ОО обеспечивается организацией подвоза </w:t>
      </w:r>
      <w:r w:rsidR="0057692C" w:rsidRPr="008B53CC">
        <w:rPr>
          <w:bCs/>
          <w:lang w:eastAsia="en-US"/>
        </w:rPr>
        <w:t>обучающихся</w:t>
      </w:r>
      <w:r w:rsidR="00BD5413" w:rsidRPr="008B53CC">
        <w:rPr>
          <w:bCs/>
          <w:lang w:eastAsia="en-US"/>
        </w:rPr>
        <w:t xml:space="preserve"> в рамках реализации Губернаторской программы «Дорога к школе» автобусами</w:t>
      </w:r>
      <w:r w:rsidR="006B5928" w:rsidRPr="008B53CC">
        <w:rPr>
          <w:bCs/>
          <w:lang w:eastAsia="en-US"/>
        </w:rPr>
        <w:t>, принадлежащими ОО</w:t>
      </w:r>
      <w:r w:rsidR="00BD5413" w:rsidRPr="008B53CC">
        <w:rPr>
          <w:bCs/>
          <w:lang w:eastAsia="en-US"/>
        </w:rPr>
        <w:t xml:space="preserve"> (Закон «Об образовании в Российской Федерации» от 29 декабря 2012 года предусматривает транспортное обеспечение – то есть бесплатную перевозку</w:t>
      </w:r>
      <w:r w:rsidR="0026470F">
        <w:rPr>
          <w:bCs/>
          <w:lang w:eastAsia="en-US"/>
        </w:rPr>
        <w:t xml:space="preserve"> обучающихся). В ОО  обучается </w:t>
      </w:r>
      <w:r w:rsidR="00E42627">
        <w:rPr>
          <w:bCs/>
          <w:lang w:eastAsia="en-US"/>
        </w:rPr>
        <w:t>140</w:t>
      </w:r>
      <w:r w:rsidR="0026470F">
        <w:rPr>
          <w:bCs/>
          <w:lang w:eastAsia="en-US"/>
        </w:rPr>
        <w:t xml:space="preserve"> ученик</w:t>
      </w:r>
      <w:r w:rsidR="00E42627">
        <w:rPr>
          <w:bCs/>
          <w:lang w:eastAsia="en-US"/>
        </w:rPr>
        <w:t>ов</w:t>
      </w:r>
      <w:r w:rsidR="0026470F">
        <w:rPr>
          <w:bCs/>
          <w:lang w:eastAsia="en-US"/>
        </w:rPr>
        <w:t>, национальный состав в основном русские, есть казахи, армяне, немцы</w:t>
      </w:r>
      <w:r w:rsidR="00BD5413" w:rsidRPr="008B53CC">
        <w:rPr>
          <w:bCs/>
          <w:lang w:eastAsia="en-US"/>
        </w:rPr>
        <w:t>.</w:t>
      </w:r>
    </w:p>
    <w:p w:rsidR="00BD5413" w:rsidRPr="008B53CC" w:rsidRDefault="0026470F" w:rsidP="008B53CC">
      <w:pPr>
        <w:spacing w:line="360" w:lineRule="auto"/>
        <w:contextualSpacing/>
        <w:rPr>
          <w:u w:val="single"/>
        </w:rPr>
      </w:pPr>
      <w:r>
        <w:rPr>
          <w:bCs/>
          <w:lang w:eastAsia="en-US"/>
        </w:rPr>
        <w:t xml:space="preserve">        В 2007</w:t>
      </w:r>
      <w:r w:rsidR="00BD5413" w:rsidRPr="008B53CC">
        <w:rPr>
          <w:bCs/>
          <w:lang w:eastAsia="en-US"/>
        </w:rPr>
        <w:t xml:space="preserve"> </w:t>
      </w:r>
      <w:r>
        <w:rPr>
          <w:bCs/>
          <w:lang w:eastAsia="en-US"/>
        </w:rPr>
        <w:t xml:space="preserve">году Прокуткинская СОШ </w:t>
      </w:r>
      <w:r w:rsidR="00BD5413" w:rsidRPr="008B53CC">
        <w:rPr>
          <w:bCs/>
          <w:lang w:eastAsia="en-US"/>
        </w:rPr>
        <w:t xml:space="preserve"> стала победителем в приоритетном национальном проекте «Образование». </w:t>
      </w:r>
    </w:p>
    <w:p w:rsidR="003D44C3" w:rsidRPr="008B53CC" w:rsidRDefault="00BD5413" w:rsidP="008B53CC">
      <w:pPr>
        <w:widowControl w:val="0"/>
        <w:shd w:val="clear" w:color="auto" w:fill="FFFFFF"/>
        <w:autoSpaceDE w:val="0"/>
        <w:autoSpaceDN w:val="0"/>
        <w:adjustRightInd w:val="0"/>
        <w:spacing w:line="360" w:lineRule="auto"/>
        <w:ind w:firstLine="567"/>
      </w:pPr>
      <w:r w:rsidRPr="008B53CC">
        <w:t xml:space="preserve">В ОО  работает профессиональный коллектив педагогических работников. </w:t>
      </w:r>
    </w:p>
    <w:p w:rsidR="00BD5413" w:rsidRPr="008B53CC" w:rsidRDefault="00BD5413" w:rsidP="008B53CC">
      <w:pPr>
        <w:widowControl w:val="0"/>
        <w:shd w:val="clear" w:color="auto" w:fill="FFFFFF"/>
        <w:autoSpaceDE w:val="0"/>
        <w:autoSpaceDN w:val="0"/>
        <w:adjustRightInd w:val="0"/>
        <w:spacing w:line="360" w:lineRule="auto"/>
        <w:ind w:firstLine="567"/>
      </w:pPr>
      <w:r w:rsidRPr="008B53CC">
        <w:t xml:space="preserve"> Средний педагогический стаж –20 лет</w:t>
      </w:r>
      <w:r w:rsidR="0026470F">
        <w:t>. Средний возраст педагогов – 44</w:t>
      </w:r>
      <w:r w:rsidRPr="008B53CC">
        <w:t xml:space="preserve"> год</w:t>
      </w:r>
      <w:r w:rsidR="0026470F">
        <w:t>а</w:t>
      </w:r>
      <w:r w:rsidRPr="008B53CC">
        <w:t>.</w:t>
      </w:r>
    </w:p>
    <w:p w:rsidR="00BD5413" w:rsidRPr="008B53CC" w:rsidRDefault="00BD5413" w:rsidP="008B53CC">
      <w:pPr>
        <w:widowControl w:val="0"/>
        <w:shd w:val="clear" w:color="auto" w:fill="FFFFFF"/>
        <w:autoSpaceDE w:val="0"/>
        <w:autoSpaceDN w:val="0"/>
        <w:adjustRightInd w:val="0"/>
        <w:spacing w:line="360" w:lineRule="auto"/>
        <w:ind w:firstLine="567"/>
      </w:pPr>
      <w:r w:rsidRPr="008B53CC">
        <w:t xml:space="preserve">В кадровой политике </w:t>
      </w:r>
      <w:r w:rsidR="003D44C3" w:rsidRPr="008B53CC">
        <w:t>ОО</w:t>
      </w:r>
      <w:r w:rsidRPr="008B53CC">
        <w:t xml:space="preserve"> главное направление – формирование учителя-профессионала, творческой личности.</w:t>
      </w:r>
    </w:p>
    <w:p w:rsidR="00BD5413" w:rsidRPr="008B53CC" w:rsidRDefault="00BD5413" w:rsidP="008B53CC">
      <w:pPr>
        <w:widowControl w:val="0"/>
        <w:shd w:val="clear" w:color="auto" w:fill="FFFFFF"/>
        <w:autoSpaceDE w:val="0"/>
        <w:autoSpaceDN w:val="0"/>
        <w:adjustRightInd w:val="0"/>
        <w:spacing w:line="360" w:lineRule="auto"/>
        <w:ind w:left="5" w:right="34" w:firstLine="566"/>
      </w:pPr>
      <w:r w:rsidRPr="008B53CC">
        <w:rPr>
          <w:bCs/>
        </w:rPr>
        <w:t>К числу сильных сторон коллектива можно отнести:</w:t>
      </w:r>
    </w:p>
    <w:p w:rsidR="00BD5413" w:rsidRPr="008B53CC" w:rsidRDefault="00BD5413" w:rsidP="00023DCA">
      <w:pPr>
        <w:widowControl w:val="0"/>
        <w:numPr>
          <w:ilvl w:val="0"/>
          <w:numId w:val="18"/>
        </w:numPr>
        <w:shd w:val="clear" w:color="auto" w:fill="FFFFFF"/>
        <w:tabs>
          <w:tab w:val="left" w:pos="902"/>
        </w:tabs>
        <w:autoSpaceDE w:val="0"/>
        <w:autoSpaceDN w:val="0"/>
        <w:adjustRightInd w:val="0"/>
        <w:spacing w:line="360" w:lineRule="auto"/>
      </w:pPr>
      <w:r w:rsidRPr="008B53CC">
        <w:t>Сплоченность и работоспособность;</w:t>
      </w:r>
    </w:p>
    <w:p w:rsidR="00BD5413" w:rsidRPr="008B53CC" w:rsidRDefault="00BD5413" w:rsidP="00023DCA">
      <w:pPr>
        <w:widowControl w:val="0"/>
        <w:numPr>
          <w:ilvl w:val="0"/>
          <w:numId w:val="18"/>
        </w:numPr>
        <w:shd w:val="clear" w:color="auto" w:fill="FFFFFF"/>
        <w:tabs>
          <w:tab w:val="left" w:pos="902"/>
        </w:tabs>
        <w:autoSpaceDE w:val="0"/>
        <w:autoSpaceDN w:val="0"/>
        <w:adjustRightInd w:val="0"/>
        <w:spacing w:line="360" w:lineRule="auto"/>
      </w:pPr>
      <w:r w:rsidRPr="008B53CC">
        <w:t>Наличие в ОО творчески работающих учителей;</w:t>
      </w:r>
    </w:p>
    <w:p w:rsidR="00BD5413" w:rsidRPr="008B53CC" w:rsidRDefault="00BD5413" w:rsidP="00023DCA">
      <w:pPr>
        <w:widowControl w:val="0"/>
        <w:numPr>
          <w:ilvl w:val="0"/>
          <w:numId w:val="18"/>
        </w:numPr>
        <w:shd w:val="clear" w:color="auto" w:fill="FFFFFF"/>
        <w:tabs>
          <w:tab w:val="left" w:pos="902"/>
        </w:tabs>
        <w:autoSpaceDE w:val="0"/>
        <w:autoSpaceDN w:val="0"/>
        <w:adjustRightInd w:val="0"/>
        <w:spacing w:line="360" w:lineRule="auto"/>
      </w:pPr>
      <w:r w:rsidRPr="008B53CC">
        <w:t>Мотивация многих учителей к внесению изменений в педагогическую деятельность;</w:t>
      </w:r>
    </w:p>
    <w:p w:rsidR="00BD5413" w:rsidRPr="008B53CC" w:rsidRDefault="00BD5413" w:rsidP="00023DCA">
      <w:pPr>
        <w:widowControl w:val="0"/>
        <w:numPr>
          <w:ilvl w:val="0"/>
          <w:numId w:val="18"/>
        </w:numPr>
        <w:shd w:val="clear" w:color="auto" w:fill="FFFFFF"/>
        <w:tabs>
          <w:tab w:val="left" w:pos="902"/>
        </w:tabs>
        <w:autoSpaceDE w:val="0"/>
        <w:autoSpaceDN w:val="0"/>
        <w:adjustRightInd w:val="0"/>
        <w:spacing w:line="360" w:lineRule="auto"/>
      </w:pPr>
      <w:r w:rsidRPr="008B53CC">
        <w:t>Проведение в ОО интересных коллективных творческих дел.</w:t>
      </w:r>
    </w:p>
    <w:p w:rsidR="00BD5413" w:rsidRPr="008B53CC" w:rsidRDefault="003D44C3" w:rsidP="008B53CC">
      <w:pPr>
        <w:widowControl w:val="0"/>
        <w:shd w:val="clear" w:color="auto" w:fill="FFFFFF"/>
        <w:autoSpaceDE w:val="0"/>
        <w:autoSpaceDN w:val="0"/>
        <w:adjustRightInd w:val="0"/>
        <w:spacing w:line="360" w:lineRule="auto"/>
        <w:ind w:firstLine="571"/>
      </w:pPr>
      <w:r w:rsidRPr="008B53CC">
        <w:t xml:space="preserve">Динамика показателей здоровья </w:t>
      </w:r>
      <w:r w:rsidR="0026470F">
        <w:t>обучающихся изучается в системе</w:t>
      </w:r>
      <w:r w:rsidRPr="008B53CC">
        <w:rPr>
          <w:rFonts w:eastAsia="DejaVu Sans"/>
          <w:kern w:val="1"/>
          <w:lang w:eastAsia="en-US"/>
        </w:rPr>
        <w:t xml:space="preserve">. </w:t>
      </w:r>
      <w:r w:rsidR="00BD5413" w:rsidRPr="008B53CC">
        <w:t>Обучающиеся с отклонениями в состоянии здоровья находятся под постоянным наблюдением врачей-специалисто</w:t>
      </w:r>
      <w:r w:rsidR="0026470F">
        <w:t>в</w:t>
      </w:r>
      <w:r w:rsidR="00BD5413" w:rsidRPr="008B53CC">
        <w:t>.</w:t>
      </w:r>
    </w:p>
    <w:p w:rsidR="00BD5413" w:rsidRPr="00E42627" w:rsidRDefault="00BD5413" w:rsidP="00E42627">
      <w:pPr>
        <w:widowControl w:val="0"/>
        <w:shd w:val="clear" w:color="auto" w:fill="FFFFFF"/>
        <w:autoSpaceDE w:val="0"/>
        <w:autoSpaceDN w:val="0"/>
        <w:adjustRightInd w:val="0"/>
        <w:spacing w:line="360" w:lineRule="auto"/>
        <w:rPr>
          <w:color w:val="000000"/>
          <w:u w:val="single"/>
        </w:rPr>
      </w:pPr>
      <w:r w:rsidRPr="008B53CC">
        <w:rPr>
          <w:color w:val="000000"/>
          <w:u w:val="single"/>
        </w:rPr>
        <w:t>Характеристика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294"/>
        <w:gridCol w:w="4610"/>
      </w:tblGrid>
      <w:tr w:rsidR="00BD5413" w:rsidRPr="008B53CC" w:rsidTr="003D44C3">
        <w:trPr>
          <w:trHeight w:val="274"/>
        </w:trPr>
        <w:tc>
          <w:tcPr>
            <w:tcW w:w="3510" w:type="dxa"/>
          </w:tcPr>
          <w:p w:rsidR="00BD5413" w:rsidRPr="008B53CC" w:rsidRDefault="00BD5413" w:rsidP="008B53CC">
            <w:pPr>
              <w:rPr>
                <w:color w:val="000000"/>
              </w:rPr>
            </w:pPr>
            <w:r w:rsidRPr="008B53CC">
              <w:rPr>
                <w:color w:val="000000"/>
              </w:rPr>
              <w:t>Уровни обучения</w:t>
            </w:r>
          </w:p>
        </w:tc>
        <w:tc>
          <w:tcPr>
            <w:tcW w:w="4678" w:type="dxa"/>
          </w:tcPr>
          <w:p w:rsidR="00BD5413" w:rsidRPr="008B53CC" w:rsidRDefault="00BD5413" w:rsidP="008B53CC">
            <w:pPr>
              <w:rPr>
                <w:color w:val="000000"/>
              </w:rPr>
            </w:pPr>
            <w:r w:rsidRPr="008B53CC">
              <w:rPr>
                <w:color w:val="000000"/>
              </w:rPr>
              <w:t>Количество классов</w:t>
            </w:r>
          </w:p>
        </w:tc>
        <w:tc>
          <w:tcPr>
            <w:tcW w:w="6804" w:type="dxa"/>
          </w:tcPr>
          <w:p w:rsidR="00BD5413" w:rsidRPr="008B53CC" w:rsidRDefault="00BD5413" w:rsidP="008B53CC">
            <w:pPr>
              <w:rPr>
                <w:color w:val="000000"/>
              </w:rPr>
            </w:pPr>
            <w:r w:rsidRPr="008B53CC">
              <w:rPr>
                <w:color w:val="000000"/>
              </w:rPr>
              <w:t>Количество обучающихся на начало года</w:t>
            </w:r>
          </w:p>
        </w:tc>
      </w:tr>
      <w:tr w:rsidR="00BD5413" w:rsidRPr="008B53CC" w:rsidTr="003D44C3">
        <w:trPr>
          <w:trHeight w:val="254"/>
        </w:trPr>
        <w:tc>
          <w:tcPr>
            <w:tcW w:w="3510" w:type="dxa"/>
          </w:tcPr>
          <w:p w:rsidR="00BD5413" w:rsidRPr="008B53CC" w:rsidRDefault="00BD5413" w:rsidP="008B53CC">
            <w:pPr>
              <w:rPr>
                <w:color w:val="000000"/>
              </w:rPr>
            </w:pPr>
            <w:r w:rsidRPr="008B53CC">
              <w:rPr>
                <w:color w:val="000000"/>
              </w:rPr>
              <w:t>1- 4 классы</w:t>
            </w:r>
          </w:p>
        </w:tc>
        <w:tc>
          <w:tcPr>
            <w:tcW w:w="4678" w:type="dxa"/>
          </w:tcPr>
          <w:p w:rsidR="00BD5413" w:rsidRPr="008B53CC" w:rsidRDefault="00E42627" w:rsidP="008B53CC">
            <w:pPr>
              <w:rPr>
                <w:color w:val="000000"/>
              </w:rPr>
            </w:pPr>
            <w:r>
              <w:rPr>
                <w:color w:val="000000"/>
              </w:rPr>
              <w:t>4</w:t>
            </w:r>
          </w:p>
        </w:tc>
        <w:tc>
          <w:tcPr>
            <w:tcW w:w="6804" w:type="dxa"/>
          </w:tcPr>
          <w:p w:rsidR="00BD5413" w:rsidRPr="008B53CC" w:rsidRDefault="00E42627" w:rsidP="008B53CC">
            <w:pPr>
              <w:rPr>
                <w:color w:val="000000"/>
              </w:rPr>
            </w:pPr>
            <w:r>
              <w:rPr>
                <w:color w:val="000000"/>
              </w:rPr>
              <w:t>55</w:t>
            </w:r>
          </w:p>
        </w:tc>
      </w:tr>
      <w:tr w:rsidR="00BD5413" w:rsidRPr="008B53CC" w:rsidTr="00BD5413">
        <w:tc>
          <w:tcPr>
            <w:tcW w:w="3510" w:type="dxa"/>
          </w:tcPr>
          <w:p w:rsidR="00BD5413" w:rsidRPr="008B53CC" w:rsidRDefault="00BD5413" w:rsidP="008B53CC">
            <w:pPr>
              <w:rPr>
                <w:color w:val="000000"/>
              </w:rPr>
            </w:pPr>
            <w:r w:rsidRPr="008B53CC">
              <w:rPr>
                <w:color w:val="000000"/>
              </w:rPr>
              <w:t>5-9 классы</w:t>
            </w:r>
          </w:p>
        </w:tc>
        <w:tc>
          <w:tcPr>
            <w:tcW w:w="4678" w:type="dxa"/>
          </w:tcPr>
          <w:p w:rsidR="00BD5413" w:rsidRPr="008B53CC" w:rsidRDefault="00E42627" w:rsidP="008B53CC">
            <w:pPr>
              <w:rPr>
                <w:color w:val="000000"/>
              </w:rPr>
            </w:pPr>
            <w:r>
              <w:rPr>
                <w:color w:val="000000"/>
              </w:rPr>
              <w:t>5</w:t>
            </w:r>
          </w:p>
        </w:tc>
        <w:tc>
          <w:tcPr>
            <w:tcW w:w="6804" w:type="dxa"/>
          </w:tcPr>
          <w:p w:rsidR="00BD5413" w:rsidRPr="008B53CC" w:rsidRDefault="00E42627" w:rsidP="008B53CC">
            <w:pPr>
              <w:rPr>
                <w:color w:val="000000"/>
              </w:rPr>
            </w:pPr>
            <w:r>
              <w:rPr>
                <w:color w:val="000000"/>
              </w:rPr>
              <w:t>66</w:t>
            </w:r>
          </w:p>
        </w:tc>
      </w:tr>
      <w:tr w:rsidR="00BD5413" w:rsidRPr="008B53CC" w:rsidTr="00BD5413">
        <w:tc>
          <w:tcPr>
            <w:tcW w:w="3510" w:type="dxa"/>
          </w:tcPr>
          <w:p w:rsidR="00BD5413" w:rsidRPr="008B53CC" w:rsidRDefault="00BD5413" w:rsidP="008B53CC">
            <w:pPr>
              <w:rPr>
                <w:color w:val="000000"/>
              </w:rPr>
            </w:pPr>
            <w:r w:rsidRPr="008B53CC">
              <w:rPr>
                <w:color w:val="000000"/>
              </w:rPr>
              <w:t>10-11 классы</w:t>
            </w:r>
          </w:p>
        </w:tc>
        <w:tc>
          <w:tcPr>
            <w:tcW w:w="4678" w:type="dxa"/>
          </w:tcPr>
          <w:p w:rsidR="00BD5413" w:rsidRPr="008B53CC" w:rsidRDefault="00BD5413" w:rsidP="008B53CC">
            <w:pPr>
              <w:rPr>
                <w:color w:val="000000"/>
              </w:rPr>
            </w:pPr>
            <w:r w:rsidRPr="008B53CC">
              <w:rPr>
                <w:color w:val="000000"/>
              </w:rPr>
              <w:t xml:space="preserve"> </w:t>
            </w:r>
            <w:r w:rsidR="00E42627">
              <w:rPr>
                <w:color w:val="000000"/>
              </w:rPr>
              <w:t>2</w:t>
            </w:r>
          </w:p>
        </w:tc>
        <w:tc>
          <w:tcPr>
            <w:tcW w:w="6804" w:type="dxa"/>
          </w:tcPr>
          <w:p w:rsidR="00BD5413" w:rsidRPr="008B53CC" w:rsidRDefault="00E42627" w:rsidP="008B53CC">
            <w:pPr>
              <w:rPr>
                <w:color w:val="000000"/>
              </w:rPr>
            </w:pPr>
            <w:r>
              <w:rPr>
                <w:color w:val="000000"/>
              </w:rPr>
              <w:t>19</w:t>
            </w:r>
          </w:p>
        </w:tc>
      </w:tr>
    </w:tbl>
    <w:p w:rsidR="00BD5413" w:rsidRPr="008B53CC" w:rsidRDefault="00BD5413" w:rsidP="008B53CC">
      <w:pPr>
        <w:shd w:val="clear" w:color="auto" w:fill="FFFFFF"/>
        <w:spacing w:line="276" w:lineRule="auto"/>
        <w:rPr>
          <w:color w:val="000000"/>
        </w:rPr>
      </w:pPr>
    </w:p>
    <w:p w:rsidR="00BD5413" w:rsidRPr="008B53CC" w:rsidRDefault="00BD5413" w:rsidP="00E42627">
      <w:pPr>
        <w:spacing w:line="276" w:lineRule="auto"/>
        <w:ind w:right="51" w:firstLine="142"/>
      </w:pPr>
      <w:r w:rsidRPr="008B53CC">
        <w:rPr>
          <w:color w:val="000000"/>
        </w:rPr>
        <w:t xml:space="preserve">Образовательная модель образовательной организации соответствует уровням обучения и развития обучающихся, каждая выполняет свои специфические задачи. </w:t>
      </w:r>
      <w:r w:rsidRPr="008B53CC">
        <w:t xml:space="preserve">  </w:t>
      </w:r>
    </w:p>
    <w:p w:rsidR="00BD5413" w:rsidRPr="008B53CC" w:rsidRDefault="00BD5413" w:rsidP="008B53CC">
      <w:pPr>
        <w:autoSpaceDE w:val="0"/>
        <w:autoSpaceDN w:val="0"/>
        <w:adjustRightInd w:val="0"/>
        <w:spacing w:line="360" w:lineRule="auto"/>
        <w:ind w:firstLine="645"/>
        <w:rPr>
          <w:b/>
        </w:rPr>
      </w:pPr>
      <w:r w:rsidRPr="008B53CC">
        <w:t>Запросы родителей и обучающихся к образованию</w:t>
      </w:r>
      <w:r w:rsidR="00CC3CF8" w:rsidRPr="008B53CC">
        <w:t>.</w:t>
      </w:r>
      <w:r w:rsidR="00CC3CF8" w:rsidRPr="008B53CC">
        <w:rPr>
          <w:b/>
        </w:rPr>
        <w:t xml:space="preserve"> </w:t>
      </w:r>
      <w:r w:rsidRPr="008B53CC">
        <w:t>Исходя из анализа представленных данных, можно сформулировать следую</w:t>
      </w:r>
      <w:r w:rsidR="00E42627">
        <w:t>щие выводы</w:t>
      </w:r>
      <w:r w:rsidRPr="008B53CC">
        <w:t>:</w:t>
      </w:r>
    </w:p>
    <w:p w:rsidR="00BD5413" w:rsidRPr="008B53CC" w:rsidRDefault="00BD5413" w:rsidP="008B53CC">
      <w:pPr>
        <w:autoSpaceDE w:val="0"/>
        <w:autoSpaceDN w:val="0"/>
        <w:adjustRightInd w:val="0"/>
        <w:spacing w:line="360" w:lineRule="auto"/>
        <w:ind w:firstLine="284"/>
      </w:pPr>
      <w:r w:rsidRPr="008B53CC">
        <w:lastRenderedPageBreak/>
        <w:t>- родители желают, чтобы ОО предоставила возможность получения образования по все</w:t>
      </w:r>
      <w:r w:rsidR="00E42627">
        <w:t>м предметам учебного плана</w:t>
      </w:r>
      <w:r w:rsidRPr="008B53CC">
        <w:t>;</w:t>
      </w:r>
    </w:p>
    <w:p w:rsidR="00BD5413" w:rsidRPr="008B53CC" w:rsidRDefault="00BD5413" w:rsidP="008B53CC">
      <w:pPr>
        <w:autoSpaceDE w:val="0"/>
        <w:autoSpaceDN w:val="0"/>
        <w:adjustRightInd w:val="0"/>
        <w:spacing w:line="360" w:lineRule="auto"/>
        <w:ind w:firstLine="284"/>
      </w:pPr>
      <w:r w:rsidRPr="008B53CC">
        <w:t>- социальные запросы общества и родителей требуют обеспечить получение всеми обучающ</w:t>
      </w:r>
      <w:r w:rsidR="00E42627">
        <w:t xml:space="preserve">имися базового образования </w:t>
      </w:r>
    </w:p>
    <w:p w:rsidR="00BD5413" w:rsidRPr="008B53CC" w:rsidRDefault="00BD5413" w:rsidP="008B53CC">
      <w:pPr>
        <w:widowControl w:val="0"/>
        <w:shd w:val="clear" w:color="auto" w:fill="FFFFFF"/>
        <w:autoSpaceDE w:val="0"/>
        <w:autoSpaceDN w:val="0"/>
        <w:adjustRightInd w:val="0"/>
        <w:spacing w:line="276" w:lineRule="auto"/>
        <w:ind w:firstLine="284"/>
        <w:rPr>
          <w:color w:val="000000"/>
        </w:rPr>
      </w:pPr>
      <w:r w:rsidRPr="008B53CC">
        <w:rPr>
          <w:color w:val="000000"/>
        </w:rPr>
        <w:t>Формы получения образования в ОО</w:t>
      </w:r>
      <w:r w:rsidR="00E42627">
        <w:rPr>
          <w:color w:val="000000"/>
        </w:rPr>
        <w:t xml:space="preserve"> – очная форма</w:t>
      </w:r>
    </w:p>
    <w:p w:rsidR="00BD5413" w:rsidRPr="008B53CC" w:rsidRDefault="00BD5413" w:rsidP="008B53CC">
      <w:pPr>
        <w:widowControl w:val="0"/>
        <w:shd w:val="clear" w:color="auto" w:fill="FFFFFF"/>
        <w:autoSpaceDE w:val="0"/>
        <w:autoSpaceDN w:val="0"/>
        <w:adjustRightInd w:val="0"/>
        <w:spacing w:line="276" w:lineRule="auto"/>
        <w:ind w:firstLine="284"/>
        <w:rPr>
          <w:color w:val="000000"/>
        </w:rPr>
      </w:pPr>
    </w:p>
    <w:tbl>
      <w:tblPr>
        <w:tblW w:w="100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694"/>
        <w:gridCol w:w="2126"/>
        <w:gridCol w:w="2410"/>
        <w:gridCol w:w="2835"/>
      </w:tblGrid>
      <w:tr w:rsidR="00BD5413" w:rsidRPr="008B53CC" w:rsidTr="00BD5413">
        <w:tc>
          <w:tcPr>
            <w:tcW w:w="2694" w:type="dxa"/>
          </w:tcPr>
          <w:p w:rsidR="00BD5413" w:rsidRPr="008B53CC" w:rsidRDefault="00BD5413" w:rsidP="008B53CC">
            <w:pPr>
              <w:autoSpaceDE w:val="0"/>
              <w:autoSpaceDN w:val="0"/>
              <w:adjustRightInd w:val="0"/>
              <w:spacing w:line="276" w:lineRule="auto"/>
              <w:rPr>
                <w:color w:val="000000"/>
              </w:rPr>
            </w:pPr>
            <w:r w:rsidRPr="008B53CC">
              <w:rPr>
                <w:color w:val="000000"/>
              </w:rPr>
              <w:t>Форма обучения</w:t>
            </w:r>
          </w:p>
        </w:tc>
        <w:tc>
          <w:tcPr>
            <w:tcW w:w="2126" w:type="dxa"/>
          </w:tcPr>
          <w:p w:rsidR="00BD5413" w:rsidRPr="008B53CC" w:rsidRDefault="00BD5413" w:rsidP="008B53CC">
            <w:pPr>
              <w:autoSpaceDE w:val="0"/>
              <w:autoSpaceDN w:val="0"/>
              <w:adjustRightInd w:val="0"/>
              <w:spacing w:line="276" w:lineRule="auto"/>
              <w:rPr>
                <w:color w:val="000000"/>
              </w:rPr>
            </w:pPr>
            <w:r w:rsidRPr="008B53CC">
              <w:rPr>
                <w:color w:val="000000"/>
              </w:rPr>
              <w:t>начальное общее образование                    (1-4 классы)</w:t>
            </w:r>
          </w:p>
        </w:tc>
        <w:tc>
          <w:tcPr>
            <w:tcW w:w="2410" w:type="dxa"/>
          </w:tcPr>
          <w:p w:rsidR="00BD5413" w:rsidRPr="008B53CC" w:rsidRDefault="00BD5413" w:rsidP="008B53CC">
            <w:pPr>
              <w:autoSpaceDE w:val="0"/>
              <w:autoSpaceDN w:val="0"/>
              <w:adjustRightInd w:val="0"/>
              <w:spacing w:line="276" w:lineRule="auto"/>
              <w:rPr>
                <w:color w:val="000000"/>
              </w:rPr>
            </w:pPr>
            <w:r w:rsidRPr="008B53CC">
              <w:rPr>
                <w:color w:val="000000"/>
              </w:rPr>
              <w:t>основное общее образование</w:t>
            </w:r>
          </w:p>
          <w:p w:rsidR="00BD5413" w:rsidRPr="008B53CC" w:rsidRDefault="00BD5413" w:rsidP="008B53CC">
            <w:pPr>
              <w:autoSpaceDE w:val="0"/>
              <w:autoSpaceDN w:val="0"/>
              <w:adjustRightInd w:val="0"/>
              <w:spacing w:line="276" w:lineRule="auto"/>
              <w:rPr>
                <w:color w:val="000000"/>
              </w:rPr>
            </w:pPr>
            <w:r w:rsidRPr="008B53CC">
              <w:rPr>
                <w:color w:val="000000"/>
              </w:rPr>
              <w:t>(5-9 классы)</w:t>
            </w:r>
          </w:p>
        </w:tc>
        <w:tc>
          <w:tcPr>
            <w:tcW w:w="2835" w:type="dxa"/>
          </w:tcPr>
          <w:p w:rsidR="00BD5413" w:rsidRPr="008B53CC" w:rsidRDefault="00BD5413" w:rsidP="008B53CC">
            <w:pPr>
              <w:autoSpaceDE w:val="0"/>
              <w:autoSpaceDN w:val="0"/>
              <w:adjustRightInd w:val="0"/>
              <w:spacing w:line="276" w:lineRule="auto"/>
              <w:rPr>
                <w:color w:val="000000"/>
              </w:rPr>
            </w:pPr>
            <w:r w:rsidRPr="008B53CC">
              <w:rPr>
                <w:color w:val="000000"/>
              </w:rPr>
              <w:t>среднее общее образование</w:t>
            </w:r>
          </w:p>
          <w:p w:rsidR="00BD5413" w:rsidRPr="008B53CC" w:rsidRDefault="00BD5413" w:rsidP="008B53CC">
            <w:pPr>
              <w:autoSpaceDE w:val="0"/>
              <w:autoSpaceDN w:val="0"/>
              <w:adjustRightInd w:val="0"/>
              <w:spacing w:line="276" w:lineRule="auto"/>
              <w:rPr>
                <w:color w:val="000000"/>
              </w:rPr>
            </w:pPr>
            <w:r w:rsidRPr="008B53CC">
              <w:rPr>
                <w:color w:val="000000"/>
              </w:rPr>
              <w:t>(10-11 классы)</w:t>
            </w:r>
          </w:p>
        </w:tc>
      </w:tr>
      <w:tr w:rsidR="00BD5413" w:rsidRPr="008B53CC" w:rsidTr="00BD5413">
        <w:tc>
          <w:tcPr>
            <w:tcW w:w="2694" w:type="dxa"/>
          </w:tcPr>
          <w:p w:rsidR="00BD5413" w:rsidRPr="008B53CC" w:rsidRDefault="00BD5413" w:rsidP="008B53CC">
            <w:pPr>
              <w:autoSpaceDE w:val="0"/>
              <w:autoSpaceDN w:val="0"/>
              <w:adjustRightInd w:val="0"/>
              <w:spacing w:line="276" w:lineRule="auto"/>
              <w:rPr>
                <w:color w:val="000000"/>
              </w:rPr>
            </w:pPr>
            <w:r w:rsidRPr="008B53CC">
              <w:rPr>
                <w:color w:val="000000"/>
              </w:rPr>
              <w:t>Очная</w:t>
            </w:r>
          </w:p>
        </w:tc>
        <w:tc>
          <w:tcPr>
            <w:tcW w:w="2126" w:type="dxa"/>
          </w:tcPr>
          <w:p w:rsidR="00BD5413" w:rsidRPr="008B53CC" w:rsidRDefault="00E42627" w:rsidP="008B53CC">
            <w:pPr>
              <w:autoSpaceDE w:val="0"/>
              <w:autoSpaceDN w:val="0"/>
              <w:adjustRightInd w:val="0"/>
              <w:spacing w:line="276" w:lineRule="auto"/>
              <w:ind w:left="1214"/>
              <w:rPr>
                <w:color w:val="000000"/>
              </w:rPr>
            </w:pPr>
            <w:r>
              <w:rPr>
                <w:color w:val="000000"/>
              </w:rPr>
              <w:t>55</w:t>
            </w:r>
          </w:p>
        </w:tc>
        <w:tc>
          <w:tcPr>
            <w:tcW w:w="2410" w:type="dxa"/>
          </w:tcPr>
          <w:p w:rsidR="00BD5413" w:rsidRPr="008B53CC" w:rsidRDefault="00BD5413" w:rsidP="008B53CC">
            <w:pPr>
              <w:autoSpaceDE w:val="0"/>
              <w:autoSpaceDN w:val="0"/>
              <w:adjustRightInd w:val="0"/>
              <w:spacing w:line="276" w:lineRule="auto"/>
              <w:rPr>
                <w:color w:val="000000"/>
              </w:rPr>
            </w:pPr>
            <w:r w:rsidRPr="008B53CC">
              <w:rPr>
                <w:color w:val="000000"/>
              </w:rPr>
              <w:t xml:space="preserve">              </w:t>
            </w:r>
            <w:r w:rsidR="00E42627">
              <w:rPr>
                <w:color w:val="000000"/>
              </w:rPr>
              <w:t>66</w:t>
            </w:r>
          </w:p>
        </w:tc>
        <w:tc>
          <w:tcPr>
            <w:tcW w:w="2835" w:type="dxa"/>
          </w:tcPr>
          <w:p w:rsidR="00BD5413" w:rsidRPr="008B53CC" w:rsidRDefault="00E42627" w:rsidP="008B53CC">
            <w:pPr>
              <w:autoSpaceDE w:val="0"/>
              <w:autoSpaceDN w:val="0"/>
              <w:adjustRightInd w:val="0"/>
              <w:spacing w:line="276" w:lineRule="auto"/>
              <w:ind w:left="1214"/>
              <w:rPr>
                <w:color w:val="000000"/>
              </w:rPr>
            </w:pPr>
            <w:r>
              <w:rPr>
                <w:color w:val="000000"/>
              </w:rPr>
              <w:t>19</w:t>
            </w:r>
          </w:p>
        </w:tc>
      </w:tr>
      <w:tr w:rsidR="00BD5413" w:rsidRPr="008B53CC" w:rsidTr="00BD5413">
        <w:tc>
          <w:tcPr>
            <w:tcW w:w="2694" w:type="dxa"/>
          </w:tcPr>
          <w:p w:rsidR="00BD5413" w:rsidRPr="008B53CC" w:rsidRDefault="00BD5413" w:rsidP="008B53CC">
            <w:pPr>
              <w:autoSpaceDE w:val="0"/>
              <w:autoSpaceDN w:val="0"/>
              <w:adjustRightInd w:val="0"/>
              <w:spacing w:line="276" w:lineRule="auto"/>
              <w:rPr>
                <w:color w:val="000000"/>
              </w:rPr>
            </w:pPr>
            <w:r w:rsidRPr="008B53CC">
              <w:rPr>
                <w:color w:val="000000"/>
              </w:rPr>
              <w:t>Семейное образование</w:t>
            </w:r>
          </w:p>
        </w:tc>
        <w:tc>
          <w:tcPr>
            <w:tcW w:w="2126"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c>
          <w:tcPr>
            <w:tcW w:w="2410"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c>
          <w:tcPr>
            <w:tcW w:w="2835"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r>
      <w:tr w:rsidR="00BD5413" w:rsidRPr="008B53CC" w:rsidTr="00BD5413">
        <w:tc>
          <w:tcPr>
            <w:tcW w:w="2694" w:type="dxa"/>
          </w:tcPr>
          <w:p w:rsidR="00BD5413" w:rsidRPr="008B53CC" w:rsidRDefault="00BD5413" w:rsidP="008B53CC">
            <w:pPr>
              <w:autoSpaceDE w:val="0"/>
              <w:autoSpaceDN w:val="0"/>
              <w:adjustRightInd w:val="0"/>
              <w:spacing w:line="276" w:lineRule="auto"/>
              <w:rPr>
                <w:color w:val="000000"/>
              </w:rPr>
            </w:pPr>
            <w:r w:rsidRPr="008B53CC">
              <w:rPr>
                <w:color w:val="000000"/>
              </w:rPr>
              <w:t>Экстернат</w:t>
            </w:r>
          </w:p>
        </w:tc>
        <w:tc>
          <w:tcPr>
            <w:tcW w:w="2126"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c>
          <w:tcPr>
            <w:tcW w:w="2410"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c>
          <w:tcPr>
            <w:tcW w:w="2835"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r>
      <w:tr w:rsidR="00BD5413" w:rsidRPr="008B53CC" w:rsidTr="00BD5413">
        <w:tc>
          <w:tcPr>
            <w:tcW w:w="2694" w:type="dxa"/>
          </w:tcPr>
          <w:p w:rsidR="00BD5413" w:rsidRPr="008B53CC" w:rsidRDefault="00BD5413" w:rsidP="008B53CC">
            <w:pPr>
              <w:autoSpaceDE w:val="0"/>
              <w:autoSpaceDN w:val="0"/>
              <w:adjustRightInd w:val="0"/>
              <w:spacing w:line="276" w:lineRule="auto"/>
              <w:rPr>
                <w:color w:val="000000"/>
              </w:rPr>
            </w:pPr>
            <w:r w:rsidRPr="008B53CC">
              <w:rPr>
                <w:color w:val="000000"/>
              </w:rPr>
              <w:t>Обучение на дому</w:t>
            </w:r>
          </w:p>
        </w:tc>
        <w:tc>
          <w:tcPr>
            <w:tcW w:w="2126" w:type="dxa"/>
          </w:tcPr>
          <w:p w:rsidR="00BD5413" w:rsidRPr="008B53CC" w:rsidRDefault="00E42627" w:rsidP="008B53CC">
            <w:pPr>
              <w:autoSpaceDE w:val="0"/>
              <w:autoSpaceDN w:val="0"/>
              <w:adjustRightInd w:val="0"/>
              <w:spacing w:line="276" w:lineRule="auto"/>
              <w:ind w:left="1219"/>
              <w:rPr>
                <w:color w:val="000000"/>
              </w:rPr>
            </w:pPr>
            <w:r>
              <w:rPr>
                <w:color w:val="000000"/>
              </w:rPr>
              <w:t>-</w:t>
            </w:r>
          </w:p>
        </w:tc>
        <w:tc>
          <w:tcPr>
            <w:tcW w:w="2410" w:type="dxa"/>
          </w:tcPr>
          <w:p w:rsidR="00BD5413" w:rsidRPr="008B53CC" w:rsidRDefault="00E42627" w:rsidP="008B53CC">
            <w:pPr>
              <w:autoSpaceDE w:val="0"/>
              <w:autoSpaceDN w:val="0"/>
              <w:adjustRightInd w:val="0"/>
              <w:spacing w:line="276" w:lineRule="auto"/>
              <w:ind w:left="1219"/>
              <w:rPr>
                <w:color w:val="000000"/>
              </w:rPr>
            </w:pPr>
            <w:r>
              <w:rPr>
                <w:color w:val="000000"/>
              </w:rPr>
              <w:t>-</w:t>
            </w:r>
          </w:p>
        </w:tc>
        <w:tc>
          <w:tcPr>
            <w:tcW w:w="2835"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r>
    </w:tbl>
    <w:p w:rsidR="00BD5413" w:rsidRPr="008B53CC" w:rsidRDefault="00BD5413" w:rsidP="008B53CC">
      <w:pPr>
        <w:spacing w:line="276" w:lineRule="auto"/>
        <w:ind w:right="281"/>
        <w:rPr>
          <w:b/>
        </w:rPr>
      </w:pPr>
    </w:p>
    <w:p w:rsidR="00BD5413" w:rsidRPr="008B53CC" w:rsidRDefault="00BD5413" w:rsidP="008B53CC">
      <w:pPr>
        <w:spacing w:line="360" w:lineRule="auto"/>
        <w:ind w:right="281"/>
        <w:rPr>
          <w:rFonts w:eastAsia="Arial Unicode MS"/>
          <w:shd w:val="clear" w:color="auto" w:fill="FFFFFF"/>
        </w:rPr>
      </w:pPr>
      <w:r w:rsidRPr="008B53CC">
        <w:rPr>
          <w:rFonts w:eastAsia="Arial Unicode MS"/>
          <w:shd w:val="clear" w:color="auto" w:fill="FFFFFF"/>
        </w:rPr>
        <w:t xml:space="preserve">     </w:t>
      </w:r>
      <w:r w:rsidR="00120042">
        <w:rPr>
          <w:rFonts w:eastAsia="Arial Unicode MS"/>
          <w:shd w:val="clear" w:color="auto" w:fill="FFFFFF"/>
        </w:rPr>
        <w:t xml:space="preserve">    Прокуткинская СОШ</w:t>
      </w:r>
      <w:r w:rsidRPr="008B53CC">
        <w:rPr>
          <w:rFonts w:eastAsia="Arial Unicode MS"/>
          <w:shd w:val="clear" w:color="auto" w:fill="FFFFFF"/>
        </w:rPr>
        <w:t xml:space="preserve">  на 100%  укомплектована кадрами. Должностные обязанности работников определены в  соответствии с Приказом Министерства здравоохранения и социального развития Российской Федерации (Минздравсоцразвития России) от 26 августа 2010г. № 761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BD5413" w:rsidRPr="008B53CC" w:rsidRDefault="00BD5413" w:rsidP="008B53CC">
      <w:pPr>
        <w:spacing w:line="360" w:lineRule="auto"/>
        <w:ind w:firstLine="567"/>
        <w:rPr>
          <w:rFonts w:eastAsia="Calibri"/>
          <w:lang w:eastAsia="ar-SA"/>
        </w:rPr>
      </w:pPr>
      <w:r w:rsidRPr="008B53CC">
        <w:rPr>
          <w:rFonts w:eastAsia="Calibri"/>
          <w:lang w:eastAsia="ar-SA"/>
        </w:rPr>
        <w:t>Основным условием формирования и наращивания необходимого и достаточного кадрового потенциал</w:t>
      </w:r>
      <w:r w:rsidR="00120042">
        <w:rPr>
          <w:rFonts w:eastAsia="Calibri"/>
          <w:lang w:eastAsia="ar-SA"/>
        </w:rPr>
        <w:t xml:space="preserve">а Прокуткинской СОШ </w:t>
      </w:r>
      <w:r w:rsidRPr="008B53CC">
        <w:rPr>
          <w:rFonts w:eastAsia="Calibri"/>
          <w:lang w:eastAsia="ar-SA"/>
        </w:rPr>
        <w:t xml:space="preserve"> является обеспечение системы непрерывного педагогического образования адекватного происходящим изменениям в системе образования в целом. </w:t>
      </w:r>
    </w:p>
    <w:p w:rsidR="00BD5413" w:rsidRPr="008B53CC" w:rsidRDefault="00BD5413" w:rsidP="008B53CC">
      <w:pPr>
        <w:spacing w:line="360" w:lineRule="auto"/>
        <w:ind w:firstLine="567"/>
      </w:pPr>
      <w:r w:rsidRPr="008B53CC">
        <w:t>Аттестация педагогических и руководящих работников проводится в соответствии с новым порядком аттестации педагогических работников государственных и муниципальных образовательных учреждениях.</w:t>
      </w:r>
    </w:p>
    <w:p w:rsidR="00BD5413" w:rsidRPr="008B53CC" w:rsidRDefault="00BD5413" w:rsidP="008B53CC">
      <w:pPr>
        <w:spacing w:line="360" w:lineRule="auto"/>
        <w:ind w:left="142" w:right="51" w:firstLine="566"/>
        <w:rPr>
          <w:color w:val="FF0000"/>
          <w:lang w:eastAsia="en-US" w:bidi="en-US"/>
        </w:rPr>
      </w:pPr>
      <w:r w:rsidRPr="008B53CC">
        <w:rPr>
          <w:lang w:eastAsia="en-US" w:bidi="en-US"/>
        </w:rPr>
        <w:t>Непрерывность профессионального развития педагогических работни</w:t>
      </w:r>
      <w:r w:rsidR="00BB43F7">
        <w:rPr>
          <w:lang w:eastAsia="en-US" w:bidi="en-US"/>
        </w:rPr>
        <w:t>ков Прокуткинской СОШ</w:t>
      </w:r>
      <w:r w:rsidRPr="008B53CC">
        <w:rPr>
          <w:lang w:eastAsia="en-US" w:bidi="en-US"/>
        </w:rPr>
        <w:t xml:space="preserve">  осуществляется как на муниципальном, так и на региональном уровнях. Курсовую  подготовку   педагогические работники п</w:t>
      </w:r>
      <w:r w:rsidR="00BB43F7">
        <w:rPr>
          <w:lang w:eastAsia="en-US" w:bidi="en-US"/>
        </w:rPr>
        <w:t>роходят в ТОГИРРО</w:t>
      </w:r>
      <w:r w:rsidRPr="008B53CC">
        <w:rPr>
          <w:lang w:eastAsia="en-US" w:bidi="en-US"/>
        </w:rPr>
        <w:t xml:space="preserve"> и в фо</w:t>
      </w:r>
      <w:r w:rsidR="00BB43F7">
        <w:rPr>
          <w:lang w:eastAsia="en-US" w:bidi="en-US"/>
        </w:rPr>
        <w:t>рме дистанционного обучения</w:t>
      </w:r>
      <w:r w:rsidRPr="008B53CC">
        <w:rPr>
          <w:lang w:eastAsia="en-US" w:bidi="en-US"/>
        </w:rPr>
        <w:t>.</w:t>
      </w:r>
    </w:p>
    <w:p w:rsidR="00BD5413" w:rsidRPr="008B53CC" w:rsidRDefault="00BD5413" w:rsidP="008B53CC">
      <w:pPr>
        <w:spacing w:line="360" w:lineRule="auto"/>
        <w:ind w:left="142" w:right="51" w:firstLine="709"/>
        <w:rPr>
          <w:lang w:eastAsia="en-US" w:bidi="en-US"/>
        </w:rPr>
      </w:pPr>
      <w:r w:rsidRPr="008B53CC">
        <w:rPr>
          <w:lang w:eastAsia="en-US" w:bidi="en-US"/>
        </w:rPr>
        <w:t>100%</w:t>
      </w:r>
      <w:r w:rsidRPr="008B53CC">
        <w:rPr>
          <w:lang w:val="en-US" w:eastAsia="en-US" w:bidi="en-US"/>
        </w:rPr>
        <w:t> </w:t>
      </w:r>
      <w:r w:rsidRPr="008B53CC">
        <w:rPr>
          <w:lang w:eastAsia="en-US" w:bidi="en-US"/>
        </w:rPr>
        <w:t xml:space="preserve">педагогов используют средства ИКТ в своей педагогической деятельности: ведение  документации, планирование образовательной деятельности, работа с электронной почтой, поиск информации в сети Интернет, участие в форумах, семинарах, вебинарах, ведение электронных дневников и т.д. </w:t>
      </w:r>
    </w:p>
    <w:p w:rsidR="00BD5413" w:rsidRPr="008B53CC" w:rsidRDefault="00BD5413" w:rsidP="008B53CC">
      <w:pPr>
        <w:spacing w:line="360" w:lineRule="auto"/>
        <w:ind w:left="142" w:right="51"/>
        <w:rPr>
          <w:color w:val="FF0000"/>
          <w:lang w:eastAsia="en-US" w:bidi="en-US"/>
        </w:rPr>
      </w:pPr>
      <w:r w:rsidRPr="008B53CC">
        <w:rPr>
          <w:lang w:eastAsia="en-US" w:bidi="en-US"/>
        </w:rPr>
        <w:t xml:space="preserve">          Ожидаемый результат профессионального развития:</w:t>
      </w:r>
    </w:p>
    <w:p w:rsidR="00BD5413" w:rsidRPr="008B53CC" w:rsidRDefault="00BD5413" w:rsidP="008B53CC">
      <w:pPr>
        <w:spacing w:line="360" w:lineRule="auto"/>
        <w:ind w:right="51"/>
        <w:rPr>
          <w:lang w:eastAsia="en-US" w:bidi="en-US"/>
        </w:rPr>
      </w:pPr>
      <w:r w:rsidRPr="008B53CC">
        <w:rPr>
          <w:lang w:eastAsia="en-US" w:bidi="en-US"/>
        </w:rPr>
        <w:t xml:space="preserve"> - </w:t>
      </w:r>
      <w:r w:rsidRPr="008B53CC">
        <w:rPr>
          <w:bCs/>
          <w:lang w:eastAsia="en-US" w:bidi="en-US"/>
        </w:rPr>
        <w:t>обеспечение</w:t>
      </w:r>
      <w:r w:rsidRPr="008B53CC">
        <w:rPr>
          <w:lang w:eastAsia="en-US" w:bidi="en-US"/>
        </w:rPr>
        <w:t xml:space="preserve"> оптимального вхождения работников образования в систему ценностей современного образования;</w:t>
      </w:r>
    </w:p>
    <w:p w:rsidR="00BD5413" w:rsidRPr="008B53CC" w:rsidRDefault="00BD5413" w:rsidP="008B53CC">
      <w:pPr>
        <w:spacing w:line="360" w:lineRule="auto"/>
        <w:ind w:right="51"/>
        <w:rPr>
          <w:lang w:eastAsia="en-US" w:bidi="en-US"/>
        </w:rPr>
      </w:pPr>
      <w:r w:rsidRPr="008B53CC">
        <w:rPr>
          <w:bCs/>
          <w:lang w:eastAsia="en-US" w:bidi="en-US"/>
        </w:rPr>
        <w:t>- овладение</w:t>
      </w:r>
      <w:r w:rsidRPr="008B53CC">
        <w:rPr>
          <w:lang w:eastAsia="en-US" w:bidi="en-US"/>
        </w:rPr>
        <w:t xml:space="preserve"> учебно-методическими и информационно-методическими ресурсами.</w:t>
      </w:r>
    </w:p>
    <w:p w:rsidR="00BD5413" w:rsidRPr="008B53CC" w:rsidRDefault="00BD5413" w:rsidP="008B53CC">
      <w:pPr>
        <w:spacing w:line="360" w:lineRule="auto"/>
        <w:rPr>
          <w:color w:val="000000"/>
          <w:lang w:bidi="en-US"/>
        </w:rPr>
      </w:pPr>
      <w:r w:rsidRPr="008B53CC">
        <w:rPr>
          <w:color w:val="000000"/>
          <w:lang w:bidi="en-US"/>
        </w:rPr>
        <w:lastRenderedPageBreak/>
        <w:t>Усилия педагогического коллектива образовательной организации направлены на решение следующих задач:</w:t>
      </w:r>
    </w:p>
    <w:p w:rsidR="00BD5413" w:rsidRPr="008B53CC" w:rsidRDefault="00BD5413" w:rsidP="008B53CC">
      <w:pPr>
        <w:spacing w:line="360" w:lineRule="auto"/>
        <w:rPr>
          <w:color w:val="000000"/>
          <w:lang w:bidi="en-US"/>
        </w:rPr>
      </w:pPr>
      <w:r w:rsidRPr="008B53CC">
        <w:rPr>
          <w:color w:val="000000"/>
          <w:lang w:bidi="en-US"/>
        </w:rPr>
        <w:t xml:space="preserve">-формирование нравственного, физического и духовного развития обучающихся, обеспечение раскрытия и развития способностей обучающихся; </w:t>
      </w:r>
    </w:p>
    <w:p w:rsidR="00BD5413" w:rsidRPr="008B53CC" w:rsidRDefault="00BD5413" w:rsidP="008B53CC">
      <w:pPr>
        <w:spacing w:line="360" w:lineRule="auto"/>
        <w:rPr>
          <w:color w:val="000000"/>
          <w:lang w:bidi="en-US"/>
        </w:rPr>
      </w:pPr>
      <w:r w:rsidRPr="008B53CC">
        <w:rPr>
          <w:color w:val="000000"/>
          <w:lang w:bidi="en-US"/>
        </w:rPr>
        <w:t xml:space="preserve">- формирование психологической и интеллектуальной готовности обучающихся к профессиональному и личностному самоопределению; </w:t>
      </w:r>
    </w:p>
    <w:p w:rsidR="00BD5413" w:rsidRPr="008B53CC" w:rsidRDefault="00BD5413" w:rsidP="008B53CC">
      <w:pPr>
        <w:autoSpaceDE w:val="0"/>
        <w:spacing w:line="360" w:lineRule="auto"/>
        <w:rPr>
          <w:rFonts w:eastAsia="TimesNewRomanPS-BoldMT"/>
          <w:b/>
          <w:bCs/>
          <w:lang w:eastAsia="ar-SA"/>
        </w:rPr>
      </w:pPr>
      <w:r w:rsidRPr="008B53CC">
        <w:rPr>
          <w:color w:val="000000"/>
        </w:rPr>
        <w:t>- обеспечение развития творческого мышления, достаточного уровня общекультурного развития.</w:t>
      </w:r>
    </w:p>
    <w:p w:rsidR="00BD5413" w:rsidRPr="008B53CC" w:rsidRDefault="00BD5413" w:rsidP="008B53CC">
      <w:pPr>
        <w:autoSpaceDE w:val="0"/>
        <w:spacing w:line="276" w:lineRule="auto"/>
        <w:rPr>
          <w:rFonts w:eastAsia="TimesNewRomanPS-BoldMT"/>
          <w:b/>
          <w:bCs/>
          <w:lang w:eastAsia="ar-SA"/>
        </w:rPr>
      </w:pPr>
      <w:r w:rsidRPr="008B53CC">
        <w:rPr>
          <w:rFonts w:eastAsia="TimesNewRomanPS-BoldMT"/>
          <w:b/>
          <w:bCs/>
          <w:lang w:eastAsia="ar-SA"/>
        </w:rPr>
        <w:t>1.3.  Назначение образовательной программы</w:t>
      </w:r>
    </w:p>
    <w:p w:rsidR="00BD5413" w:rsidRPr="008B53CC" w:rsidRDefault="00BD5413" w:rsidP="008B53CC">
      <w:pPr>
        <w:autoSpaceDE w:val="0"/>
        <w:spacing w:line="360" w:lineRule="auto"/>
        <w:rPr>
          <w:rFonts w:eastAsia="TimesNewRomanPS-BoldMT"/>
          <w:lang w:eastAsia="ar-SA"/>
        </w:rPr>
      </w:pPr>
      <w:r w:rsidRPr="008B53CC">
        <w:rPr>
          <w:rFonts w:eastAsia="TimesNewRomanPS-BoldMT"/>
          <w:lang w:eastAsia="ar-SA"/>
        </w:rPr>
        <w:t xml:space="preserve">         В соответствии со статьей 2 Федерального</w:t>
      </w:r>
      <w:r w:rsidR="002C691C">
        <w:rPr>
          <w:rFonts w:eastAsia="TimesNewRomanPS-BoldMT"/>
          <w:lang w:eastAsia="ar-SA"/>
        </w:rPr>
        <w:t xml:space="preserve"> Закона от 29.12.2012 № 273-ФЗ «</w:t>
      </w:r>
      <w:r w:rsidRPr="008B53CC">
        <w:rPr>
          <w:rFonts w:eastAsia="TimesNewRomanPS-BoldMT"/>
          <w:lang w:eastAsia="ar-SA"/>
        </w:rPr>
        <w:t>Об обра</w:t>
      </w:r>
      <w:r w:rsidR="002C691C">
        <w:rPr>
          <w:rFonts w:eastAsia="TimesNewRomanPS-BoldMT"/>
          <w:lang w:eastAsia="ar-SA"/>
        </w:rPr>
        <w:t xml:space="preserve">зовании в Российской Федерации"» </w:t>
      </w:r>
      <w:r w:rsidRPr="008B53CC">
        <w:rPr>
          <w:rFonts w:cs="Calibri"/>
          <w:lang w:eastAsia="ar-SA"/>
        </w:rPr>
        <w:t xml:space="preserve">(с последующими изменениями) </w:t>
      </w:r>
      <w:r w:rsidRPr="008B53CC">
        <w:rPr>
          <w:rFonts w:eastAsia="TimesNewRomanPS-BoldMT"/>
          <w:lang w:eastAsia="ar-SA"/>
        </w:rPr>
        <w:t xml:space="preserve">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учебного плана, календарного учебного графика, рабочих программ </w:t>
      </w:r>
      <w:r w:rsidR="00CC3CF8" w:rsidRPr="008B53CC">
        <w:rPr>
          <w:rFonts w:eastAsia="TimesNewRomanPS-BoldMT"/>
          <w:lang w:eastAsia="ar-SA"/>
        </w:rPr>
        <w:t>педагогов</w:t>
      </w:r>
      <w:r w:rsidRPr="008B53CC">
        <w:rPr>
          <w:rFonts w:eastAsia="TimesNewRomanPS-BoldMT"/>
          <w:lang w:eastAsia="ar-SA"/>
        </w:rPr>
        <w:t xml:space="preserve">, а также оценочных и методических материалов. </w:t>
      </w:r>
    </w:p>
    <w:p w:rsidR="00BD5413" w:rsidRPr="008B53CC" w:rsidRDefault="00BD5413" w:rsidP="008B53CC">
      <w:pPr>
        <w:autoSpaceDE w:val="0"/>
        <w:spacing w:line="360" w:lineRule="auto"/>
        <w:rPr>
          <w:rFonts w:eastAsia="TimesNewRomanPS-BoldMT"/>
          <w:lang w:eastAsia="ar-SA"/>
        </w:rPr>
      </w:pPr>
      <w:r w:rsidRPr="008B53CC">
        <w:rPr>
          <w:rFonts w:eastAsia="TimesNewRomanPS-BoldMT"/>
          <w:lang w:eastAsia="ar-SA"/>
        </w:rPr>
        <w:t xml:space="preserve">         Согласно ч.1 статьи 12 Федерального </w:t>
      </w:r>
      <w:r w:rsidR="002C691C">
        <w:rPr>
          <w:rFonts w:eastAsia="TimesNewRomanPS-BoldMT"/>
          <w:lang w:eastAsia="ar-SA"/>
        </w:rPr>
        <w:t>Закона от 29.12.2012 г. 273-ФЗ «</w:t>
      </w:r>
      <w:r w:rsidRPr="008B53CC">
        <w:rPr>
          <w:rFonts w:eastAsia="TimesNewRomanPS-BoldMT"/>
          <w:lang w:eastAsia="ar-SA"/>
        </w:rPr>
        <w:t>Об обр</w:t>
      </w:r>
      <w:r w:rsidR="002C691C">
        <w:rPr>
          <w:rFonts w:eastAsia="TimesNewRomanPS-BoldMT"/>
          <w:lang w:eastAsia="ar-SA"/>
        </w:rPr>
        <w:t xml:space="preserve">азовании в Российской Федерации» </w:t>
      </w:r>
      <w:r w:rsidRPr="008B53CC">
        <w:rPr>
          <w:rFonts w:eastAsia="TimesNewRomanPS-BoldMT"/>
          <w:lang w:eastAsia="ar-SA"/>
        </w:rPr>
        <w:t xml:space="preserve"> образовательная программа определяет содержание образования. Содержание образования содействует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(ч.1).</w:t>
      </w:r>
    </w:p>
    <w:p w:rsidR="00BD5413" w:rsidRPr="008B53CC" w:rsidRDefault="00BD5413" w:rsidP="008B53CC">
      <w:pPr>
        <w:autoSpaceDE w:val="0"/>
        <w:spacing w:line="360" w:lineRule="auto"/>
        <w:rPr>
          <w:rFonts w:eastAsia="TimesNewRomanPS-BoldMT"/>
          <w:lang w:eastAsia="ar-SA"/>
        </w:rPr>
      </w:pPr>
      <w:r w:rsidRPr="008B53CC">
        <w:rPr>
          <w:rFonts w:eastAsia="TimesNewRomanPS-BoldMT"/>
          <w:lang w:eastAsia="ar-SA"/>
        </w:rPr>
        <w:t xml:space="preserve">Согласно ч.5 статьи 12 Федерального </w:t>
      </w:r>
      <w:r w:rsidR="002C691C">
        <w:rPr>
          <w:rFonts w:eastAsia="TimesNewRomanPS-BoldMT"/>
          <w:lang w:eastAsia="ar-SA"/>
        </w:rPr>
        <w:t>Закона от 29.12.2012 г. 273-ФЗ «</w:t>
      </w:r>
      <w:r w:rsidRPr="008B53CC">
        <w:rPr>
          <w:rFonts w:eastAsia="TimesNewRomanPS-BoldMT"/>
          <w:lang w:eastAsia="ar-SA"/>
        </w:rPr>
        <w:t>Об обр</w:t>
      </w:r>
      <w:r w:rsidR="002C691C">
        <w:rPr>
          <w:rFonts w:eastAsia="TimesNewRomanPS-BoldMT"/>
          <w:lang w:eastAsia="ar-SA"/>
        </w:rPr>
        <w:t>азовании в Российской Федерации»</w:t>
      </w:r>
      <w:r w:rsidRPr="008B53CC">
        <w:rPr>
          <w:rFonts w:eastAsia="TimesNewRomanPS-BoldMT"/>
          <w:lang w:eastAsia="ar-SA"/>
        </w:rPr>
        <w:t xml:space="preserve"> образовательная программа самостоятельно разрабатывается и утверждается образовательной организацией.</w:t>
      </w:r>
    </w:p>
    <w:p w:rsidR="00BD5413" w:rsidRPr="008B53CC" w:rsidRDefault="00BD5413" w:rsidP="008B53CC">
      <w:pPr>
        <w:suppressAutoHyphens/>
        <w:spacing w:line="360" w:lineRule="auto"/>
        <w:ind w:firstLine="709"/>
        <w:rPr>
          <w:rFonts w:cs="Calibri"/>
          <w:lang w:eastAsia="ar-SA"/>
        </w:rPr>
      </w:pPr>
      <w:bookmarkStart w:id="0" w:name="__RefHeading__42_1934099933"/>
      <w:bookmarkEnd w:id="0"/>
      <w:r w:rsidRPr="008B53CC">
        <w:rPr>
          <w:rFonts w:cs="Calibri"/>
          <w:lang w:eastAsia="ar-SA"/>
        </w:rPr>
        <w:t>Образовательная програм</w:t>
      </w:r>
      <w:r w:rsidR="002C691C">
        <w:rPr>
          <w:rFonts w:cs="Calibri"/>
          <w:lang w:eastAsia="ar-SA"/>
        </w:rPr>
        <w:t xml:space="preserve">ма Прокуткинской СОШ </w:t>
      </w:r>
      <w:r w:rsidRPr="008B53CC">
        <w:rPr>
          <w:rFonts w:cs="Calibri"/>
          <w:lang w:eastAsia="ar-SA"/>
        </w:rPr>
        <w:t xml:space="preserve"> является нормативным документом, определяющим стратегические приоритеты, содержательные, организационные и методические аспекты образовательной деятельности ОО;</w:t>
      </w:r>
    </w:p>
    <w:p w:rsidR="00BD5413" w:rsidRPr="008B53CC" w:rsidRDefault="00BD5413" w:rsidP="008B53CC">
      <w:pPr>
        <w:suppressAutoHyphens/>
        <w:spacing w:line="360" w:lineRule="auto"/>
        <w:ind w:firstLine="709"/>
        <w:rPr>
          <w:rFonts w:cs="Calibri"/>
          <w:lang w:eastAsia="ar-SA"/>
        </w:rPr>
      </w:pPr>
      <w:r w:rsidRPr="008B53CC">
        <w:rPr>
          <w:rFonts w:cs="Calibri"/>
          <w:lang w:eastAsia="ar-SA"/>
        </w:rPr>
        <w:t xml:space="preserve">- учитывает образовательный запрос обучающихся и их родителей (законных представителей), способствует реализации права родителей (законных представителей) на информацию об образовательных услугах, право на выбор образовательных услуг и право на гарантию качества образовательных услуг; </w:t>
      </w:r>
    </w:p>
    <w:p w:rsidR="00BD5413" w:rsidRPr="008B53CC" w:rsidRDefault="00BD5413" w:rsidP="008B53CC">
      <w:pPr>
        <w:suppressAutoHyphens/>
        <w:spacing w:line="360" w:lineRule="auto"/>
        <w:ind w:firstLine="709"/>
        <w:rPr>
          <w:rFonts w:cs="Calibri"/>
          <w:lang w:eastAsia="ar-SA"/>
        </w:rPr>
      </w:pPr>
      <w:r w:rsidRPr="008B53CC">
        <w:rPr>
          <w:rFonts w:cs="Calibri"/>
          <w:lang w:eastAsia="ar-SA"/>
        </w:rPr>
        <w:t xml:space="preserve">- является основанием для определения качества реализации образовательной организацией федерального компонента государственных образовательных стандартов; </w:t>
      </w:r>
    </w:p>
    <w:p w:rsidR="00BD5413" w:rsidRPr="008B53CC" w:rsidRDefault="00BD5413" w:rsidP="008B53CC">
      <w:pPr>
        <w:suppressAutoHyphens/>
        <w:spacing w:line="360" w:lineRule="auto"/>
        <w:ind w:firstLine="709"/>
        <w:rPr>
          <w:rFonts w:cs="Calibri"/>
          <w:lang w:eastAsia="ar-SA"/>
        </w:rPr>
      </w:pPr>
      <w:r w:rsidRPr="008B53CC">
        <w:rPr>
          <w:rFonts w:cs="Calibri"/>
          <w:lang w:eastAsia="ar-SA"/>
        </w:rPr>
        <w:t>- определяет цели, задачи, направления развития образования, координирует деятельность всего педагогического коллектива в образовательной организации.</w:t>
      </w:r>
    </w:p>
    <w:p w:rsidR="00BD5413" w:rsidRPr="008B53CC" w:rsidRDefault="00BD5413" w:rsidP="008B53CC">
      <w:pPr>
        <w:suppressAutoHyphens/>
        <w:spacing w:line="360" w:lineRule="auto"/>
        <w:rPr>
          <w:rFonts w:cs="Calibri"/>
          <w:b/>
          <w:lang w:eastAsia="ar-SA"/>
        </w:rPr>
      </w:pPr>
      <w:r w:rsidRPr="008B53CC">
        <w:rPr>
          <w:rFonts w:cs="Calibri"/>
          <w:b/>
          <w:lang w:eastAsia="ar-SA"/>
        </w:rPr>
        <w:lastRenderedPageBreak/>
        <w:t xml:space="preserve"> 1.4. Адресность образовательной программы </w:t>
      </w:r>
    </w:p>
    <w:p w:rsidR="00BD5413" w:rsidRPr="008B53CC" w:rsidRDefault="002C691C" w:rsidP="008B53CC">
      <w:pPr>
        <w:suppressAutoHyphens/>
        <w:spacing w:line="360" w:lineRule="auto"/>
        <w:ind w:firstLine="709"/>
        <w:rPr>
          <w:rFonts w:cs="Calibri"/>
          <w:lang w:eastAsia="ar-SA"/>
        </w:rPr>
      </w:pPr>
      <w:r>
        <w:rPr>
          <w:rFonts w:cs="Calibri"/>
          <w:lang w:eastAsia="ar-SA"/>
        </w:rPr>
        <w:t>Прокуткинская средняя общеобразовательная школа</w:t>
      </w:r>
      <w:r w:rsidR="00BD5413" w:rsidRPr="008B53CC">
        <w:rPr>
          <w:rFonts w:cs="Calibri"/>
          <w:lang w:eastAsia="ar-SA"/>
        </w:rPr>
        <w:t xml:space="preserve">  является общеобразовательной организацией, созданной для реализации права граждан РФ на получение бесплатного образования (</w:t>
      </w:r>
      <w:r w:rsidR="00BD5413" w:rsidRPr="008B53CC">
        <w:t xml:space="preserve">Конституция РФ (ст. 43).  </w:t>
      </w:r>
      <w:r>
        <w:rPr>
          <w:rFonts w:cs="Calibri"/>
          <w:lang w:eastAsia="ar-SA"/>
        </w:rPr>
        <w:t xml:space="preserve">Прокуткинская СОШ </w:t>
      </w:r>
      <w:r w:rsidR="00BD5413" w:rsidRPr="008B53CC">
        <w:rPr>
          <w:rFonts w:cs="Calibri"/>
          <w:lang w:eastAsia="ar-SA"/>
        </w:rPr>
        <w:t xml:space="preserve"> осуществляет приём всех подлежащих обучению граждан, проживающих на территории, закреплённой за ней органами местного самоуправления.</w:t>
      </w:r>
    </w:p>
    <w:p w:rsidR="00BD5413" w:rsidRPr="008B53CC" w:rsidRDefault="00BD5413" w:rsidP="008B53CC">
      <w:pPr>
        <w:suppressAutoHyphens/>
        <w:spacing w:line="360" w:lineRule="auto"/>
        <w:ind w:firstLine="709"/>
        <w:rPr>
          <w:rFonts w:cs="Calibri"/>
          <w:lang w:eastAsia="ar-SA"/>
        </w:rPr>
      </w:pPr>
      <w:r w:rsidRPr="008B53CC">
        <w:rPr>
          <w:rFonts w:cs="Calibri"/>
          <w:lang w:eastAsia="ar-SA"/>
        </w:rPr>
        <w:t>Образовательная программа основного общего образования  обеспечивает получение д</w:t>
      </w:r>
      <w:r w:rsidR="001872D9">
        <w:rPr>
          <w:rFonts w:cs="Calibri"/>
          <w:lang w:eastAsia="ar-SA"/>
        </w:rPr>
        <w:t>альнейшего образования обучающими</w:t>
      </w:r>
      <w:r w:rsidRPr="008B53CC">
        <w:rPr>
          <w:rFonts w:cs="Calibri"/>
          <w:lang w:eastAsia="ar-SA"/>
        </w:rPr>
        <w:t>ся,</w:t>
      </w:r>
      <w:r w:rsidR="001872D9">
        <w:rPr>
          <w:rFonts w:cs="Calibri"/>
          <w:lang w:eastAsia="ar-SA"/>
        </w:rPr>
        <w:t xml:space="preserve">   освоившими </w:t>
      </w:r>
      <w:r w:rsidRPr="008B53CC">
        <w:rPr>
          <w:rFonts w:cs="Calibri"/>
          <w:lang w:eastAsia="ar-SA"/>
        </w:rPr>
        <w:t xml:space="preserve"> образовательную программу начального  общего образования.</w:t>
      </w:r>
    </w:p>
    <w:p w:rsidR="00BD5413" w:rsidRPr="008B53CC" w:rsidRDefault="00BD5413" w:rsidP="008B53CC">
      <w:pPr>
        <w:widowControl w:val="0"/>
        <w:suppressAutoHyphens/>
        <w:autoSpaceDE w:val="0"/>
        <w:spacing w:line="360" w:lineRule="auto"/>
        <w:ind w:firstLine="540"/>
        <w:rPr>
          <w:rFonts w:eastAsia="Arial"/>
          <w:lang w:eastAsia="ar-SA"/>
        </w:rPr>
      </w:pPr>
      <w:r w:rsidRPr="008B53CC">
        <w:rPr>
          <w:rFonts w:eastAsia="Arial"/>
          <w:lang w:eastAsia="ar-SA"/>
        </w:rPr>
        <w:t xml:space="preserve">Образовательная программа предназначена удовлетворять потребности: </w:t>
      </w:r>
    </w:p>
    <w:p w:rsidR="00BD5413" w:rsidRPr="008B53CC" w:rsidRDefault="00BD5413" w:rsidP="008B53CC">
      <w:pPr>
        <w:widowControl w:val="0"/>
        <w:tabs>
          <w:tab w:val="left" w:pos="720"/>
        </w:tabs>
        <w:suppressAutoHyphens/>
        <w:autoSpaceDE w:val="0"/>
        <w:spacing w:line="360" w:lineRule="auto"/>
        <w:rPr>
          <w:rFonts w:eastAsia="Arial"/>
          <w:lang w:eastAsia="ar-SA"/>
        </w:rPr>
      </w:pPr>
      <w:r w:rsidRPr="008B53CC">
        <w:rPr>
          <w:rFonts w:eastAsia="Arial"/>
          <w:lang w:eastAsia="ar-SA"/>
        </w:rPr>
        <w:t>- обучающихся – в формировании их личности, развитии их индивидуальных способностей, положительной мотивации и умений в учебной деятельности;</w:t>
      </w:r>
    </w:p>
    <w:p w:rsidR="00BD5413" w:rsidRPr="008B53CC" w:rsidRDefault="00BD5413" w:rsidP="008B53CC">
      <w:pPr>
        <w:tabs>
          <w:tab w:val="left" w:pos="720"/>
        </w:tabs>
        <w:suppressAutoHyphens/>
        <w:spacing w:line="360" w:lineRule="auto"/>
        <w:rPr>
          <w:rFonts w:cs="Calibri"/>
          <w:lang w:eastAsia="ar-SA"/>
        </w:rPr>
      </w:pPr>
      <w:r w:rsidRPr="008B53CC">
        <w:rPr>
          <w:rFonts w:cs="Calibri"/>
          <w:lang w:eastAsia="ar-SA"/>
        </w:rPr>
        <w:t xml:space="preserve">- родителей (законных представителей) – в наилучшем обеспечении прав и интересов обучающегося </w:t>
      </w:r>
      <w:r w:rsidR="001872D9">
        <w:rPr>
          <w:rFonts w:cs="Calibri"/>
          <w:lang w:eastAsia="ar-SA"/>
        </w:rPr>
        <w:t xml:space="preserve"> </w:t>
      </w:r>
      <w:r w:rsidRPr="008B53CC">
        <w:rPr>
          <w:rFonts w:cs="Calibri"/>
          <w:lang w:eastAsia="ar-SA"/>
        </w:rPr>
        <w:t>в соответствии с его возможностями и способностями;</w:t>
      </w:r>
    </w:p>
    <w:p w:rsidR="00BD5413" w:rsidRPr="008B53CC" w:rsidRDefault="00BD5413" w:rsidP="008B53CC">
      <w:pPr>
        <w:tabs>
          <w:tab w:val="left" w:pos="720"/>
        </w:tabs>
        <w:suppressAutoHyphens/>
        <w:spacing w:line="360" w:lineRule="auto"/>
        <w:rPr>
          <w:rFonts w:cs="Calibri"/>
          <w:lang w:eastAsia="ar-SA"/>
        </w:rPr>
      </w:pPr>
      <w:r w:rsidRPr="008B53CC">
        <w:rPr>
          <w:rFonts w:cs="Calibri"/>
          <w:lang w:eastAsia="ar-SA"/>
        </w:rPr>
        <w:t>- учителей – в профессиональной самореализации и творческой деятельности.</w:t>
      </w:r>
    </w:p>
    <w:p w:rsidR="00BD5413" w:rsidRPr="008B53CC" w:rsidRDefault="00BD5413" w:rsidP="008B53CC">
      <w:pPr>
        <w:spacing w:line="360" w:lineRule="auto"/>
        <w:rPr>
          <w:b/>
          <w:bCs/>
          <w:iCs/>
        </w:rPr>
      </w:pPr>
      <w:r w:rsidRPr="008B53CC">
        <w:rPr>
          <w:b/>
          <w:bCs/>
          <w:iCs/>
        </w:rPr>
        <w:t>1.5.  Особенности организации учебно-воспитательной деятельности.</w:t>
      </w:r>
    </w:p>
    <w:p w:rsidR="00BD5413" w:rsidRPr="008B53CC" w:rsidRDefault="00BD5413" w:rsidP="008B53CC">
      <w:pPr>
        <w:spacing w:line="360" w:lineRule="auto"/>
        <w:ind w:left="142"/>
        <w:contextualSpacing/>
      </w:pPr>
      <w:r w:rsidRPr="008B53CC">
        <w:t xml:space="preserve">          Деятельнос</w:t>
      </w:r>
      <w:r w:rsidR="001872D9">
        <w:t>ть Прокуткинской СОШ</w:t>
      </w:r>
      <w:r w:rsidRPr="008B53CC">
        <w:t xml:space="preserve"> ориентирована на обучение, воспитание, развитие всех и каждого обучающегося с учетом их индивидуальных (возрастных, физиологических) особенностей, образовательных потребностей и возможностей, личностных склонностей путем создания в ней адаптивной педагогической системы и  благоприятных условий для умственного, нравственного, эмоционального и физического развития каждого обучающегося.</w:t>
      </w:r>
    </w:p>
    <w:p w:rsidR="00BD5413" w:rsidRPr="008B53CC" w:rsidRDefault="00BD5413" w:rsidP="008B53CC">
      <w:pPr>
        <w:spacing w:line="360" w:lineRule="auto"/>
        <w:ind w:left="142"/>
        <w:contextualSpacing/>
      </w:pPr>
      <w:r w:rsidRPr="008B53CC">
        <w:t xml:space="preserve">         В соответствии с этим, образовательная программа ОО – это целостная система мер по гуманизации, дифференциации и индивидуализации обучения и воспитания обучающихся, учитывающая потребности обучаемых, их родителей, общественности  и  социума.</w:t>
      </w:r>
      <w:r w:rsidRPr="008B53CC">
        <w:br/>
        <w:t xml:space="preserve">         Принципы, лежащие в основе построения программы, сориентированы на личность ребенка и создание в ОО условий для развития его способностей и внутреннего духовного мира; на свободное сотрудничество педагогов и обучающихся, обучающихся друг с другом, педагогов и родителей; на целенаправленное  взаимодействие содержания образования по всем учебным предметам.</w:t>
      </w:r>
    </w:p>
    <w:p w:rsidR="00BD5413" w:rsidRPr="008B53CC" w:rsidRDefault="00BD5413" w:rsidP="008B53CC">
      <w:pPr>
        <w:spacing w:line="360" w:lineRule="auto"/>
        <w:rPr>
          <w:u w:val="single"/>
        </w:rPr>
      </w:pPr>
      <w:r w:rsidRPr="008B53CC">
        <w:t xml:space="preserve">             </w:t>
      </w:r>
      <w:r w:rsidRPr="008B53CC">
        <w:rPr>
          <w:u w:val="single"/>
        </w:rPr>
        <w:t>Содержание образования  в ОО реализуется по уровням  образования:</w:t>
      </w:r>
    </w:p>
    <w:p w:rsidR="00BD5413" w:rsidRPr="008B53CC" w:rsidRDefault="00BD5413" w:rsidP="008B53CC">
      <w:pPr>
        <w:spacing w:line="360" w:lineRule="auto"/>
        <w:ind w:left="142"/>
      </w:pPr>
      <w:r w:rsidRPr="008B53CC">
        <w:t>основное общее образование  и среднее общее образование представляет собой продолжение формирования познавательных интересов обучающихся и их самообразовательных навыков, педагогический коллектив ОО стремится заложить фундамент общей образовательной подготовки обучающихся.</w:t>
      </w:r>
    </w:p>
    <w:p w:rsidR="00BD5413" w:rsidRPr="008B53CC" w:rsidRDefault="00BD5413" w:rsidP="008B53CC">
      <w:pPr>
        <w:spacing w:line="360" w:lineRule="auto"/>
        <w:ind w:left="142"/>
        <w:rPr>
          <w:u w:val="single"/>
        </w:rPr>
      </w:pPr>
      <w:r w:rsidRPr="008B53CC">
        <w:rPr>
          <w:rFonts w:eastAsia="Calibri"/>
          <w:color w:val="000000"/>
        </w:rPr>
        <w:t xml:space="preserve">Перечень реализуемых </w:t>
      </w:r>
      <w:r w:rsidR="00CC3CF8" w:rsidRPr="008B53CC">
        <w:rPr>
          <w:rFonts w:eastAsia="Calibri"/>
          <w:color w:val="000000"/>
        </w:rPr>
        <w:t xml:space="preserve">основных </w:t>
      </w:r>
      <w:r w:rsidRPr="008B53CC">
        <w:rPr>
          <w:rFonts w:eastAsia="Calibri"/>
          <w:color w:val="000000"/>
        </w:rPr>
        <w:t>образовательных программ в соответствии с лицензией</w:t>
      </w:r>
      <w:r w:rsidRPr="008B53CC">
        <w:rPr>
          <w:rFonts w:eastAsia="Calibri"/>
        </w:rPr>
        <w:t xml:space="preserve">: </w:t>
      </w:r>
    </w:p>
    <w:p w:rsidR="00BD5413" w:rsidRPr="008B53CC" w:rsidRDefault="00BD5413" w:rsidP="008B53CC">
      <w:pPr>
        <w:spacing w:line="360" w:lineRule="auto"/>
        <w:ind w:left="142"/>
        <w:rPr>
          <w:rFonts w:eastAsia="Calibri"/>
        </w:rPr>
      </w:pPr>
      <w:r w:rsidRPr="008B53CC">
        <w:rPr>
          <w:rFonts w:eastAsia="Calibri"/>
        </w:rPr>
        <w:lastRenderedPageBreak/>
        <w:t xml:space="preserve">- программа начального общего образования - 4 года, </w:t>
      </w:r>
    </w:p>
    <w:p w:rsidR="00BD5413" w:rsidRPr="008B53CC" w:rsidRDefault="00BD5413" w:rsidP="008B53CC">
      <w:pPr>
        <w:spacing w:line="360" w:lineRule="auto"/>
        <w:ind w:left="142"/>
        <w:rPr>
          <w:rFonts w:eastAsia="Calibri"/>
        </w:rPr>
      </w:pPr>
      <w:r w:rsidRPr="008B53CC">
        <w:rPr>
          <w:rFonts w:eastAsia="Calibri"/>
        </w:rPr>
        <w:t xml:space="preserve">- программа основного общего образования- 5 лет, </w:t>
      </w:r>
    </w:p>
    <w:p w:rsidR="00BD5413" w:rsidRPr="008B53CC" w:rsidRDefault="00BD5413" w:rsidP="008B53CC">
      <w:pPr>
        <w:spacing w:line="360" w:lineRule="auto"/>
        <w:ind w:left="142"/>
        <w:rPr>
          <w:rFonts w:eastAsia="Calibri"/>
        </w:rPr>
      </w:pPr>
      <w:r w:rsidRPr="008B53CC">
        <w:rPr>
          <w:rFonts w:eastAsia="Calibri"/>
        </w:rPr>
        <w:t>- программа среднего общего образования – 2 года.</w:t>
      </w:r>
    </w:p>
    <w:p w:rsidR="00BD5413" w:rsidRPr="008B53CC" w:rsidRDefault="00BD5413" w:rsidP="008B53CC">
      <w:pPr>
        <w:spacing w:line="360" w:lineRule="auto"/>
        <w:rPr>
          <w:rFonts w:eastAsia="Calibri"/>
        </w:rPr>
      </w:pPr>
      <w:r w:rsidRPr="008B53CC">
        <w:rPr>
          <w:rFonts w:eastAsia="Calibri"/>
        </w:rPr>
        <w:t xml:space="preserve">Реализуемые </w:t>
      </w:r>
      <w:r w:rsidR="00CC3CF8" w:rsidRPr="008B53CC">
        <w:rPr>
          <w:rFonts w:eastAsia="Calibri"/>
        </w:rPr>
        <w:t xml:space="preserve">основные </w:t>
      </w:r>
      <w:r w:rsidRPr="008B53CC">
        <w:rPr>
          <w:rFonts w:eastAsia="Calibri"/>
        </w:rPr>
        <w:t xml:space="preserve">образовательные программы в соответствии со свидетельством о государственной аккредитации: </w:t>
      </w:r>
    </w:p>
    <w:p w:rsidR="00BD5413" w:rsidRPr="008B53CC" w:rsidRDefault="00BD5413" w:rsidP="008B53CC">
      <w:pPr>
        <w:spacing w:line="360" w:lineRule="auto"/>
        <w:rPr>
          <w:rFonts w:eastAsia="Calibri"/>
        </w:rPr>
      </w:pPr>
      <w:r w:rsidRPr="008B53CC">
        <w:rPr>
          <w:rFonts w:eastAsia="Calibri"/>
        </w:rPr>
        <w:t xml:space="preserve">- программа начального общего образования, </w:t>
      </w:r>
    </w:p>
    <w:p w:rsidR="00BD5413" w:rsidRPr="008B53CC" w:rsidRDefault="00BD5413" w:rsidP="008B53CC">
      <w:pPr>
        <w:spacing w:line="360" w:lineRule="auto"/>
        <w:rPr>
          <w:rFonts w:eastAsia="Calibri"/>
          <w:color w:val="000000"/>
        </w:rPr>
      </w:pPr>
      <w:r w:rsidRPr="008B53CC">
        <w:rPr>
          <w:rFonts w:eastAsia="Calibri"/>
          <w:color w:val="000000"/>
        </w:rPr>
        <w:t xml:space="preserve">- программа основного общего образования, </w:t>
      </w:r>
    </w:p>
    <w:p w:rsidR="00BD5413" w:rsidRPr="008B53CC" w:rsidRDefault="00BD5413" w:rsidP="008B53CC">
      <w:pPr>
        <w:spacing w:line="360" w:lineRule="auto"/>
        <w:rPr>
          <w:rFonts w:eastAsia="Calibri"/>
          <w:color w:val="000000"/>
        </w:rPr>
      </w:pPr>
      <w:r w:rsidRPr="008B53CC">
        <w:rPr>
          <w:rFonts w:eastAsia="Calibri"/>
          <w:color w:val="000000"/>
        </w:rPr>
        <w:t>- программа среднего общего образования.</w:t>
      </w:r>
    </w:p>
    <w:p w:rsidR="00BD5413" w:rsidRPr="008B53CC" w:rsidRDefault="00BD5413" w:rsidP="008B53CC">
      <w:pPr>
        <w:spacing w:line="360" w:lineRule="auto"/>
      </w:pPr>
      <w:r w:rsidRPr="008B53CC">
        <w:t xml:space="preserve">        Перевод обучающихся из класса в класс осуществляется на основании решения педагогического совета ОО.</w:t>
      </w:r>
    </w:p>
    <w:p w:rsidR="00BD5413" w:rsidRPr="008B53CC" w:rsidRDefault="00BD5413" w:rsidP="008B53CC">
      <w:pPr>
        <w:spacing w:line="360" w:lineRule="auto"/>
      </w:pPr>
      <w:r w:rsidRPr="008B53CC">
        <w:t xml:space="preserve">        Основными формами реализации образовательной программы являются классно-урочная деятельность,  внеурочная, кружковая и секционная работа.</w:t>
      </w: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BD5413" w:rsidRPr="008B53CC" w:rsidRDefault="00BD5413" w:rsidP="008B53CC">
      <w:pPr>
        <w:autoSpaceDE w:val="0"/>
        <w:autoSpaceDN w:val="0"/>
        <w:adjustRightInd w:val="0"/>
        <w:spacing w:line="360" w:lineRule="auto"/>
        <w:rPr>
          <w:b/>
          <w:bCs/>
          <w:color w:val="000000"/>
        </w:rPr>
      </w:pPr>
      <w:r w:rsidRPr="008B53CC">
        <w:rPr>
          <w:b/>
          <w:bCs/>
          <w:color w:val="000000"/>
        </w:rPr>
        <w:lastRenderedPageBreak/>
        <w:t>Раздел 2.Основное общее образование  (</w:t>
      </w:r>
      <w:r w:rsidR="001872D9">
        <w:rPr>
          <w:b/>
          <w:bCs/>
          <w:color w:val="000000"/>
        </w:rPr>
        <w:t>8</w:t>
      </w:r>
      <w:r w:rsidRPr="008B53CC">
        <w:rPr>
          <w:b/>
          <w:bCs/>
          <w:color w:val="000000"/>
        </w:rPr>
        <w:t>-9 классы)</w:t>
      </w:r>
    </w:p>
    <w:p w:rsidR="00BD5413" w:rsidRPr="008B53CC" w:rsidRDefault="00BD5413" w:rsidP="008B53CC">
      <w:pPr>
        <w:autoSpaceDE w:val="0"/>
        <w:autoSpaceDN w:val="0"/>
        <w:adjustRightInd w:val="0"/>
        <w:spacing w:line="360" w:lineRule="auto"/>
        <w:rPr>
          <w:b/>
          <w:bCs/>
          <w:color w:val="000000"/>
        </w:rPr>
      </w:pPr>
      <w:r w:rsidRPr="008B53CC">
        <w:rPr>
          <w:b/>
          <w:bCs/>
          <w:color w:val="000000"/>
        </w:rPr>
        <w:t>2.1.Цели</w:t>
      </w:r>
      <w:r w:rsidRPr="008B53CC">
        <w:rPr>
          <w:rFonts w:cs="Arial"/>
          <w:b/>
          <w:bCs/>
          <w:color w:val="000000"/>
        </w:rPr>
        <w:t xml:space="preserve"> и </w:t>
      </w:r>
      <w:r w:rsidRPr="008B53CC">
        <w:rPr>
          <w:b/>
          <w:bCs/>
          <w:color w:val="000000"/>
        </w:rPr>
        <w:t>задачи основного общего образования.</w:t>
      </w:r>
    </w:p>
    <w:p w:rsidR="00BD5413" w:rsidRPr="008B53CC" w:rsidRDefault="00BD5413" w:rsidP="008B53CC">
      <w:pPr>
        <w:spacing w:line="360" w:lineRule="auto"/>
        <w:rPr>
          <w:b/>
        </w:rPr>
      </w:pPr>
      <w:r w:rsidRPr="008B53CC">
        <w:rPr>
          <w:u w:val="single"/>
        </w:rPr>
        <w:t>Целевое назначение</w:t>
      </w:r>
      <w:r w:rsidRPr="008B53CC">
        <w:rPr>
          <w:b/>
        </w:rPr>
        <w:t>:</w:t>
      </w:r>
    </w:p>
    <w:p w:rsidR="00BD5413" w:rsidRPr="008B53CC" w:rsidRDefault="001872D9" w:rsidP="008B53CC">
      <w:pPr>
        <w:spacing w:line="360" w:lineRule="auto"/>
      </w:pPr>
      <w:r>
        <w:t xml:space="preserve">Прокуткинская СОШ </w:t>
      </w:r>
      <w:r w:rsidR="00BD5413" w:rsidRPr="008B53CC">
        <w:t xml:space="preserve"> осуществляет образовательный процесс, целью которого является: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Для достижения указанных цел</w:t>
      </w:r>
      <w:r>
        <w:t xml:space="preserve">ей Прокуткинская СОШ </w:t>
      </w:r>
      <w:r w:rsidR="00BD5413" w:rsidRPr="008B53CC">
        <w:t xml:space="preserve"> реализует общеобразовательные  программы, направленные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w:t>
      </w:r>
    </w:p>
    <w:p w:rsidR="00BD5413" w:rsidRPr="008B53CC" w:rsidRDefault="00BD5413" w:rsidP="008B53CC">
      <w:pPr>
        <w:spacing w:line="360" w:lineRule="auto"/>
      </w:pPr>
      <w:r w:rsidRPr="008B53CC">
        <w:t>Образ выпускника - главный целевой ориентир образовательной программы ОО.</w:t>
      </w:r>
    </w:p>
    <w:p w:rsidR="00BD5413" w:rsidRPr="008B53CC" w:rsidRDefault="00BD5413" w:rsidP="008B53CC">
      <w:pPr>
        <w:spacing w:line="360" w:lineRule="auto"/>
      </w:pPr>
      <w:r w:rsidRPr="008B53CC">
        <w:t>Основным проектируемым результатом образования является формирование всесторонне образованной, социально зрелой, саморазвивающейся личности, которой присущи:</w:t>
      </w:r>
    </w:p>
    <w:p w:rsidR="00BD5413" w:rsidRPr="008B53CC" w:rsidRDefault="00BD5413" w:rsidP="008B53CC">
      <w:pPr>
        <w:spacing w:line="360" w:lineRule="auto"/>
      </w:pPr>
      <w:r w:rsidRPr="008B53CC">
        <w:t>-наличие компетенций по широкому кругу областей и явлений;</w:t>
      </w:r>
    </w:p>
    <w:p w:rsidR="00BD5413" w:rsidRPr="008B53CC" w:rsidRDefault="00BD5413" w:rsidP="008B53CC">
      <w:pPr>
        <w:spacing w:line="360" w:lineRule="auto"/>
      </w:pPr>
      <w:r w:rsidRPr="008B53CC">
        <w:t>-высокий интеллектуальный уровень;</w:t>
      </w:r>
    </w:p>
    <w:p w:rsidR="00BD5413" w:rsidRPr="008B53CC" w:rsidRDefault="00BD5413" w:rsidP="008B53CC">
      <w:pPr>
        <w:spacing w:line="360" w:lineRule="auto"/>
      </w:pPr>
      <w:r w:rsidRPr="008B53CC">
        <w:t>-сформированность современной картины мира, усвоение базовых понятий, теорий, концепций, принципов и законов;</w:t>
      </w:r>
    </w:p>
    <w:p w:rsidR="00BD5413" w:rsidRPr="008B53CC" w:rsidRDefault="00BD5413" w:rsidP="008B53CC">
      <w:pPr>
        <w:spacing w:line="360" w:lineRule="auto"/>
      </w:pPr>
      <w:r w:rsidRPr="008B53CC">
        <w:t>-общая культура, широкий кругозор, нравственная устойчивость;</w:t>
      </w:r>
    </w:p>
    <w:p w:rsidR="00BD5413" w:rsidRPr="008B53CC" w:rsidRDefault="00BD5413" w:rsidP="008B53CC">
      <w:pPr>
        <w:spacing w:line="360" w:lineRule="auto"/>
      </w:pPr>
      <w:r w:rsidRPr="008B53CC">
        <w:t>-патриотизм;</w:t>
      </w:r>
    </w:p>
    <w:p w:rsidR="00BD5413" w:rsidRPr="008B53CC" w:rsidRDefault="00BD5413" w:rsidP="008B53CC">
      <w:pPr>
        <w:spacing w:line="360" w:lineRule="auto"/>
      </w:pPr>
      <w:r w:rsidRPr="008B53CC">
        <w:t>-системность познания сложных явлений и процессов в природе, обществе, культуре, экономике;</w:t>
      </w:r>
    </w:p>
    <w:p w:rsidR="00BD5413" w:rsidRPr="008B53CC" w:rsidRDefault="00BD5413" w:rsidP="008B53CC">
      <w:pPr>
        <w:spacing w:line="360" w:lineRule="auto"/>
      </w:pPr>
      <w:r w:rsidRPr="008B53CC">
        <w:t>-потребность в самообразовании и самосовершенствовании;</w:t>
      </w:r>
    </w:p>
    <w:p w:rsidR="00BD5413" w:rsidRPr="008B53CC" w:rsidRDefault="00BD5413" w:rsidP="008B53CC">
      <w:pPr>
        <w:spacing w:line="360" w:lineRule="auto"/>
      </w:pPr>
      <w:r w:rsidRPr="008B53CC">
        <w:t>-владение умениями и навыками самообразования и самовоспитания;</w:t>
      </w:r>
    </w:p>
    <w:p w:rsidR="00BD5413" w:rsidRPr="008B53CC" w:rsidRDefault="00BD5413" w:rsidP="008B53CC">
      <w:pPr>
        <w:spacing w:line="360" w:lineRule="auto"/>
      </w:pPr>
      <w:r w:rsidRPr="008B53CC">
        <w:t>-физическая выносливость и здоровье, достаточные для преодоления больших умственных и нервных нагрузок в условиях конкуренции на рынке труда;</w:t>
      </w:r>
    </w:p>
    <w:p w:rsidR="00BD5413" w:rsidRPr="008B53CC" w:rsidRDefault="00BD5413" w:rsidP="008B53CC">
      <w:pPr>
        <w:spacing w:line="360" w:lineRule="auto"/>
      </w:pPr>
      <w:r w:rsidRPr="008B53CC">
        <w:t xml:space="preserve">-профессиональная ориентированность, осознанность выбора для последующего освоения </w:t>
      </w:r>
      <w:r w:rsidR="001E5A0D" w:rsidRPr="008B53CC">
        <w:t xml:space="preserve">основных </w:t>
      </w:r>
      <w:r w:rsidRPr="008B53CC">
        <w:t>образовательных программ профессионального образования;</w:t>
      </w:r>
    </w:p>
    <w:p w:rsidR="00BD5413" w:rsidRPr="008B53CC" w:rsidRDefault="00BD5413" w:rsidP="008B53CC">
      <w:pPr>
        <w:spacing w:line="360" w:lineRule="auto"/>
      </w:pPr>
      <w:r w:rsidRPr="008B53CC">
        <w:t>-готовность к жизненному самоопределению;</w:t>
      </w:r>
    </w:p>
    <w:p w:rsidR="00BD5413" w:rsidRPr="008B53CC" w:rsidRDefault="00BD5413" w:rsidP="008B53CC">
      <w:pPr>
        <w:spacing w:line="360" w:lineRule="auto"/>
      </w:pPr>
      <w:r w:rsidRPr="008B53CC">
        <w:t>-уважение к труду;</w:t>
      </w:r>
    </w:p>
    <w:p w:rsidR="00BD5413" w:rsidRPr="008B53CC" w:rsidRDefault="00BD5413" w:rsidP="008B53CC">
      <w:pPr>
        <w:spacing w:line="360" w:lineRule="auto"/>
      </w:pPr>
      <w:r w:rsidRPr="008B53CC">
        <w:t>-сформированность базовых ценностей культурного, цивилизованного человека, отражающего отношение к себе, окружающим, способам жизнедеятельности и самоутверждения.</w:t>
      </w:r>
    </w:p>
    <w:p w:rsidR="00BD5413" w:rsidRPr="008B53CC" w:rsidRDefault="00BD5413" w:rsidP="008B53CC">
      <w:pPr>
        <w:spacing w:line="360" w:lineRule="auto"/>
      </w:pPr>
      <w:r w:rsidRPr="008B53CC">
        <w:rPr>
          <w:u w:val="single"/>
        </w:rPr>
        <w:t xml:space="preserve"> Задачи образовательной программы</w:t>
      </w:r>
      <w:r w:rsidRPr="008B53CC">
        <w:t>:- обеспечение качества образования, соответствующего современным стандартам образования;</w:t>
      </w:r>
    </w:p>
    <w:p w:rsidR="00BD5413" w:rsidRPr="008B53CC" w:rsidRDefault="00BD5413" w:rsidP="008B53CC">
      <w:pPr>
        <w:spacing w:line="360" w:lineRule="auto"/>
      </w:pPr>
      <w:r w:rsidRPr="008B53CC">
        <w:lastRenderedPageBreak/>
        <w:t>- достижение обучающимися уровня функциональной грамотности, как в рамках традиционных областей социальных взаимодействий, так и в условиях информационной эры;</w:t>
      </w:r>
    </w:p>
    <w:p w:rsidR="00BD5413" w:rsidRPr="008B53CC" w:rsidRDefault="00BD5413" w:rsidP="008B53CC">
      <w:pPr>
        <w:spacing w:line="360" w:lineRule="auto"/>
      </w:pPr>
      <w:r w:rsidRPr="008B53CC">
        <w:t>- интенсификация использования в учебно – воспитательной деятельности современных педагогических технологий.</w:t>
      </w:r>
    </w:p>
    <w:p w:rsidR="00BD5413" w:rsidRPr="008B53CC" w:rsidRDefault="00BD5413" w:rsidP="008B53CC">
      <w:pPr>
        <w:spacing w:line="360" w:lineRule="auto"/>
      </w:pPr>
      <w:r w:rsidRPr="008B53CC">
        <w:t>- расширение процесса информатизации образовательной деятельности, активизация использования информационных технологий;</w:t>
      </w:r>
    </w:p>
    <w:p w:rsidR="00BD5413" w:rsidRPr="008B53CC" w:rsidRDefault="00BD5413" w:rsidP="008B53CC">
      <w:pPr>
        <w:spacing w:line="360" w:lineRule="auto"/>
      </w:pPr>
      <w:r w:rsidRPr="008B53CC">
        <w:t xml:space="preserve">- системное повышение квалификации педагогического состава ОО; развитие инновационной деятельности учителей; </w:t>
      </w:r>
    </w:p>
    <w:p w:rsidR="00BD5413" w:rsidRPr="008B53CC" w:rsidRDefault="00BD5413" w:rsidP="008B53CC">
      <w:pPr>
        <w:spacing w:line="360" w:lineRule="auto"/>
      </w:pPr>
      <w:r w:rsidRPr="008B53CC">
        <w:t>- создание условий, для укрепления физического, нравственного и  психологического здоровья обучающихся;</w:t>
      </w:r>
    </w:p>
    <w:p w:rsidR="00BD5413" w:rsidRPr="008B53CC" w:rsidRDefault="00BD5413" w:rsidP="008B53CC">
      <w:pPr>
        <w:spacing w:line="360" w:lineRule="auto"/>
      </w:pPr>
      <w:r w:rsidRPr="008B53CC">
        <w:t>- создание системы работы с родителями (законными представителями), привлечение родителей (законных представителей) к управлению ОО.</w:t>
      </w:r>
    </w:p>
    <w:p w:rsidR="00BD5413" w:rsidRPr="008B53CC" w:rsidRDefault="00BD5413" w:rsidP="008B53CC">
      <w:pPr>
        <w:autoSpaceDE w:val="0"/>
        <w:autoSpaceDN w:val="0"/>
        <w:adjustRightInd w:val="0"/>
        <w:spacing w:line="360" w:lineRule="auto"/>
        <w:rPr>
          <w:color w:val="000000"/>
        </w:rPr>
      </w:pPr>
      <w:r w:rsidRPr="008B53CC">
        <w:rPr>
          <w:color w:val="000000"/>
          <w:u w:val="single"/>
        </w:rPr>
        <w:t>Ожидаемые результаты</w:t>
      </w:r>
      <w:r w:rsidRPr="008B53CC">
        <w:rPr>
          <w:color w:val="000000"/>
        </w:rPr>
        <w:t>:</w:t>
      </w:r>
    </w:p>
    <w:p w:rsidR="00BD5413" w:rsidRPr="008B53CC" w:rsidRDefault="00BD5413" w:rsidP="008B53CC">
      <w:pPr>
        <w:tabs>
          <w:tab w:val="left" w:pos="240"/>
        </w:tabs>
        <w:autoSpaceDE w:val="0"/>
        <w:autoSpaceDN w:val="0"/>
        <w:adjustRightInd w:val="0"/>
        <w:spacing w:line="360" w:lineRule="auto"/>
        <w:rPr>
          <w:color w:val="000000"/>
        </w:rPr>
      </w:pPr>
      <w:r w:rsidRPr="008B53CC">
        <w:rPr>
          <w:color w:val="000000"/>
        </w:rPr>
        <w:t>-</w:t>
      </w:r>
      <w:r w:rsidRPr="008B53CC">
        <w:rPr>
          <w:color w:val="000000"/>
        </w:rPr>
        <w:tab/>
        <w:t>обучение всех обучающихся к 2022 г. по федеральным государственным образовательным стандартам общего образования;</w:t>
      </w:r>
    </w:p>
    <w:p w:rsidR="00BD5413" w:rsidRPr="008B53CC" w:rsidRDefault="00BD5413" w:rsidP="008B53CC">
      <w:pPr>
        <w:widowControl w:val="0"/>
        <w:numPr>
          <w:ilvl w:val="0"/>
          <w:numId w:val="1"/>
        </w:numPr>
        <w:tabs>
          <w:tab w:val="left" w:pos="139"/>
        </w:tabs>
        <w:autoSpaceDE w:val="0"/>
        <w:autoSpaceDN w:val="0"/>
        <w:adjustRightInd w:val="0"/>
        <w:spacing w:line="360" w:lineRule="auto"/>
        <w:rPr>
          <w:color w:val="000000"/>
        </w:rPr>
      </w:pPr>
      <w:r w:rsidRPr="008B53CC">
        <w:rPr>
          <w:color w:val="000000"/>
        </w:rPr>
        <w:t>повышение качества подготовки обучающихся;</w:t>
      </w:r>
    </w:p>
    <w:p w:rsidR="00BD5413" w:rsidRPr="008B53CC" w:rsidRDefault="00BD5413" w:rsidP="008B53CC">
      <w:pPr>
        <w:tabs>
          <w:tab w:val="left" w:pos="278"/>
        </w:tabs>
        <w:autoSpaceDE w:val="0"/>
        <w:autoSpaceDN w:val="0"/>
        <w:adjustRightInd w:val="0"/>
        <w:spacing w:line="360" w:lineRule="auto"/>
        <w:rPr>
          <w:color w:val="000000"/>
        </w:rPr>
      </w:pPr>
      <w:r w:rsidRPr="008B53CC">
        <w:rPr>
          <w:color w:val="000000"/>
        </w:rPr>
        <w:t>-</w:t>
      </w:r>
      <w:r w:rsidRPr="008B53CC">
        <w:rPr>
          <w:color w:val="000000"/>
        </w:rPr>
        <w:tab/>
        <w:t>обеспечение обучающимся доступа к сети «Интернет», создание условий для использования дистанционных технологий и электронного обучения;</w:t>
      </w:r>
    </w:p>
    <w:p w:rsidR="00BD5413" w:rsidRPr="008B53CC" w:rsidRDefault="00BD5413" w:rsidP="008B53CC">
      <w:pPr>
        <w:widowControl w:val="0"/>
        <w:numPr>
          <w:ilvl w:val="0"/>
          <w:numId w:val="1"/>
        </w:numPr>
        <w:tabs>
          <w:tab w:val="left" w:pos="139"/>
        </w:tabs>
        <w:autoSpaceDE w:val="0"/>
        <w:autoSpaceDN w:val="0"/>
        <w:adjustRightInd w:val="0"/>
        <w:spacing w:line="360" w:lineRule="auto"/>
        <w:rPr>
          <w:color w:val="000000"/>
        </w:rPr>
      </w:pPr>
      <w:r w:rsidRPr="008B53CC">
        <w:rPr>
          <w:color w:val="000000"/>
        </w:rPr>
        <w:t xml:space="preserve">обновление кадрового состава и привлечение в </w:t>
      </w:r>
      <w:r w:rsidRPr="008B53CC">
        <w:t xml:space="preserve">ОО </w:t>
      </w:r>
      <w:r w:rsidRPr="008B53CC">
        <w:rPr>
          <w:color w:val="000000"/>
        </w:rPr>
        <w:t>молодых талантливых педагогов.</w:t>
      </w:r>
    </w:p>
    <w:p w:rsidR="00BD5413" w:rsidRPr="008B53CC" w:rsidRDefault="00BD5413" w:rsidP="008B53CC">
      <w:pPr>
        <w:spacing w:line="360" w:lineRule="auto"/>
        <w:contextualSpacing/>
        <w:rPr>
          <w:b/>
          <w:bCs/>
        </w:rPr>
      </w:pPr>
      <w:r w:rsidRPr="008B53CC">
        <w:rPr>
          <w:b/>
          <w:bCs/>
        </w:rPr>
        <w:t>2.2.Ожидаемые  результаты освоения обучающимися основной образовательной программы основного общего образования.</w:t>
      </w:r>
    </w:p>
    <w:p w:rsidR="00BD5413" w:rsidRPr="008B53CC" w:rsidRDefault="00BD5413" w:rsidP="008B53CC">
      <w:pPr>
        <w:spacing w:line="360" w:lineRule="auto"/>
      </w:pPr>
      <w:r w:rsidRPr="008B53CC">
        <w:t xml:space="preserve">В соответствии с Конституцией Российской Федерации основное общее образование является </w:t>
      </w:r>
      <w:r w:rsidRPr="008B53CC">
        <w:rPr>
          <w:b/>
          <w:i/>
        </w:rPr>
        <w:t>обязательным и общедоступным</w:t>
      </w:r>
      <w:r w:rsidRPr="008B53CC">
        <w:t>.</w:t>
      </w:r>
    </w:p>
    <w:p w:rsidR="00BD5413" w:rsidRPr="008B53CC" w:rsidRDefault="00BD5413" w:rsidP="008B53CC">
      <w:pPr>
        <w:spacing w:line="360" w:lineRule="auto"/>
      </w:pPr>
      <w:r w:rsidRPr="008B53CC">
        <w:t xml:space="preserve">Федеральный компонент государственного стандарта основного общего образования устанавливает </w:t>
      </w:r>
      <w:r w:rsidRPr="008B53CC">
        <w:rPr>
          <w:i/>
        </w:rPr>
        <w:t>обязательные для изучения учебные предметы</w:t>
      </w:r>
      <w:r w:rsidRPr="008B53CC">
        <w:rPr>
          <w:b/>
          <w:i/>
        </w:rPr>
        <w:t xml:space="preserve">: </w:t>
      </w:r>
      <w:r w:rsidRPr="008B53CC">
        <w:rPr>
          <w:i/>
        </w:rPr>
        <w:t>Русский язык, Литература, Иностранный язык, Математика,    Информатика и ИКТ, История, Обществознание (включая Экономику и Право), География, Биология, Физика, Химия, Искусство, Музыка, Технология, Основы безопасности жизнедеятельности, Физическая культура.</w:t>
      </w:r>
    </w:p>
    <w:p w:rsidR="00BD5413" w:rsidRPr="008B53CC" w:rsidRDefault="00BD5413" w:rsidP="008B53CC">
      <w:pPr>
        <w:spacing w:line="360" w:lineRule="auto"/>
        <w:ind w:firstLine="567"/>
      </w:pPr>
      <w:r w:rsidRPr="008B53CC">
        <w:t xml:space="preserve">Основное общее образование завершается </w:t>
      </w:r>
      <w:r w:rsidRPr="008B53CC">
        <w:rPr>
          <w:i/>
        </w:rPr>
        <w:t>обязательной итоговой государственной аттестацией</w:t>
      </w:r>
      <w:r w:rsidRPr="008B53CC">
        <w:t xml:space="preserve"> выпускников. Требования стандарта к уровню подготовки выпускников являются основой разработки контрольно-измерительных материалов указанной аттестации.</w:t>
      </w:r>
    </w:p>
    <w:p w:rsidR="00BD5413" w:rsidRPr="008B53CC" w:rsidRDefault="00BD5413" w:rsidP="008B53CC">
      <w:pPr>
        <w:spacing w:line="360" w:lineRule="auto"/>
        <w:ind w:firstLine="567"/>
      </w:pPr>
      <w:r w:rsidRPr="008B53CC">
        <w:t xml:space="preserve">Обучающиеся, </w:t>
      </w:r>
      <w:r w:rsidRPr="008B53CC">
        <w:rPr>
          <w:b/>
          <w:i/>
        </w:rPr>
        <w:t>з</w:t>
      </w:r>
      <w:r w:rsidRPr="008B53CC">
        <w:rPr>
          <w:i/>
        </w:rPr>
        <w:t>авершившие</w:t>
      </w:r>
      <w:r w:rsidRPr="008B53CC">
        <w:t xml:space="preserve"> основное общее образование и </w:t>
      </w:r>
      <w:r w:rsidR="001E5A0D" w:rsidRPr="008B53CC">
        <w:t>успешно прошедшие государственную итоговую аттестацию</w:t>
      </w:r>
      <w:r w:rsidRPr="008B53CC">
        <w:t>, вправе продолжить обучение на уровне</w:t>
      </w:r>
      <w:r w:rsidR="001E5A0D" w:rsidRPr="008B53CC">
        <w:t xml:space="preserve"> среднего общего, </w:t>
      </w:r>
      <w:r w:rsidRPr="008B53CC">
        <w:t xml:space="preserve"> среднего профессионального образования.</w:t>
      </w:r>
    </w:p>
    <w:p w:rsidR="00BD5413" w:rsidRPr="008B53CC" w:rsidRDefault="00BD5413" w:rsidP="008B53CC">
      <w:pPr>
        <w:tabs>
          <w:tab w:val="left" w:pos="284"/>
        </w:tabs>
        <w:spacing w:line="360" w:lineRule="auto"/>
        <w:ind w:left="720"/>
        <w:rPr>
          <w:b/>
        </w:rPr>
      </w:pPr>
      <w:r w:rsidRPr="008B53CC">
        <w:rPr>
          <w:b/>
        </w:rPr>
        <w:t>Общие учебные умения, навыки и способы деятельности</w:t>
      </w:r>
    </w:p>
    <w:p w:rsidR="00BD5413" w:rsidRPr="008B53CC" w:rsidRDefault="00BD5413" w:rsidP="008B53CC">
      <w:pPr>
        <w:spacing w:line="360" w:lineRule="auto"/>
        <w:ind w:firstLine="567"/>
        <w:rPr>
          <w:i/>
          <w:snapToGrid w:val="0"/>
        </w:rPr>
      </w:pPr>
      <w:r w:rsidRPr="008B53CC">
        <w:rPr>
          <w:b/>
          <w:i/>
          <w:snapToGrid w:val="0"/>
        </w:rPr>
        <w:lastRenderedPageBreak/>
        <w:t>В результате освоения содержания основного общего образования</w:t>
      </w:r>
      <w:r w:rsidRPr="008B53CC">
        <w:rPr>
          <w:i/>
          <w:snapToGrid w:val="0"/>
        </w:rPr>
        <w:t xml:space="preserve"> обучающийся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обучающихся. </w:t>
      </w:r>
    </w:p>
    <w:p w:rsidR="00BD5413" w:rsidRPr="008B53CC" w:rsidRDefault="00BD5413" w:rsidP="008B53CC">
      <w:pPr>
        <w:spacing w:line="360" w:lineRule="auto"/>
        <w:ind w:firstLine="567"/>
        <w:rPr>
          <w:b/>
          <w:snapToGrid w:val="0"/>
        </w:rPr>
      </w:pPr>
      <w:r w:rsidRPr="008B53CC">
        <w:rPr>
          <w:b/>
          <w:snapToGrid w:val="0"/>
        </w:rPr>
        <w:t xml:space="preserve">Познавательная деятельность </w:t>
      </w:r>
    </w:p>
    <w:p w:rsidR="00BD5413" w:rsidRPr="008B53CC" w:rsidRDefault="00BD5413" w:rsidP="008B53CC">
      <w:pPr>
        <w:spacing w:line="360" w:lineRule="auto"/>
        <w:ind w:firstLine="567"/>
        <w:rPr>
          <w:snapToGrid w:val="0"/>
        </w:rPr>
      </w:pPr>
      <w:r w:rsidRPr="008B53CC">
        <w:rPr>
          <w:snapToGrid w:val="0"/>
        </w:rPr>
        <w:t xml:space="preserve">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 </w:t>
      </w:r>
    </w:p>
    <w:p w:rsidR="00BD5413" w:rsidRPr="008B53CC" w:rsidRDefault="00BD5413" w:rsidP="008B53CC">
      <w:pPr>
        <w:spacing w:line="360" w:lineRule="auto"/>
        <w:ind w:firstLine="567"/>
        <w:rPr>
          <w:snapToGrid w:val="0"/>
        </w:rPr>
      </w:pPr>
      <w:r w:rsidRPr="008B53CC">
        <w:rPr>
          <w:snapToGrid w:val="0"/>
        </w:rPr>
        <w:t xml:space="preserve">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w:t>
      </w:r>
    </w:p>
    <w:p w:rsidR="00BD5413" w:rsidRPr="008B53CC" w:rsidRDefault="00BD5413" w:rsidP="008B53CC">
      <w:pPr>
        <w:spacing w:line="360" w:lineRule="auto"/>
        <w:ind w:firstLine="567"/>
        <w:rPr>
          <w:snapToGrid w:val="0"/>
        </w:rPr>
      </w:pPr>
      <w:r w:rsidRPr="008B53CC">
        <w:rPr>
          <w:snapToGrid w:val="0"/>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BD5413" w:rsidRPr="008B53CC" w:rsidRDefault="00BD5413" w:rsidP="008B53CC">
      <w:pPr>
        <w:spacing w:line="360" w:lineRule="auto"/>
        <w:ind w:firstLine="567"/>
        <w:rPr>
          <w:snapToGrid w:val="0"/>
        </w:rPr>
      </w:pPr>
      <w:r w:rsidRPr="008B53CC">
        <w:rPr>
          <w:snapToGrid w:val="0"/>
        </w:rPr>
        <w:t xml:space="preserve">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 </w:t>
      </w:r>
    </w:p>
    <w:p w:rsidR="00BD5413" w:rsidRPr="008B53CC" w:rsidRDefault="00BD5413" w:rsidP="008B53CC">
      <w:pPr>
        <w:spacing w:line="360" w:lineRule="auto"/>
        <w:ind w:firstLine="567"/>
        <w:rPr>
          <w:snapToGrid w:val="0"/>
        </w:rPr>
      </w:pPr>
      <w:r w:rsidRPr="008B53CC">
        <w:rPr>
          <w:snapToGrid w:val="0"/>
        </w:rPr>
        <w:t xml:space="preserve">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 </w:t>
      </w:r>
    </w:p>
    <w:p w:rsidR="00BD5413" w:rsidRPr="008B53CC" w:rsidRDefault="00BD5413" w:rsidP="008B53CC">
      <w:pPr>
        <w:spacing w:line="360" w:lineRule="auto"/>
        <w:ind w:firstLine="567"/>
        <w:rPr>
          <w:b/>
          <w:snapToGrid w:val="0"/>
        </w:rPr>
      </w:pPr>
      <w:r w:rsidRPr="008B53CC">
        <w:rPr>
          <w:b/>
          <w:snapToGrid w:val="0"/>
        </w:rPr>
        <w:t xml:space="preserve">Информационно-коммуникативная деятельность </w:t>
      </w:r>
    </w:p>
    <w:p w:rsidR="00BD5413" w:rsidRPr="008B53CC" w:rsidRDefault="00BD5413" w:rsidP="008B53CC">
      <w:pPr>
        <w:spacing w:line="360" w:lineRule="auto"/>
        <w:ind w:firstLine="567"/>
        <w:rPr>
          <w:snapToGrid w:val="0"/>
        </w:rPr>
      </w:pPr>
      <w:r w:rsidRPr="008B53CC">
        <w:rPr>
          <w:snapToGrid w:val="0"/>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BD5413" w:rsidRPr="008B53CC" w:rsidRDefault="00BD5413" w:rsidP="008B53CC">
      <w:pPr>
        <w:spacing w:line="360" w:lineRule="auto"/>
        <w:ind w:firstLine="567"/>
        <w:rPr>
          <w:snapToGrid w:val="0"/>
        </w:rPr>
      </w:pPr>
      <w:r w:rsidRPr="008B53CC">
        <w:rPr>
          <w:snapToGrid w:val="0"/>
        </w:rPr>
        <w:t xml:space="preserve">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 </w:t>
      </w:r>
    </w:p>
    <w:p w:rsidR="00BD5413" w:rsidRPr="008B53CC" w:rsidRDefault="00BD5413" w:rsidP="008B53CC">
      <w:pPr>
        <w:spacing w:line="360" w:lineRule="auto"/>
        <w:ind w:firstLine="567"/>
        <w:rPr>
          <w:snapToGrid w:val="0"/>
        </w:rPr>
      </w:pPr>
      <w:r w:rsidRPr="008B53CC">
        <w:rPr>
          <w:snapToGrid w:val="0"/>
        </w:rPr>
        <w:t xml:space="preserve">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w:t>
      </w:r>
      <w:r w:rsidRPr="008B53CC">
        <w:rPr>
          <w:snapToGrid w:val="0"/>
        </w:rPr>
        <w:lastRenderedPageBreak/>
        <w:t>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BD5413" w:rsidRPr="008B53CC" w:rsidRDefault="00BD5413" w:rsidP="008B53CC">
      <w:pPr>
        <w:spacing w:line="360" w:lineRule="auto"/>
        <w:ind w:firstLine="567"/>
        <w:rPr>
          <w:snapToGrid w:val="0"/>
        </w:rPr>
      </w:pPr>
      <w:r w:rsidRPr="008B53CC">
        <w:rPr>
          <w:snapToGrid w:val="0"/>
        </w:rPr>
        <w:t xml:space="preserve">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w:t>
      </w:r>
    </w:p>
    <w:p w:rsidR="00BD5413" w:rsidRPr="008B53CC" w:rsidRDefault="00BD5413" w:rsidP="008B53CC">
      <w:pPr>
        <w:spacing w:line="360" w:lineRule="auto"/>
        <w:ind w:firstLine="567"/>
        <w:rPr>
          <w:snapToGrid w:val="0"/>
        </w:rPr>
      </w:pPr>
      <w:r w:rsidRPr="008B53CC">
        <w:rPr>
          <w:snapToGrid w:val="0"/>
        </w:rPr>
        <w:t xml:space="preserve">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rsidR="00BD5413" w:rsidRPr="008B53CC" w:rsidRDefault="00BD5413" w:rsidP="008B53CC">
      <w:pPr>
        <w:spacing w:line="360" w:lineRule="auto"/>
        <w:ind w:firstLine="567"/>
        <w:rPr>
          <w:b/>
          <w:snapToGrid w:val="0"/>
        </w:rPr>
      </w:pPr>
      <w:r w:rsidRPr="008B53CC">
        <w:rPr>
          <w:b/>
          <w:snapToGrid w:val="0"/>
        </w:rPr>
        <w:t>Рефлексивная деятельность</w:t>
      </w:r>
    </w:p>
    <w:p w:rsidR="00BD5413" w:rsidRPr="008B53CC" w:rsidRDefault="00BD5413" w:rsidP="008B53CC">
      <w:pPr>
        <w:spacing w:line="360" w:lineRule="auto"/>
        <w:ind w:firstLine="567"/>
        <w:rPr>
          <w:snapToGrid w:val="0"/>
        </w:rPr>
      </w:pPr>
      <w:r w:rsidRPr="008B53CC">
        <w:rPr>
          <w:snapToGrid w:val="0"/>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BD5413" w:rsidRPr="008B53CC" w:rsidRDefault="00BD5413" w:rsidP="008B53CC">
      <w:pPr>
        <w:spacing w:line="360" w:lineRule="auto"/>
        <w:ind w:firstLine="567"/>
        <w:rPr>
          <w:snapToGrid w:val="0"/>
        </w:rPr>
      </w:pPr>
      <w:r w:rsidRPr="008B53CC">
        <w:rPr>
          <w:snapToGrid w:val="0"/>
        </w:rPr>
        <w:t xml:space="preserve">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 </w:t>
      </w:r>
    </w:p>
    <w:p w:rsidR="00BD5413" w:rsidRPr="008B53CC" w:rsidRDefault="00BD5413" w:rsidP="008B53CC">
      <w:pPr>
        <w:spacing w:line="360" w:lineRule="auto"/>
        <w:ind w:firstLine="567"/>
        <w:rPr>
          <w:snapToGrid w:val="0"/>
        </w:rPr>
      </w:pPr>
      <w:r w:rsidRPr="008B53CC">
        <w:rPr>
          <w:snapToGrid w:val="0"/>
        </w:rPr>
        <w:t xml:space="preserve">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 </w:t>
      </w:r>
    </w:p>
    <w:p w:rsidR="00BD5413" w:rsidRPr="008B53CC" w:rsidRDefault="00BD5413" w:rsidP="008B53CC">
      <w:pPr>
        <w:spacing w:line="276" w:lineRule="auto"/>
        <w:rPr>
          <w:b/>
        </w:rPr>
      </w:pPr>
      <w:r w:rsidRPr="008B53CC">
        <w:rPr>
          <w:b/>
        </w:rPr>
        <w:t>2.3. Цели изучения учебных предметов при получении основного общего образования</w:t>
      </w:r>
    </w:p>
    <w:p w:rsidR="00BD5413" w:rsidRPr="008B53CC" w:rsidRDefault="00BD5413" w:rsidP="008B53CC">
      <w:pPr>
        <w:spacing w:line="276" w:lineRule="auto"/>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1"/>
        <w:gridCol w:w="8357"/>
      </w:tblGrid>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Учебный предмет</w:t>
            </w:r>
          </w:p>
        </w:tc>
        <w:tc>
          <w:tcPr>
            <w:tcW w:w="13041" w:type="dxa"/>
          </w:tcPr>
          <w:p w:rsidR="00BD5413" w:rsidRPr="008B53CC" w:rsidRDefault="00BD5413" w:rsidP="008B53CC">
            <w:pPr>
              <w:spacing w:line="276" w:lineRule="auto"/>
              <w:rPr>
                <w:rFonts w:eastAsia="Calibri"/>
                <w:color w:val="000000"/>
              </w:rPr>
            </w:pPr>
            <w:r w:rsidRPr="008B53CC">
              <w:rPr>
                <w:rFonts w:eastAsia="Calibri"/>
                <w:color w:val="000000"/>
              </w:rPr>
              <w:t>Цели курса</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Русский язык</w:t>
            </w:r>
          </w:p>
        </w:tc>
        <w:tc>
          <w:tcPr>
            <w:tcW w:w="13041" w:type="dxa"/>
          </w:tcPr>
          <w:p w:rsidR="00BD5413" w:rsidRPr="008B53CC" w:rsidRDefault="00BD5413" w:rsidP="008B53CC">
            <w:pPr>
              <w:spacing w:line="276" w:lineRule="auto"/>
            </w:pPr>
            <w:r w:rsidRPr="008B53CC">
              <w:rPr>
                <w:b/>
              </w:rPr>
              <w:t xml:space="preserve">- воспитание </w:t>
            </w:r>
            <w:r w:rsidRPr="008B53CC">
              <w:t xml:space="preserve">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BD5413" w:rsidRPr="008B53CC" w:rsidRDefault="00BD5413" w:rsidP="008B53CC">
            <w:pPr>
              <w:spacing w:line="276" w:lineRule="auto"/>
            </w:pPr>
            <w:r w:rsidRPr="008B53CC">
              <w:rPr>
                <w:b/>
              </w:rPr>
              <w:t>- развитие</w:t>
            </w:r>
            <w:r w:rsidRPr="008B53CC">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BD5413" w:rsidRPr="008B53CC" w:rsidRDefault="00BD5413" w:rsidP="008B53CC">
            <w:pPr>
              <w:spacing w:line="276" w:lineRule="auto"/>
            </w:pPr>
            <w:r w:rsidRPr="008B53CC">
              <w:rPr>
                <w:b/>
              </w:rPr>
              <w:t>- освоение знаний</w:t>
            </w:r>
            <w:r w:rsidRPr="008B53CC">
              <w:t xml:space="preserve">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BD5413" w:rsidRPr="008B53CC" w:rsidRDefault="00BD5413" w:rsidP="008B53CC">
            <w:pPr>
              <w:spacing w:line="276" w:lineRule="auto"/>
              <w:rPr>
                <w:b/>
              </w:rPr>
            </w:pPr>
            <w:r w:rsidRPr="008B53CC">
              <w:rPr>
                <w:b/>
              </w:rPr>
              <w:t xml:space="preserve">- формирование умений </w:t>
            </w:r>
            <w:r w:rsidRPr="008B53CC">
              <w:t xml:space="preserve">опознавать, анализировать, классифицировать языковые факты, оценивать их с точки зрения нормативности, соответствия </w:t>
            </w:r>
            <w:r w:rsidRPr="008B53CC">
              <w:lastRenderedPageBreak/>
              <w:t>сфере и ситуации общения; осуществлять информационный поиск, извлекать и преобразовывать необходимую информацию;</w:t>
            </w:r>
          </w:p>
          <w:p w:rsidR="00BD5413" w:rsidRPr="008B53CC" w:rsidRDefault="00BD5413" w:rsidP="008B53CC">
            <w:pPr>
              <w:spacing w:line="276" w:lineRule="auto"/>
              <w:rPr>
                <w:rFonts w:eastAsia="Calibri"/>
                <w:color w:val="000000"/>
              </w:rPr>
            </w:pPr>
            <w:r w:rsidRPr="008B53CC">
              <w:rPr>
                <w:b/>
              </w:rPr>
              <w:t xml:space="preserve">- применение </w:t>
            </w:r>
            <w:r w:rsidRPr="008B53CC">
              <w:t>полученных знаний и умений в собственной речевой практике.</w:t>
            </w:r>
          </w:p>
        </w:tc>
      </w:tr>
      <w:tr w:rsidR="00BD5413" w:rsidRPr="008B53CC" w:rsidTr="00BD5413">
        <w:tc>
          <w:tcPr>
            <w:tcW w:w="15310" w:type="dxa"/>
            <w:gridSpan w:val="2"/>
          </w:tcPr>
          <w:p w:rsidR="00BD5413" w:rsidRPr="008B53CC" w:rsidRDefault="00BD5413" w:rsidP="008B53CC">
            <w:pPr>
              <w:spacing w:line="276" w:lineRule="auto"/>
              <w:ind w:firstLine="567"/>
              <w:rPr>
                <w:b/>
              </w:rPr>
            </w:pPr>
            <w:r w:rsidRPr="008B53CC">
              <w:lastRenderedPageBreak/>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Литература</w:t>
            </w:r>
          </w:p>
        </w:tc>
        <w:tc>
          <w:tcPr>
            <w:tcW w:w="13041" w:type="dxa"/>
          </w:tcPr>
          <w:p w:rsidR="00BD5413" w:rsidRPr="008B53CC" w:rsidRDefault="00BD5413" w:rsidP="008B53CC">
            <w:pPr>
              <w:spacing w:line="276" w:lineRule="auto"/>
            </w:pPr>
            <w:r w:rsidRPr="008B53CC">
              <w:rPr>
                <w:b/>
              </w:rPr>
              <w:t>- воспитание</w:t>
            </w:r>
            <w:r w:rsidRPr="008B53CC">
              <w:t xml:space="preserve">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BD5413" w:rsidRPr="008B53CC" w:rsidRDefault="00BD5413" w:rsidP="008B53CC">
            <w:pPr>
              <w:spacing w:line="276" w:lineRule="auto"/>
            </w:pPr>
            <w:r w:rsidRPr="008B53CC">
              <w:rPr>
                <w:b/>
              </w:rPr>
              <w:t xml:space="preserve">- развитие </w:t>
            </w:r>
            <w:r w:rsidRPr="008B53CC">
              <w:t xml:space="preserve">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w:t>
            </w:r>
            <w:r w:rsidR="00273BAB" w:rsidRPr="008B53CC">
              <w:t>обучающ</w:t>
            </w:r>
            <w:r w:rsidRPr="008B53CC">
              <w:t>ихся;</w:t>
            </w:r>
          </w:p>
          <w:p w:rsidR="00BD5413" w:rsidRPr="008B53CC" w:rsidRDefault="00BD5413" w:rsidP="008B53CC">
            <w:pPr>
              <w:spacing w:line="276" w:lineRule="auto"/>
            </w:pPr>
            <w:r w:rsidRPr="008B53CC">
              <w:rPr>
                <w:b/>
              </w:rPr>
              <w:t xml:space="preserve">- освоение </w:t>
            </w:r>
            <w:r w:rsidRPr="008B53CC">
              <w:t>текстов художественных произведений в единстве формы и содержания, основных историко-литературных сведений и теоретико-литературных понятий;</w:t>
            </w:r>
          </w:p>
          <w:p w:rsidR="00BD5413" w:rsidRPr="008B53CC" w:rsidRDefault="00BD5413" w:rsidP="008B53CC">
            <w:pPr>
              <w:spacing w:line="276" w:lineRule="auto"/>
              <w:rPr>
                <w:rFonts w:eastAsia="Calibri"/>
                <w:color w:val="000000"/>
              </w:rPr>
            </w:pPr>
            <w:r w:rsidRPr="008B53CC">
              <w:rPr>
                <w:b/>
              </w:rPr>
              <w:t>- овладение умениями</w:t>
            </w:r>
            <w:r w:rsidRPr="008B53CC">
              <w:t xml:space="preserve">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Иностранный язык (английский)</w:t>
            </w:r>
          </w:p>
        </w:tc>
        <w:tc>
          <w:tcPr>
            <w:tcW w:w="13041" w:type="dxa"/>
          </w:tcPr>
          <w:p w:rsidR="00BD5413" w:rsidRPr="008B53CC" w:rsidRDefault="00BD5413" w:rsidP="008B53CC">
            <w:pPr>
              <w:spacing w:line="276" w:lineRule="auto"/>
            </w:pPr>
            <w:r w:rsidRPr="008B53CC">
              <w:rPr>
                <w:b/>
              </w:rPr>
              <w:t xml:space="preserve">- развитие </w:t>
            </w:r>
            <w:r w:rsidRPr="008B53CC">
              <w:t xml:space="preserve">иноязычной </w:t>
            </w:r>
            <w:r w:rsidRPr="008B53CC">
              <w:rPr>
                <w:b/>
              </w:rPr>
              <w:t xml:space="preserve">коммуникативной компетенции </w:t>
            </w:r>
            <w:r w:rsidRPr="008B53CC">
              <w:t>в совокупности ее составляющих – речевой, языковой, социокультурной, компенсаторной, учебно-познавательной:</w:t>
            </w:r>
          </w:p>
          <w:p w:rsidR="00BD5413" w:rsidRPr="008B53CC" w:rsidRDefault="00BD5413" w:rsidP="008B53CC">
            <w:pPr>
              <w:spacing w:line="276" w:lineRule="auto"/>
              <w:ind w:left="65" w:hanging="65"/>
            </w:pPr>
            <w:r w:rsidRPr="008B53CC">
              <w:rPr>
                <w:b/>
              </w:rPr>
              <w:t>речевая компетенция</w:t>
            </w:r>
            <w:r w:rsidRPr="008B53CC">
              <w:t xml:space="preserve"> – развитие коммуникативных умений в четырех основных видах речевой деятельности (говорении, аудировании, чтении, письме);</w:t>
            </w:r>
          </w:p>
          <w:p w:rsidR="00BD5413" w:rsidRPr="008B53CC" w:rsidRDefault="00BD5413" w:rsidP="008B53CC">
            <w:pPr>
              <w:tabs>
                <w:tab w:val="left" w:pos="708"/>
                <w:tab w:val="left" w:pos="8222"/>
              </w:tabs>
              <w:spacing w:line="276" w:lineRule="auto"/>
            </w:pPr>
            <w:r w:rsidRPr="008B53CC">
              <w:rPr>
                <w:b/>
              </w:rPr>
              <w:t xml:space="preserve">языковая компетенция </w:t>
            </w:r>
            <w:r w:rsidRPr="008B53CC">
              <w:t xml:space="preserve">– овладение новыми языковыми средствами (фонетическими, орфографическими, лексическими, грамматическими) в соответствии </w:t>
            </w:r>
            <w:r w:rsidRPr="008B53CC">
              <w:rPr>
                <w:lang w:val="en-US"/>
              </w:rPr>
              <w:t>c</w:t>
            </w:r>
            <w:r w:rsidRPr="008B53CC">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BD5413" w:rsidRPr="008B53CC" w:rsidRDefault="00BD5413" w:rsidP="008B53CC">
            <w:pPr>
              <w:spacing w:line="276" w:lineRule="auto"/>
              <w:ind w:left="65" w:hanging="65"/>
            </w:pPr>
            <w:r w:rsidRPr="008B53CC">
              <w:rPr>
                <w:b/>
              </w:rPr>
              <w:t xml:space="preserve">социокультурная компетенция </w:t>
            </w:r>
            <w:r w:rsidRPr="008B53CC">
              <w:t xml:space="preserve">– приобщение </w:t>
            </w:r>
            <w:r w:rsidR="001E5A0D" w:rsidRPr="008B53CC">
              <w:t>об</w:t>
            </w:r>
            <w:r w:rsidRPr="008B53CC">
              <w:t>уча</w:t>
            </w:r>
            <w:r w:rsidR="001E5A0D" w:rsidRPr="008B53CC">
              <w:t>ю</w:t>
            </w:r>
            <w:r w:rsidRPr="008B53CC">
              <w:t xml:space="preserve">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w:t>
            </w:r>
            <w:r w:rsidR="001E5A0D" w:rsidRPr="008B53CC">
              <w:t>об</w:t>
            </w:r>
            <w:r w:rsidRPr="008B53CC">
              <w:t>уча</w:t>
            </w:r>
            <w:r w:rsidR="001E5A0D" w:rsidRPr="008B53CC">
              <w:t>ю</w:t>
            </w:r>
            <w:r w:rsidRPr="008B53CC">
              <w:t xml:space="preserve">щихся </w:t>
            </w:r>
            <w:r w:rsidR="001E5A0D" w:rsidRPr="008B53CC">
              <w:t>на уровне основного общего образования</w:t>
            </w:r>
            <w:r w:rsidRPr="008B53CC">
              <w:t xml:space="preserve"> на разных ее этапах (</w:t>
            </w:r>
            <w:r w:rsidRPr="008B53CC">
              <w:rPr>
                <w:lang w:val="en-US"/>
              </w:rPr>
              <w:t>V</w:t>
            </w:r>
            <w:r w:rsidRPr="008B53CC">
              <w:t>-</w:t>
            </w:r>
            <w:r w:rsidRPr="008B53CC">
              <w:rPr>
                <w:lang w:val="en-US"/>
              </w:rPr>
              <w:t>VI</w:t>
            </w:r>
            <w:r w:rsidRPr="008B53CC">
              <w:t xml:space="preserve"> и </w:t>
            </w:r>
            <w:r w:rsidRPr="008B53CC">
              <w:rPr>
                <w:lang w:val="en-US"/>
              </w:rPr>
              <w:t>VII</w:t>
            </w:r>
            <w:r w:rsidRPr="008B53CC">
              <w:t>-</w:t>
            </w:r>
            <w:r w:rsidRPr="008B53CC">
              <w:rPr>
                <w:lang w:val="en-US"/>
              </w:rPr>
              <w:t>IX</w:t>
            </w:r>
            <w:r w:rsidRPr="008B53CC">
              <w:t xml:space="preserve"> классы); формирование умения представлять свою страну, ее культуру в условиях иноязычного межкультурного общения;</w:t>
            </w:r>
          </w:p>
          <w:p w:rsidR="00BD5413" w:rsidRPr="008B53CC" w:rsidRDefault="00BD5413" w:rsidP="008B53CC">
            <w:pPr>
              <w:spacing w:line="276" w:lineRule="auto"/>
              <w:ind w:left="65" w:hanging="65"/>
            </w:pPr>
            <w:r w:rsidRPr="008B53CC">
              <w:rPr>
                <w:b/>
              </w:rPr>
              <w:t xml:space="preserve">компенсаторная компетенция – </w:t>
            </w:r>
            <w:r w:rsidRPr="008B53CC">
              <w:t>развитие умений выходить из положения в условиях дефицита языковых средств при получении и передаче информации;</w:t>
            </w:r>
          </w:p>
          <w:p w:rsidR="00BD5413" w:rsidRPr="008B53CC" w:rsidRDefault="00BD5413" w:rsidP="008B53CC">
            <w:pPr>
              <w:spacing w:line="276" w:lineRule="auto"/>
              <w:ind w:left="-77" w:firstLine="77"/>
            </w:pPr>
            <w:r w:rsidRPr="008B53CC">
              <w:rPr>
                <w:b/>
              </w:rPr>
              <w:t xml:space="preserve">учебно-познавательная компетенция </w:t>
            </w:r>
            <w:r w:rsidRPr="008B53CC">
              <w:t xml:space="preserve">– дальнейшее развитие общих и специальных учебных умений; ознакомление с доступными </w:t>
            </w:r>
            <w:r w:rsidR="001E5A0D" w:rsidRPr="008B53CC">
              <w:t>об</w:t>
            </w:r>
            <w:r w:rsidRPr="008B53CC">
              <w:t>уча</w:t>
            </w:r>
            <w:r w:rsidR="001E5A0D" w:rsidRPr="008B53CC">
              <w:t>ю</w:t>
            </w:r>
            <w:r w:rsidRPr="008B53CC">
              <w:t xml:space="preserve">щимся способами и приемами самостоятельного изучения языков и культур, в том </w:t>
            </w:r>
            <w:r w:rsidRPr="008B53CC">
              <w:lastRenderedPageBreak/>
              <w:t>числе с использованием новых информационных технологий;</w:t>
            </w:r>
          </w:p>
          <w:p w:rsidR="00BD5413" w:rsidRPr="008B53CC" w:rsidRDefault="00BD5413" w:rsidP="008B53CC">
            <w:pPr>
              <w:spacing w:line="276" w:lineRule="auto"/>
              <w:rPr>
                <w:b/>
              </w:rPr>
            </w:pPr>
            <w:r w:rsidRPr="008B53CC">
              <w:rPr>
                <w:b/>
              </w:rPr>
              <w:t xml:space="preserve">- развитие и воспитание </w:t>
            </w:r>
            <w:r w:rsidRPr="008B53CC">
              <w:t xml:space="preserve">понимания у </w:t>
            </w:r>
            <w:r w:rsidR="001E5A0D" w:rsidRPr="008B53CC">
              <w:t>обучающихся</w:t>
            </w:r>
            <w:r w:rsidRPr="008B53CC">
              <w:t xml:space="preserve">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lastRenderedPageBreak/>
              <w:t>Математика</w:t>
            </w:r>
          </w:p>
        </w:tc>
        <w:tc>
          <w:tcPr>
            <w:tcW w:w="13041" w:type="dxa"/>
          </w:tcPr>
          <w:p w:rsidR="00BD5413" w:rsidRPr="008B53CC" w:rsidRDefault="00BD5413" w:rsidP="008B53CC">
            <w:pPr>
              <w:spacing w:line="276" w:lineRule="auto"/>
            </w:pPr>
            <w:r w:rsidRPr="008B53CC">
              <w:rPr>
                <w:b/>
              </w:rPr>
              <w:t>- овладение</w:t>
            </w:r>
            <w:r w:rsidRPr="008B53CC">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BD5413" w:rsidRPr="008B53CC" w:rsidRDefault="00BD5413" w:rsidP="008B53CC">
            <w:pPr>
              <w:spacing w:line="276" w:lineRule="auto"/>
            </w:pPr>
            <w:r w:rsidRPr="008B53CC">
              <w:rPr>
                <w:b/>
              </w:rPr>
              <w:t xml:space="preserve">- интеллектуальное развитие, </w:t>
            </w:r>
            <w:r w:rsidRPr="008B53CC">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BD5413" w:rsidRPr="008B53CC" w:rsidRDefault="00BD5413" w:rsidP="008B53CC">
            <w:pPr>
              <w:spacing w:line="276" w:lineRule="auto"/>
            </w:pPr>
            <w:r w:rsidRPr="008B53CC">
              <w:rPr>
                <w:b/>
              </w:rPr>
              <w:t>- формирование представлений</w:t>
            </w:r>
            <w:r w:rsidRPr="008B53CC">
              <w:t xml:space="preserve"> об идеях и методах математики как универсального языка науки и техники, средства моделирования явлений и процессов;</w:t>
            </w:r>
          </w:p>
          <w:p w:rsidR="00BD5413" w:rsidRPr="008B53CC" w:rsidRDefault="00BD5413" w:rsidP="008B53CC">
            <w:pPr>
              <w:spacing w:line="276" w:lineRule="auto"/>
              <w:rPr>
                <w:rFonts w:eastAsia="Calibri"/>
                <w:color w:val="000000"/>
              </w:rPr>
            </w:pPr>
            <w:r w:rsidRPr="008B53CC">
              <w:rPr>
                <w:b/>
              </w:rPr>
              <w:t>- воспитание</w:t>
            </w:r>
            <w:r w:rsidRPr="008B53CC">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Информатика и ИКТ</w:t>
            </w:r>
          </w:p>
        </w:tc>
        <w:tc>
          <w:tcPr>
            <w:tcW w:w="13041" w:type="dxa"/>
          </w:tcPr>
          <w:p w:rsidR="00BD5413" w:rsidRPr="008B53CC" w:rsidRDefault="00BD5413" w:rsidP="008B53CC">
            <w:pPr>
              <w:spacing w:line="276" w:lineRule="auto"/>
            </w:pPr>
            <w:r w:rsidRPr="008B53CC">
              <w:rPr>
                <w:b/>
              </w:rPr>
              <w:t>- освоение знаний</w:t>
            </w:r>
            <w:r w:rsidRPr="008B53CC">
              <w:t xml:space="preserve">, составляющих основу научных представлений об информации, информационных процессах, системах, технологиях и моделях; </w:t>
            </w:r>
          </w:p>
          <w:p w:rsidR="00BD5413" w:rsidRPr="008B53CC" w:rsidRDefault="00BD5413" w:rsidP="008B53CC">
            <w:pPr>
              <w:spacing w:line="276" w:lineRule="auto"/>
            </w:pPr>
            <w:r w:rsidRPr="008B53CC">
              <w:rPr>
                <w:b/>
              </w:rPr>
              <w:t>- овладение умениями</w:t>
            </w:r>
            <w:r w:rsidRPr="008B53CC">
              <w:t xml:space="preserve">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BD5413" w:rsidRPr="008B53CC" w:rsidRDefault="00BD5413" w:rsidP="008B53CC">
            <w:pPr>
              <w:spacing w:line="276" w:lineRule="auto"/>
            </w:pPr>
            <w:r w:rsidRPr="008B53CC">
              <w:rPr>
                <w:b/>
              </w:rPr>
              <w:t xml:space="preserve">- развитие </w:t>
            </w:r>
            <w:r w:rsidRPr="008B53CC">
              <w:t>познавательных интересов, интеллектуальных и творческих способностей средствами ИКТ;</w:t>
            </w:r>
          </w:p>
          <w:p w:rsidR="00BD5413" w:rsidRPr="008B53CC" w:rsidRDefault="00BD5413" w:rsidP="008B53CC">
            <w:pPr>
              <w:spacing w:line="276" w:lineRule="auto"/>
            </w:pPr>
            <w:r w:rsidRPr="008B53CC">
              <w:rPr>
                <w:b/>
              </w:rPr>
              <w:t>- воспитание</w:t>
            </w:r>
            <w:r w:rsidRPr="008B53CC">
              <w:t xml:space="preserve">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BD5413" w:rsidRPr="008B53CC" w:rsidRDefault="00BD5413" w:rsidP="008B53CC">
            <w:pPr>
              <w:spacing w:line="276" w:lineRule="auto"/>
              <w:rPr>
                <w:rFonts w:eastAsia="Calibri"/>
                <w:color w:val="000000"/>
              </w:rPr>
            </w:pPr>
            <w:r w:rsidRPr="008B53CC">
              <w:rPr>
                <w:b/>
              </w:rPr>
              <w:t>- выработка навыков</w:t>
            </w:r>
            <w:r w:rsidRPr="008B53CC">
              <w:t xml:space="preserve">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История</w:t>
            </w:r>
          </w:p>
        </w:tc>
        <w:tc>
          <w:tcPr>
            <w:tcW w:w="13041" w:type="dxa"/>
          </w:tcPr>
          <w:p w:rsidR="00BD5413" w:rsidRPr="008B53CC" w:rsidRDefault="00BD5413" w:rsidP="008B53CC">
            <w:pPr>
              <w:spacing w:line="276" w:lineRule="auto"/>
            </w:pPr>
            <w:r w:rsidRPr="008B53CC">
              <w:rPr>
                <w:b/>
              </w:rPr>
              <w:t>- воспитание</w:t>
            </w:r>
            <w:r w:rsidRPr="008B53CC">
              <w:t xml:space="preserve"> патриотизма, уважения к истории и традициям нашей Родины, к правам и свободам человека, демократическим принципам общественной жизни;</w:t>
            </w:r>
          </w:p>
          <w:p w:rsidR="00BD5413" w:rsidRPr="008B53CC" w:rsidRDefault="00BD5413" w:rsidP="008B53CC">
            <w:pPr>
              <w:spacing w:line="276" w:lineRule="auto"/>
            </w:pPr>
            <w:r w:rsidRPr="008B53CC">
              <w:rPr>
                <w:b/>
              </w:rPr>
              <w:t>- освоение</w:t>
            </w:r>
            <w:r w:rsidRPr="008B53CC">
              <w:t xml:space="preserve"> знаний о важнейших событиях, процессах отечественной и всемирной истории в их взаимосвязи и хронологической последовательности;</w:t>
            </w:r>
          </w:p>
          <w:p w:rsidR="00BD5413" w:rsidRPr="008B53CC" w:rsidRDefault="00BD5413" w:rsidP="008B53CC">
            <w:pPr>
              <w:spacing w:line="276" w:lineRule="auto"/>
            </w:pPr>
            <w:r w:rsidRPr="008B53CC">
              <w:rPr>
                <w:b/>
              </w:rPr>
              <w:t>- овладение</w:t>
            </w:r>
            <w:r w:rsidRPr="008B53CC">
              <w:t xml:space="preserve"> элементарными методами исторического познания, умениями работать с различными источниками исторической информации;</w:t>
            </w:r>
          </w:p>
          <w:p w:rsidR="00BD5413" w:rsidRPr="008B53CC" w:rsidRDefault="00BD5413" w:rsidP="008B53CC">
            <w:pPr>
              <w:spacing w:line="276" w:lineRule="auto"/>
            </w:pPr>
            <w:r w:rsidRPr="008B53CC">
              <w:rPr>
                <w:b/>
              </w:rPr>
              <w:t>- формирование</w:t>
            </w:r>
            <w:r w:rsidRPr="008B53CC">
              <w:t xml:space="preserve"> ценностных ориентаций в ходе ознакомления с исторически сложившимися культурными, религиозными, этно-национальными традициями;</w:t>
            </w:r>
          </w:p>
          <w:p w:rsidR="00BD5413" w:rsidRPr="008B53CC" w:rsidRDefault="00BD5413" w:rsidP="008B53CC">
            <w:pPr>
              <w:spacing w:line="276" w:lineRule="auto"/>
              <w:rPr>
                <w:rFonts w:eastAsia="Calibri"/>
                <w:color w:val="000000"/>
              </w:rPr>
            </w:pPr>
            <w:r w:rsidRPr="008B53CC">
              <w:rPr>
                <w:b/>
              </w:rPr>
              <w:lastRenderedPageBreak/>
              <w:t>- применение</w:t>
            </w:r>
            <w:r w:rsidRPr="008B53CC">
              <w:t xml:space="preserve">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lastRenderedPageBreak/>
              <w:t>Обществознание (включая экономику и право)</w:t>
            </w:r>
          </w:p>
        </w:tc>
        <w:tc>
          <w:tcPr>
            <w:tcW w:w="13041" w:type="dxa"/>
          </w:tcPr>
          <w:p w:rsidR="00BD5413" w:rsidRPr="008B53CC" w:rsidRDefault="00BD5413" w:rsidP="008B53CC">
            <w:pPr>
              <w:spacing w:line="276" w:lineRule="auto"/>
            </w:pPr>
            <w:r w:rsidRPr="008B53CC">
              <w:rPr>
                <w:b/>
              </w:rPr>
              <w:t xml:space="preserve">- развитие </w:t>
            </w:r>
            <w:r w:rsidRPr="008B53CC">
              <w:t>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BD5413" w:rsidRPr="008B53CC" w:rsidRDefault="00BD5413" w:rsidP="008B53CC">
            <w:pPr>
              <w:spacing w:line="276" w:lineRule="auto"/>
            </w:pPr>
            <w:r w:rsidRPr="008B53CC">
              <w:rPr>
                <w:b/>
              </w:rPr>
              <w:t>- воспитание</w:t>
            </w:r>
            <w:r w:rsidRPr="008B53CC">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BD5413" w:rsidRPr="008B53CC" w:rsidRDefault="00BD5413" w:rsidP="008B53CC">
            <w:pPr>
              <w:spacing w:line="276" w:lineRule="auto"/>
            </w:pPr>
            <w:r w:rsidRPr="008B53CC">
              <w:rPr>
                <w:b/>
              </w:rPr>
              <w:t xml:space="preserve">- освоение </w:t>
            </w:r>
            <w:r w:rsidRPr="008B53CC">
              <w:t xml:space="preserve">на уровне функциональной грамотности системы </w:t>
            </w:r>
            <w:r w:rsidRPr="008B53CC">
              <w:rPr>
                <w:b/>
              </w:rPr>
              <w:t xml:space="preserve">знаний, </w:t>
            </w:r>
            <w:r w:rsidRPr="008B53CC">
              <w:t>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BD5413" w:rsidRPr="008B53CC" w:rsidRDefault="00BD5413" w:rsidP="008B53CC">
            <w:pPr>
              <w:spacing w:line="276" w:lineRule="auto"/>
            </w:pPr>
            <w:r w:rsidRPr="008B53CC">
              <w:rPr>
                <w:b/>
              </w:rPr>
              <w:t>- овладение умениями</w:t>
            </w:r>
            <w:r w:rsidRPr="008B53CC">
              <w:t xml:space="preserve"> познавательной, коммуникативной, практической деятельности в основных социальных ролях, характерных для подросткового возраста;</w:t>
            </w:r>
          </w:p>
          <w:p w:rsidR="00BD5413" w:rsidRPr="008B53CC" w:rsidRDefault="00BD5413" w:rsidP="008B53CC">
            <w:pPr>
              <w:spacing w:line="276" w:lineRule="auto"/>
              <w:rPr>
                <w:rFonts w:eastAsia="Calibri"/>
                <w:color w:val="000000"/>
              </w:rPr>
            </w:pPr>
            <w:r w:rsidRPr="008B53CC">
              <w:rPr>
                <w:b/>
              </w:rPr>
              <w:t>- формирование опыта</w:t>
            </w:r>
            <w:r w:rsidRPr="008B53CC">
              <w:t xml:space="preserve">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География</w:t>
            </w:r>
          </w:p>
        </w:tc>
        <w:tc>
          <w:tcPr>
            <w:tcW w:w="13041" w:type="dxa"/>
          </w:tcPr>
          <w:p w:rsidR="00BD5413" w:rsidRPr="008B53CC" w:rsidRDefault="00BD5413" w:rsidP="008B53CC">
            <w:pPr>
              <w:overflowPunct w:val="0"/>
              <w:autoSpaceDE w:val="0"/>
              <w:autoSpaceDN w:val="0"/>
              <w:adjustRightInd w:val="0"/>
              <w:spacing w:line="276" w:lineRule="auto"/>
            </w:pPr>
            <w:r w:rsidRPr="008B53CC">
              <w:rPr>
                <w:b/>
              </w:rPr>
              <w:t>- освоение знаний</w:t>
            </w:r>
            <w:r w:rsidRPr="008B53CC">
              <w:t xml:space="preserve">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BD5413" w:rsidRPr="008B53CC" w:rsidRDefault="00BD5413" w:rsidP="008B53CC">
            <w:pPr>
              <w:overflowPunct w:val="0"/>
              <w:autoSpaceDE w:val="0"/>
              <w:autoSpaceDN w:val="0"/>
              <w:adjustRightInd w:val="0"/>
              <w:spacing w:line="276" w:lineRule="auto"/>
            </w:pPr>
            <w:r w:rsidRPr="008B53CC">
              <w:rPr>
                <w:b/>
              </w:rPr>
              <w:t>- овладение умениями</w:t>
            </w:r>
            <w:r w:rsidRPr="008B53CC">
              <w:t xml:space="preserve">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BD5413" w:rsidRPr="008B53CC" w:rsidRDefault="00BD5413" w:rsidP="008B53CC">
            <w:pPr>
              <w:overflowPunct w:val="0"/>
              <w:autoSpaceDE w:val="0"/>
              <w:autoSpaceDN w:val="0"/>
              <w:adjustRightInd w:val="0"/>
              <w:spacing w:line="276" w:lineRule="auto"/>
            </w:pPr>
            <w:r w:rsidRPr="008B53CC">
              <w:rPr>
                <w:b/>
              </w:rPr>
              <w:t>- развитие</w:t>
            </w:r>
            <w:r w:rsidRPr="008B53CC">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BD5413" w:rsidRPr="008B53CC" w:rsidRDefault="00BD5413" w:rsidP="008B53CC">
            <w:pPr>
              <w:overflowPunct w:val="0"/>
              <w:autoSpaceDE w:val="0"/>
              <w:autoSpaceDN w:val="0"/>
              <w:adjustRightInd w:val="0"/>
              <w:spacing w:line="276" w:lineRule="auto"/>
            </w:pPr>
            <w:r w:rsidRPr="008B53CC">
              <w:rPr>
                <w:b/>
              </w:rPr>
              <w:t>- воспитание</w:t>
            </w:r>
            <w:r w:rsidRPr="008B53CC">
              <w:t xml:space="preserve"> любви к своей местности, своему региону, своей стране; взаимопонимания с другими народами; экологической культуры, бережного </w:t>
            </w:r>
            <w:r w:rsidRPr="008B53CC">
              <w:lastRenderedPageBreak/>
              <w:t>отношения к окружающей среде;</w:t>
            </w:r>
          </w:p>
          <w:p w:rsidR="00BD5413" w:rsidRPr="008B53CC" w:rsidRDefault="00BD5413" w:rsidP="008B53CC">
            <w:pPr>
              <w:overflowPunct w:val="0"/>
              <w:autoSpaceDE w:val="0"/>
              <w:autoSpaceDN w:val="0"/>
              <w:adjustRightInd w:val="0"/>
              <w:spacing w:line="276" w:lineRule="auto"/>
            </w:pPr>
            <w:r w:rsidRPr="008B53CC">
              <w:rPr>
                <w:b/>
              </w:rPr>
              <w:t>- применение географических знаний и умений</w:t>
            </w:r>
            <w:r w:rsidRPr="008B53CC">
              <w:t xml:space="preserve">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lastRenderedPageBreak/>
              <w:t>Биология</w:t>
            </w:r>
          </w:p>
        </w:tc>
        <w:tc>
          <w:tcPr>
            <w:tcW w:w="13041" w:type="dxa"/>
          </w:tcPr>
          <w:p w:rsidR="00BD5413" w:rsidRPr="008B53CC" w:rsidRDefault="00BD5413" w:rsidP="008B53CC">
            <w:pPr>
              <w:spacing w:line="276" w:lineRule="auto"/>
            </w:pPr>
            <w:r w:rsidRPr="008B53CC">
              <w:rPr>
                <w:b/>
              </w:rPr>
              <w:t xml:space="preserve">- освоение знаний </w:t>
            </w:r>
            <w:r w:rsidRPr="008B53CC">
              <w:t xml:space="preserve">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 </w:t>
            </w:r>
          </w:p>
          <w:p w:rsidR="00BD5413" w:rsidRPr="008B53CC" w:rsidRDefault="00BD5413" w:rsidP="008B53CC">
            <w:pPr>
              <w:spacing w:line="276" w:lineRule="auto"/>
            </w:pPr>
            <w:r w:rsidRPr="008B53CC">
              <w:rPr>
                <w:b/>
              </w:rPr>
              <w:t>- овладение умениями</w:t>
            </w:r>
            <w:r w:rsidRPr="008B53CC">
              <w:t xml:space="preserve">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BD5413" w:rsidRPr="008B53CC" w:rsidRDefault="00BD5413" w:rsidP="008B53CC">
            <w:pPr>
              <w:spacing w:line="276" w:lineRule="auto"/>
            </w:pPr>
            <w:r w:rsidRPr="008B53CC">
              <w:rPr>
                <w:b/>
              </w:rPr>
              <w:t xml:space="preserve">- развитие познавательных интересов, интеллектуальных и творческих способностей </w:t>
            </w:r>
            <w:r w:rsidRPr="008B53CC">
              <w:t>в процессе</w:t>
            </w:r>
            <w:r w:rsidR="001E5A0D" w:rsidRPr="008B53CC">
              <w:t xml:space="preserve"> </w:t>
            </w:r>
            <w:r w:rsidRPr="008B53CC">
              <w:t>проведения наблюдений за живыми организмами, биологических экспериментов, работы с различными источниками информации;</w:t>
            </w:r>
          </w:p>
          <w:p w:rsidR="00BD5413" w:rsidRPr="008B53CC" w:rsidRDefault="00BD5413" w:rsidP="008B53CC">
            <w:pPr>
              <w:spacing w:line="276" w:lineRule="auto"/>
            </w:pPr>
            <w:r w:rsidRPr="008B53CC">
              <w:rPr>
                <w:b/>
              </w:rPr>
              <w:t>- воспитание</w:t>
            </w:r>
            <w:r w:rsidRPr="008B53CC">
              <w:t xml:space="preserve"> позитивного ценностного отношения к живой природе, собственному здоровью и здоровью других людей; культуры поведения в природе;</w:t>
            </w:r>
          </w:p>
          <w:p w:rsidR="00BD5413" w:rsidRPr="008B53CC" w:rsidRDefault="00BD5413" w:rsidP="008B53CC">
            <w:pPr>
              <w:spacing w:line="276" w:lineRule="auto"/>
            </w:pPr>
            <w:r w:rsidRPr="008B53CC">
              <w:rPr>
                <w:b/>
              </w:rPr>
              <w:t>- и</w:t>
            </w:r>
            <w:r w:rsidRPr="008B53CC">
              <w:rPr>
                <w:b/>
                <w:lang w:val="en-US"/>
              </w:rPr>
              <w:t>c</w:t>
            </w:r>
            <w:r w:rsidRPr="008B53CC">
              <w:rPr>
                <w:b/>
              </w:rPr>
              <w:t xml:space="preserve">пользование приобретенных знаний и умений в повседневной жизни </w:t>
            </w:r>
            <w:r w:rsidRPr="008B53CC">
              <w:t>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Физика</w:t>
            </w:r>
          </w:p>
        </w:tc>
        <w:tc>
          <w:tcPr>
            <w:tcW w:w="13041" w:type="dxa"/>
          </w:tcPr>
          <w:p w:rsidR="00BD5413" w:rsidRPr="008B53CC" w:rsidRDefault="00BD5413" w:rsidP="008B53CC">
            <w:pPr>
              <w:spacing w:line="276" w:lineRule="auto"/>
            </w:pPr>
            <w:r w:rsidRPr="008B53CC">
              <w:rPr>
                <w:b/>
              </w:rPr>
              <w:t>- освоение знаний</w:t>
            </w:r>
            <w:r w:rsidRPr="008B53CC">
              <w:t xml:space="preserve"> о механических, тепловых, электромагнитных и квантовых явлениях</w:t>
            </w:r>
            <w:r w:rsidRPr="008B53CC">
              <w:rPr>
                <w:b/>
              </w:rPr>
              <w:t>;</w:t>
            </w:r>
            <w:r w:rsidRPr="008B53CC">
              <w:t xml:space="preserve"> величинах, характеризующих эти явления</w:t>
            </w:r>
            <w:r w:rsidRPr="008B53CC">
              <w:rPr>
                <w:b/>
              </w:rPr>
              <w:t xml:space="preserve">; </w:t>
            </w:r>
            <w:r w:rsidRPr="008B53CC">
              <w:t>законах, которым они подчиняются; методах научного познания природы и формирование на этой основе представлений о физической картине мира;</w:t>
            </w:r>
          </w:p>
          <w:p w:rsidR="00BD5413" w:rsidRPr="008B53CC" w:rsidRDefault="00BD5413" w:rsidP="008B53CC">
            <w:pPr>
              <w:spacing w:line="276" w:lineRule="auto"/>
            </w:pPr>
            <w:r w:rsidRPr="008B53CC">
              <w:rPr>
                <w:b/>
              </w:rPr>
              <w:t xml:space="preserve">- овладение умениями </w:t>
            </w:r>
            <w:r w:rsidRPr="008B53CC">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BD5413" w:rsidRPr="008B53CC" w:rsidRDefault="00BD5413" w:rsidP="008B53CC">
            <w:pPr>
              <w:spacing w:line="276" w:lineRule="auto"/>
              <w:rPr>
                <w:b/>
              </w:rPr>
            </w:pPr>
            <w:r w:rsidRPr="008B53CC">
              <w:rPr>
                <w:b/>
              </w:rPr>
              <w:t xml:space="preserve">- развитие </w:t>
            </w:r>
            <w:r w:rsidRPr="008B53CC">
              <w:t xml:space="preserve">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w:t>
            </w:r>
            <w:r w:rsidRPr="008B53CC">
              <w:lastRenderedPageBreak/>
              <w:t>использованием информационных технологий;</w:t>
            </w:r>
          </w:p>
          <w:p w:rsidR="00BD5413" w:rsidRPr="008B53CC" w:rsidRDefault="00BD5413" w:rsidP="008B53CC">
            <w:pPr>
              <w:spacing w:line="276" w:lineRule="auto"/>
              <w:rPr>
                <w:b/>
              </w:rPr>
            </w:pPr>
            <w:r w:rsidRPr="008B53CC">
              <w:rPr>
                <w:b/>
              </w:rPr>
              <w:t xml:space="preserve">- воспитание </w:t>
            </w:r>
            <w:r w:rsidRPr="008B53CC">
              <w:t>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D5413" w:rsidRPr="008B53CC" w:rsidRDefault="00BD5413" w:rsidP="008B53CC">
            <w:pPr>
              <w:spacing w:line="276" w:lineRule="auto"/>
              <w:rPr>
                <w:rFonts w:eastAsia="Calibri"/>
                <w:color w:val="000000"/>
              </w:rPr>
            </w:pPr>
            <w:r w:rsidRPr="008B53CC">
              <w:rPr>
                <w:b/>
              </w:rPr>
              <w:t>- использование полученных знаний и</w:t>
            </w:r>
            <w:r w:rsidR="001E5A0D" w:rsidRPr="008B53CC">
              <w:rPr>
                <w:b/>
              </w:rPr>
              <w:t xml:space="preserve"> </w:t>
            </w:r>
            <w:r w:rsidRPr="008B53CC">
              <w:rPr>
                <w:b/>
              </w:rPr>
              <w:t xml:space="preserve">умений </w:t>
            </w:r>
            <w:r w:rsidRPr="008B53CC">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lastRenderedPageBreak/>
              <w:t>Химия</w:t>
            </w:r>
          </w:p>
        </w:tc>
        <w:tc>
          <w:tcPr>
            <w:tcW w:w="13041" w:type="dxa"/>
          </w:tcPr>
          <w:p w:rsidR="00BD5413" w:rsidRPr="008B53CC" w:rsidRDefault="00BD5413" w:rsidP="008B53CC">
            <w:pPr>
              <w:spacing w:line="276" w:lineRule="auto"/>
            </w:pPr>
            <w:r w:rsidRPr="008B53CC">
              <w:rPr>
                <w:b/>
              </w:rPr>
              <w:t>- освоение</w:t>
            </w:r>
            <w:r w:rsidR="001E5A0D" w:rsidRPr="008B53CC">
              <w:rPr>
                <w:b/>
              </w:rPr>
              <w:t xml:space="preserve"> </w:t>
            </w:r>
            <w:r w:rsidRPr="008B53CC">
              <w:rPr>
                <w:b/>
              </w:rPr>
              <w:t>важнейших знаний</w:t>
            </w:r>
            <w:r w:rsidRPr="008B53CC">
              <w:t xml:space="preserve"> об основных понятиях и законах химии, химической символике;</w:t>
            </w:r>
          </w:p>
          <w:p w:rsidR="00BD5413" w:rsidRPr="008B53CC" w:rsidRDefault="00BD5413" w:rsidP="008B53CC">
            <w:pPr>
              <w:spacing w:line="276" w:lineRule="auto"/>
            </w:pPr>
            <w:r w:rsidRPr="008B53CC">
              <w:rPr>
                <w:b/>
              </w:rPr>
              <w:t xml:space="preserve">- овладение умениями </w:t>
            </w:r>
            <w:r w:rsidRPr="008B53CC">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BD5413" w:rsidRPr="008B53CC" w:rsidRDefault="00BD5413" w:rsidP="008B53CC">
            <w:pPr>
              <w:spacing w:line="276" w:lineRule="auto"/>
            </w:pPr>
            <w:r w:rsidRPr="008B53CC">
              <w:rPr>
                <w:b/>
              </w:rPr>
              <w:t xml:space="preserve">- развитие </w:t>
            </w:r>
            <w:r w:rsidRPr="008B53CC">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BD5413" w:rsidRPr="008B53CC" w:rsidRDefault="00BD5413" w:rsidP="008B53CC">
            <w:pPr>
              <w:spacing w:line="276" w:lineRule="auto"/>
            </w:pPr>
            <w:r w:rsidRPr="008B53CC">
              <w:rPr>
                <w:b/>
              </w:rPr>
              <w:t>- воспитание</w:t>
            </w:r>
            <w:r w:rsidR="001E5A0D" w:rsidRPr="008B53CC">
              <w:rPr>
                <w:b/>
              </w:rPr>
              <w:t xml:space="preserve"> </w:t>
            </w:r>
            <w:r w:rsidRPr="008B53CC">
              <w:t xml:space="preserve">отношения к химии как к одному из фундаментальных компонентов естествознания и элементу общечеловеческой культуры; </w:t>
            </w:r>
          </w:p>
          <w:p w:rsidR="00BD5413" w:rsidRPr="008B53CC" w:rsidRDefault="00BD5413" w:rsidP="008B53CC">
            <w:pPr>
              <w:spacing w:line="276" w:lineRule="auto"/>
            </w:pPr>
            <w:r w:rsidRPr="008B53CC">
              <w:rPr>
                <w:b/>
              </w:rPr>
              <w:t xml:space="preserve">- применение полученных знаний и умений </w:t>
            </w:r>
            <w:r w:rsidRPr="008B53CC">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Искусство</w:t>
            </w:r>
          </w:p>
        </w:tc>
        <w:tc>
          <w:tcPr>
            <w:tcW w:w="13041" w:type="dxa"/>
          </w:tcPr>
          <w:p w:rsidR="00BD5413" w:rsidRPr="008B53CC" w:rsidRDefault="00BD5413" w:rsidP="008B53CC">
            <w:pPr>
              <w:spacing w:line="276" w:lineRule="auto"/>
            </w:pPr>
            <w:r w:rsidRPr="008B53CC">
              <w:rPr>
                <w:b/>
                <w:bCs/>
              </w:rPr>
              <w:t>- развитие</w:t>
            </w:r>
            <w:r w:rsidRPr="008B53CC">
              <w:t xml:space="preserve"> эмоционально-ценностного отношения к миру, явлениям жизни и искусства;</w:t>
            </w:r>
          </w:p>
          <w:p w:rsidR="00BD5413" w:rsidRPr="008B53CC" w:rsidRDefault="00BD5413" w:rsidP="008B53CC">
            <w:pPr>
              <w:spacing w:line="276" w:lineRule="auto"/>
            </w:pPr>
            <w:r w:rsidRPr="008B53CC">
              <w:rPr>
                <w:b/>
                <w:bCs/>
              </w:rPr>
              <w:t>- воспитание и развитие</w:t>
            </w:r>
            <w:r w:rsidRPr="008B53CC">
              <w:t xml:space="preserve">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BD5413" w:rsidRPr="008B53CC" w:rsidRDefault="00BD5413" w:rsidP="008B53CC">
            <w:pPr>
              <w:spacing w:line="276" w:lineRule="auto"/>
            </w:pPr>
            <w:r w:rsidRPr="008B53CC">
              <w:rPr>
                <w:b/>
                <w:bCs/>
              </w:rPr>
              <w:t>- освоение знаний</w:t>
            </w:r>
            <w:r w:rsidRPr="008B53CC">
              <w:t xml:space="preserve"> о классическом и современном искусстве; ознакомление с выдающимися произведениями отечественной и зарубежной художественной культуры;</w:t>
            </w:r>
          </w:p>
          <w:p w:rsidR="00BD5413" w:rsidRPr="008B53CC" w:rsidRDefault="00BD5413" w:rsidP="008B53CC">
            <w:pPr>
              <w:spacing w:line="276" w:lineRule="auto"/>
            </w:pPr>
            <w:r w:rsidRPr="008B53CC">
              <w:rPr>
                <w:b/>
                <w:bCs/>
              </w:rPr>
              <w:t>- овладение практическими умениями и навыками</w:t>
            </w:r>
            <w:r w:rsidRPr="008B53CC">
              <w:t xml:space="preserve"> художественно-творческой деятельности;</w:t>
            </w:r>
          </w:p>
          <w:p w:rsidR="00BD5413" w:rsidRPr="008B53CC" w:rsidRDefault="00BD5413" w:rsidP="008B53CC">
            <w:pPr>
              <w:spacing w:line="276" w:lineRule="auto"/>
            </w:pPr>
            <w:r w:rsidRPr="008B53CC">
              <w:rPr>
                <w:b/>
                <w:bCs/>
              </w:rPr>
              <w:t xml:space="preserve">- формирование </w:t>
            </w:r>
            <w:r w:rsidRPr="008B53CC">
              <w:t>устойчивого интереса к искусству, художественным традициям своего народа и достижениям мировой культуры.</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Изобразительное искусство</w:t>
            </w:r>
          </w:p>
        </w:tc>
        <w:tc>
          <w:tcPr>
            <w:tcW w:w="13041" w:type="dxa"/>
          </w:tcPr>
          <w:p w:rsidR="00BD5413" w:rsidRPr="008B53CC" w:rsidRDefault="00BD5413" w:rsidP="008B53CC">
            <w:pPr>
              <w:spacing w:line="276" w:lineRule="auto"/>
            </w:pPr>
            <w:r w:rsidRPr="008B53CC">
              <w:rPr>
                <w:b/>
                <w:bCs/>
              </w:rPr>
              <w:t>- развитие</w:t>
            </w:r>
            <w:r w:rsidRPr="008B53CC">
              <w:t xml:space="preserve"> художественно-творческих способностей учащихся, образного и ассоциативного мышления, фантазии, зрительно-образной памяти, </w:t>
            </w:r>
            <w:r w:rsidRPr="008B53CC">
              <w:lastRenderedPageBreak/>
              <w:t xml:space="preserve">эмоционально-эстетического восприятия действительности; </w:t>
            </w:r>
          </w:p>
          <w:p w:rsidR="00BD5413" w:rsidRPr="008B53CC" w:rsidRDefault="00BD5413" w:rsidP="008B53CC">
            <w:pPr>
              <w:spacing w:line="276" w:lineRule="auto"/>
            </w:pPr>
            <w:r w:rsidRPr="008B53CC">
              <w:rPr>
                <w:b/>
                <w:bCs/>
              </w:rPr>
              <w:t>- воспитание</w:t>
            </w:r>
            <w:r w:rsidRPr="008B53CC">
              <w:t xml:space="preserve"> культуры восприятия произведений изобразительного, декоративно-прикладного искусства, архитектуры и дизайна; </w:t>
            </w:r>
          </w:p>
          <w:p w:rsidR="00BD5413" w:rsidRPr="008B53CC" w:rsidRDefault="00BD5413" w:rsidP="008B53CC">
            <w:pPr>
              <w:spacing w:line="276" w:lineRule="auto"/>
            </w:pPr>
            <w:r w:rsidRPr="008B53CC">
              <w:rPr>
                <w:b/>
                <w:bCs/>
              </w:rPr>
              <w:t>- освоение знаний</w:t>
            </w:r>
            <w:r w:rsidRPr="008B53CC">
              <w:t xml:space="preserve">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 </w:t>
            </w:r>
          </w:p>
          <w:p w:rsidR="00BD5413" w:rsidRPr="008B53CC" w:rsidRDefault="00BD5413" w:rsidP="008B53CC">
            <w:pPr>
              <w:spacing w:line="276" w:lineRule="auto"/>
            </w:pPr>
            <w:r w:rsidRPr="008B53CC">
              <w:rPr>
                <w:b/>
                <w:bCs/>
              </w:rPr>
              <w:t>- овладение умениями и навыками</w:t>
            </w:r>
            <w:r w:rsidRPr="008B53CC">
              <w:t xml:space="preserve"> художественной деятельности, изображения на плоскости и в объеме (с натуры, по памяти, представлению, воображению);</w:t>
            </w:r>
          </w:p>
          <w:p w:rsidR="00BD5413" w:rsidRPr="008B53CC" w:rsidRDefault="00BD5413" w:rsidP="008B53CC">
            <w:pPr>
              <w:spacing w:line="276" w:lineRule="auto"/>
            </w:pPr>
            <w:r w:rsidRPr="008B53CC">
              <w:rPr>
                <w:b/>
                <w:bCs/>
              </w:rPr>
              <w:t xml:space="preserve">-формирование </w:t>
            </w:r>
            <w:r w:rsidRPr="008B53CC">
              <w:t>устойчивого интереса к изобразительному искусству, способности воспринимать его исторические и национальные особенности.</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lastRenderedPageBreak/>
              <w:t>Музыка</w:t>
            </w:r>
          </w:p>
        </w:tc>
        <w:tc>
          <w:tcPr>
            <w:tcW w:w="13041" w:type="dxa"/>
          </w:tcPr>
          <w:p w:rsidR="00BD5413" w:rsidRPr="008B53CC" w:rsidRDefault="00BD5413" w:rsidP="008B53CC">
            <w:pPr>
              <w:spacing w:line="276" w:lineRule="auto"/>
              <w:rPr>
                <w:bCs/>
              </w:rPr>
            </w:pPr>
            <w:r w:rsidRPr="008B53CC">
              <w:rPr>
                <w:b/>
                <w:bCs/>
              </w:rPr>
              <w:t>- становление</w:t>
            </w:r>
            <w:r w:rsidR="001E5A0D" w:rsidRPr="008B53CC">
              <w:rPr>
                <w:b/>
                <w:bCs/>
              </w:rPr>
              <w:t xml:space="preserve"> </w:t>
            </w:r>
            <w:r w:rsidRPr="008B53CC">
              <w:rPr>
                <w:bCs/>
                <w:iCs/>
              </w:rPr>
              <w:t>музыкальной культуры как неотъемлемой части духовной культуры;</w:t>
            </w:r>
          </w:p>
          <w:p w:rsidR="00BD5413" w:rsidRPr="008B53CC" w:rsidRDefault="00BD5413" w:rsidP="008B53CC">
            <w:pPr>
              <w:spacing w:line="276" w:lineRule="auto"/>
              <w:rPr>
                <w:bCs/>
              </w:rPr>
            </w:pPr>
            <w:r w:rsidRPr="008B53CC">
              <w:rPr>
                <w:b/>
                <w:bCs/>
              </w:rPr>
              <w:t>- развитие</w:t>
            </w:r>
            <w:r w:rsidRPr="008B53CC">
              <w:rPr>
                <w:bCs/>
              </w:rPr>
              <w:t xml:space="preserve">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BD5413" w:rsidRPr="008B53CC" w:rsidRDefault="00BD5413" w:rsidP="008B53CC">
            <w:pPr>
              <w:spacing w:line="276" w:lineRule="auto"/>
              <w:rPr>
                <w:bCs/>
              </w:rPr>
            </w:pPr>
            <w:r w:rsidRPr="008B53CC">
              <w:rPr>
                <w:b/>
                <w:bCs/>
              </w:rPr>
              <w:t>- освоение</w:t>
            </w:r>
            <w:r w:rsidRPr="008B53CC">
              <w:rPr>
                <w:bCs/>
              </w:rPr>
              <w:t xml:space="preserve">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BD5413" w:rsidRPr="008B53CC" w:rsidRDefault="00BD5413" w:rsidP="008B53CC">
            <w:pPr>
              <w:spacing w:line="276" w:lineRule="auto"/>
              <w:rPr>
                <w:bCs/>
              </w:rPr>
            </w:pPr>
            <w:r w:rsidRPr="008B53CC">
              <w:rPr>
                <w:b/>
                <w:bCs/>
              </w:rPr>
              <w:t>- овладение практическими умениями и навыками</w:t>
            </w:r>
            <w:r w:rsidRPr="008B53CC">
              <w:rPr>
                <w:bCs/>
              </w:rPr>
              <w:t xml:space="preserve">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BD5413" w:rsidRPr="008B53CC" w:rsidRDefault="00BD5413" w:rsidP="008B53CC">
            <w:pPr>
              <w:spacing w:line="276" w:lineRule="auto"/>
              <w:rPr>
                <w:bCs/>
              </w:rPr>
            </w:pPr>
            <w:r w:rsidRPr="008B53CC">
              <w:rPr>
                <w:b/>
                <w:bCs/>
              </w:rPr>
              <w:t>- воспитание</w:t>
            </w:r>
            <w:r w:rsidRPr="008B53CC">
              <w:rPr>
                <w:bCs/>
              </w:rPr>
              <w:t xml:space="preserve">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 обучающихся.</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Технология</w:t>
            </w:r>
          </w:p>
        </w:tc>
        <w:tc>
          <w:tcPr>
            <w:tcW w:w="13041" w:type="dxa"/>
          </w:tcPr>
          <w:p w:rsidR="00BD5413" w:rsidRPr="008B53CC" w:rsidRDefault="00BD5413" w:rsidP="008B53CC">
            <w:pPr>
              <w:spacing w:line="276" w:lineRule="auto"/>
            </w:pPr>
            <w:r w:rsidRPr="008B53CC">
              <w:rPr>
                <w:b/>
              </w:rPr>
              <w:t>- освоение</w:t>
            </w:r>
            <w:r w:rsidRPr="008B53CC">
              <w:t xml:space="preserve">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BD5413" w:rsidRPr="008B53CC" w:rsidRDefault="00BD5413" w:rsidP="008B53CC">
            <w:pPr>
              <w:spacing w:line="276" w:lineRule="auto"/>
            </w:pPr>
            <w:r w:rsidRPr="008B53CC">
              <w:rPr>
                <w:b/>
              </w:rPr>
              <w:t>- овладение</w:t>
            </w:r>
            <w:r w:rsidR="00534119" w:rsidRPr="008B53CC">
              <w:rPr>
                <w:b/>
              </w:rPr>
              <w:t xml:space="preserve"> </w:t>
            </w:r>
            <w:r w:rsidRPr="008B53CC">
              <w:t xml:space="preserve">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BD5413" w:rsidRPr="008B53CC" w:rsidRDefault="00BD5413" w:rsidP="008B53CC">
            <w:pPr>
              <w:spacing w:line="276" w:lineRule="auto"/>
            </w:pPr>
            <w:r w:rsidRPr="008B53CC">
              <w:rPr>
                <w:b/>
              </w:rPr>
              <w:t>- развитие</w:t>
            </w:r>
            <w:r w:rsidRPr="008B53CC">
              <w:t xml:space="preserve">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BD5413" w:rsidRPr="008B53CC" w:rsidRDefault="00BD5413" w:rsidP="008B53CC">
            <w:pPr>
              <w:spacing w:line="276" w:lineRule="auto"/>
            </w:pPr>
            <w:r w:rsidRPr="008B53CC">
              <w:rPr>
                <w:b/>
              </w:rPr>
              <w:t>- воспитание</w:t>
            </w:r>
            <w:r w:rsidRPr="008B53CC">
              <w:t xml:space="preserve"> трудолюбия, бережливости, аккуратности, целеустремленности, предприимчивости, ответственности за результаты своей деятельности, </w:t>
            </w:r>
            <w:r w:rsidRPr="008B53CC">
              <w:lastRenderedPageBreak/>
              <w:t>уважительного отношения к людям различных профессий и результатам их труда;</w:t>
            </w:r>
          </w:p>
          <w:p w:rsidR="00BD5413" w:rsidRPr="008B53CC" w:rsidRDefault="00BD5413" w:rsidP="008B53CC">
            <w:pPr>
              <w:spacing w:line="276" w:lineRule="auto"/>
            </w:pPr>
            <w:r w:rsidRPr="008B53CC">
              <w:rPr>
                <w:b/>
              </w:rPr>
              <w:t xml:space="preserve">- получение </w:t>
            </w:r>
            <w:r w:rsidRPr="008B53CC">
              <w:t>опыта применения политехнических и технологических знаний и умений в самостоятельной практической деятельности.</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lastRenderedPageBreak/>
              <w:t>Основы безопасности жизнедеятельности</w:t>
            </w:r>
          </w:p>
        </w:tc>
        <w:tc>
          <w:tcPr>
            <w:tcW w:w="13041" w:type="dxa"/>
          </w:tcPr>
          <w:p w:rsidR="00BD5413" w:rsidRPr="008B53CC" w:rsidRDefault="00BD5413" w:rsidP="008B53CC">
            <w:pPr>
              <w:spacing w:line="276" w:lineRule="auto"/>
            </w:pPr>
            <w:r w:rsidRPr="008B53CC">
              <w:rPr>
                <w:b/>
              </w:rPr>
              <w:t>- освоение знаний</w:t>
            </w:r>
            <w:r w:rsidRPr="008B53CC">
              <w:t xml:space="preserve"> о здоровом образе жизни; опасных и чрезвычайных ситуациях и основах безопасного поведения при их возникновении;</w:t>
            </w:r>
          </w:p>
          <w:p w:rsidR="00BD5413" w:rsidRPr="008B53CC" w:rsidRDefault="00BD5413" w:rsidP="008B53CC">
            <w:pPr>
              <w:spacing w:line="276" w:lineRule="auto"/>
            </w:pPr>
            <w:r w:rsidRPr="008B53CC">
              <w:rPr>
                <w:b/>
              </w:rPr>
              <w:t xml:space="preserve">- развитие </w:t>
            </w:r>
            <w:r w:rsidRPr="008B53CC">
              <w:t>качеств личности, необходимых для ведения здорового образа жизни, обеспечения безопасного поведения в опасных и чрезвычайных ситуациях;</w:t>
            </w:r>
          </w:p>
          <w:p w:rsidR="00BD5413" w:rsidRPr="008B53CC" w:rsidRDefault="00BD5413" w:rsidP="008B53CC">
            <w:pPr>
              <w:spacing w:line="276" w:lineRule="auto"/>
            </w:pPr>
            <w:r w:rsidRPr="008B53CC">
              <w:rPr>
                <w:b/>
              </w:rPr>
              <w:t xml:space="preserve">- воспитание </w:t>
            </w:r>
            <w:r w:rsidRPr="008B53CC">
              <w:t>чувства ответственности за личную безопасность, ценностного отношения к своему здоровью и жизни;</w:t>
            </w:r>
          </w:p>
          <w:p w:rsidR="00BD5413" w:rsidRPr="008B53CC" w:rsidRDefault="00BD5413" w:rsidP="008B53CC">
            <w:pPr>
              <w:spacing w:line="276" w:lineRule="auto"/>
            </w:pPr>
            <w:r w:rsidRPr="008B53CC">
              <w:rPr>
                <w:b/>
              </w:rPr>
              <w:t>- овладение умениями</w:t>
            </w:r>
            <w:r w:rsidRPr="008B53CC">
              <w:t xml:space="preserve">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Физическая культура</w:t>
            </w:r>
          </w:p>
        </w:tc>
        <w:tc>
          <w:tcPr>
            <w:tcW w:w="13041" w:type="dxa"/>
          </w:tcPr>
          <w:p w:rsidR="00BD5413" w:rsidRPr="008B53CC" w:rsidRDefault="00BD5413" w:rsidP="008B53CC">
            <w:pPr>
              <w:spacing w:line="276" w:lineRule="auto"/>
            </w:pPr>
            <w:r w:rsidRPr="008B53CC">
              <w:rPr>
                <w:b/>
              </w:rPr>
              <w:t>- развитие</w:t>
            </w:r>
            <w:r w:rsidRPr="008B53CC">
              <w:t xml:space="preserve"> основных физических качеств и способностей, </w:t>
            </w:r>
            <w:r w:rsidRPr="008B53CC">
              <w:rPr>
                <w:b/>
              </w:rPr>
              <w:t>укрепление</w:t>
            </w:r>
            <w:r w:rsidRPr="008B53CC">
              <w:t xml:space="preserve"> здоровья, расширение функциональных возможностей организма;</w:t>
            </w:r>
          </w:p>
          <w:p w:rsidR="00BD5413" w:rsidRPr="008B53CC" w:rsidRDefault="00BD5413" w:rsidP="008B53CC">
            <w:pPr>
              <w:spacing w:line="276" w:lineRule="auto"/>
            </w:pPr>
            <w:r w:rsidRPr="008B53CC">
              <w:rPr>
                <w:b/>
              </w:rPr>
              <w:t>- формирование</w:t>
            </w:r>
            <w:r w:rsidRPr="008B53CC">
              <w:t xml:space="preserve">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BD5413" w:rsidRPr="008B53CC" w:rsidRDefault="00BD5413" w:rsidP="008B53CC">
            <w:pPr>
              <w:spacing w:line="276" w:lineRule="auto"/>
            </w:pPr>
            <w:r w:rsidRPr="008B53CC">
              <w:rPr>
                <w:b/>
              </w:rPr>
              <w:t>- воспитание</w:t>
            </w:r>
            <w:r w:rsidRPr="008B53CC">
              <w:t xml:space="preserve">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BD5413" w:rsidRPr="008B53CC" w:rsidRDefault="00BD5413" w:rsidP="008B53CC">
            <w:pPr>
              <w:spacing w:line="276" w:lineRule="auto"/>
            </w:pPr>
            <w:r w:rsidRPr="008B53CC">
              <w:rPr>
                <w:b/>
              </w:rPr>
              <w:t xml:space="preserve">- освоение </w:t>
            </w:r>
            <w:r w:rsidRPr="008B53CC">
              <w:t>знаний о физической культуре и спорте, их истории и современном развитии, роли в формировании здорового образа жизни.</w:t>
            </w:r>
          </w:p>
        </w:tc>
      </w:tr>
    </w:tbl>
    <w:p w:rsidR="00BD5413" w:rsidRPr="008B53CC" w:rsidRDefault="00BD5413" w:rsidP="008B53CC">
      <w:pPr>
        <w:overflowPunct w:val="0"/>
        <w:autoSpaceDE w:val="0"/>
        <w:spacing w:line="276" w:lineRule="auto"/>
        <w:textAlignment w:val="baseline"/>
        <w:rPr>
          <w:b/>
          <w:lang w:eastAsia="ar-SA"/>
        </w:rPr>
      </w:pPr>
    </w:p>
    <w:p w:rsidR="00BD5413" w:rsidRPr="008B53CC" w:rsidRDefault="00BD5413" w:rsidP="008B53CC">
      <w:pPr>
        <w:overflowPunct w:val="0"/>
        <w:autoSpaceDE w:val="0"/>
        <w:spacing w:line="276" w:lineRule="auto"/>
        <w:textAlignment w:val="baseline"/>
        <w:rPr>
          <w:b/>
          <w:lang w:eastAsia="ar-SA"/>
        </w:rPr>
      </w:pPr>
      <w:r w:rsidRPr="008B53CC">
        <w:rPr>
          <w:b/>
          <w:lang w:eastAsia="ar-SA"/>
        </w:rPr>
        <w:t>2.4.  Обязательный минимум содержания основных образовательных программ</w:t>
      </w:r>
    </w:p>
    <w:p w:rsidR="00BD5413" w:rsidRPr="008B53CC" w:rsidRDefault="00BD5413" w:rsidP="008B53CC">
      <w:pPr>
        <w:overflowPunct w:val="0"/>
        <w:autoSpaceDE w:val="0"/>
        <w:spacing w:line="276" w:lineRule="auto"/>
        <w:textAlignment w:val="baseline"/>
        <w:rPr>
          <w:b/>
          <w:lang w:eastAsia="ar-SA"/>
        </w:rPr>
      </w:pPr>
      <w:r w:rsidRPr="008B53CC">
        <w:rPr>
          <w:b/>
          <w:lang w:eastAsia="ar-SA"/>
        </w:rPr>
        <w:t>2.4.1 Русский язык</w:t>
      </w:r>
    </w:p>
    <w:p w:rsidR="00BD5413" w:rsidRPr="008B53CC" w:rsidRDefault="00BD5413" w:rsidP="008B53CC">
      <w:pPr>
        <w:overflowPunct w:val="0"/>
        <w:autoSpaceDE w:val="0"/>
        <w:spacing w:line="276" w:lineRule="auto"/>
        <w:textAlignment w:val="baseline"/>
        <w:rPr>
          <w:b/>
          <w:lang w:eastAsia="ar-SA"/>
        </w:rPr>
      </w:pPr>
      <w:r w:rsidRPr="008B53CC">
        <w:rPr>
          <w:b/>
          <w:lang w:eastAsia="ar-SA"/>
        </w:rPr>
        <w:t>Содержание, обеспечивающее формирование коммуникативной компетенции</w:t>
      </w:r>
    </w:p>
    <w:p w:rsidR="00BD5413" w:rsidRPr="008B53CC" w:rsidRDefault="00BD5413" w:rsidP="008B53CC">
      <w:pPr>
        <w:spacing w:line="360" w:lineRule="auto"/>
        <w:ind w:firstLine="567"/>
      </w:pPr>
      <w:r w:rsidRPr="008B53CC">
        <w:t>Речевое общение. Речь устная и письменная, монологическая и диалогическая.</w:t>
      </w:r>
    </w:p>
    <w:p w:rsidR="00BD5413" w:rsidRPr="008B53CC" w:rsidRDefault="00BD5413" w:rsidP="008B53CC">
      <w:pPr>
        <w:spacing w:line="360" w:lineRule="auto"/>
        <w:ind w:firstLine="567"/>
      </w:pPr>
      <w:r w:rsidRPr="008B53CC">
        <w:t xml:space="preserve">Сферы и ситуации речевого общения. </w:t>
      </w:r>
      <w:r w:rsidRPr="008B53CC">
        <w:rPr>
          <w:i/>
        </w:rPr>
        <w:t>Функциональные разновидности языка</w:t>
      </w:r>
      <w:r w:rsidRPr="008B53CC">
        <w:rPr>
          <w:i/>
          <w:vertAlign w:val="superscript"/>
        </w:rPr>
        <w:footnoteReference w:customMarkFollows="1" w:id="1"/>
        <w:t>1</w:t>
      </w:r>
      <w:r w:rsidRPr="008B53CC">
        <w:rPr>
          <w:i/>
        </w:rPr>
        <w:t xml:space="preserve">. </w:t>
      </w:r>
      <w:r w:rsidRPr="008B53CC">
        <w:t>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BD5413" w:rsidRPr="008B53CC" w:rsidRDefault="00BD5413" w:rsidP="008B53CC">
      <w:pPr>
        <w:spacing w:line="360" w:lineRule="auto"/>
        <w:ind w:firstLine="567"/>
      </w:pPr>
      <w:r w:rsidRPr="008B53CC">
        <w:t>Основные жанры разговорной речи (рассказ, беседа, спор), научного (отзыв, реферат, выступление,</w:t>
      </w:r>
      <w:r w:rsidRPr="008B53CC">
        <w:rPr>
          <w:i/>
        </w:rPr>
        <w:t xml:space="preserve"> доклад</w:t>
      </w:r>
      <w:r w:rsidRPr="008B53CC">
        <w:t xml:space="preserve">, </w:t>
      </w:r>
      <w:r w:rsidRPr="008B53CC">
        <w:rPr>
          <w:i/>
        </w:rPr>
        <w:t>статья, рецензия</w:t>
      </w:r>
      <w:r w:rsidRPr="008B53CC">
        <w:t>), публицистического (выступление,</w:t>
      </w:r>
      <w:r w:rsidRPr="008B53CC">
        <w:rPr>
          <w:i/>
        </w:rPr>
        <w:t xml:space="preserve"> статья, интервью, очерк), </w:t>
      </w:r>
      <w:r w:rsidRPr="008B53CC">
        <w:t>официально-делового (расписка</w:t>
      </w:r>
      <w:r w:rsidRPr="008B53CC">
        <w:rPr>
          <w:i/>
        </w:rPr>
        <w:t>, доверенность</w:t>
      </w:r>
      <w:r w:rsidRPr="008B53CC">
        <w:t xml:space="preserve">, заявление, </w:t>
      </w:r>
      <w:r w:rsidRPr="008B53CC">
        <w:rPr>
          <w:i/>
        </w:rPr>
        <w:t>резюме</w:t>
      </w:r>
      <w:r w:rsidRPr="008B53CC">
        <w:t>) стилей.</w:t>
      </w:r>
    </w:p>
    <w:p w:rsidR="00BD5413" w:rsidRPr="008B53CC" w:rsidRDefault="00BD5413" w:rsidP="008B53CC">
      <w:pPr>
        <w:spacing w:line="360" w:lineRule="auto"/>
        <w:ind w:firstLine="567"/>
      </w:pPr>
      <w:r w:rsidRPr="008B53CC">
        <w:t xml:space="preserve">Культура речи. </w:t>
      </w:r>
      <w:r w:rsidRPr="008B53CC">
        <w:rPr>
          <w:i/>
        </w:rPr>
        <w:t>Критерии культуры речи</w:t>
      </w:r>
      <w:r w:rsidRPr="008B53CC">
        <w:t>.</w:t>
      </w:r>
    </w:p>
    <w:p w:rsidR="00BD5413" w:rsidRPr="008B53CC" w:rsidRDefault="00BD5413" w:rsidP="008B53CC">
      <w:pPr>
        <w:spacing w:line="360" w:lineRule="auto"/>
        <w:ind w:firstLine="567"/>
      </w:pPr>
      <w:r w:rsidRPr="008B53CC">
        <w:t xml:space="preserve">Текст как продукт речевой деятельности. </w:t>
      </w:r>
      <w:r w:rsidRPr="008B53CC">
        <w:rPr>
          <w:i/>
        </w:rPr>
        <w:t>Функционально-смысловые типы текста</w:t>
      </w:r>
      <w:r w:rsidRPr="008B53CC">
        <w:t>. Повествование, описание, рассуждение; их признаки. Структура текста.</w:t>
      </w:r>
    </w:p>
    <w:p w:rsidR="00BD5413" w:rsidRPr="008B53CC" w:rsidRDefault="00BD5413" w:rsidP="008B53CC">
      <w:pPr>
        <w:spacing w:line="360" w:lineRule="auto"/>
        <w:ind w:firstLine="567"/>
      </w:pPr>
      <w:r w:rsidRPr="008B53CC">
        <w:t>Основные виды информационной переработки текста: план, конспект, аннотация</w:t>
      </w:r>
      <w:r w:rsidRPr="008B53CC">
        <w:rPr>
          <w:i/>
        </w:rPr>
        <w:t>.</w:t>
      </w:r>
    </w:p>
    <w:p w:rsidR="00BD5413" w:rsidRPr="008B53CC" w:rsidRDefault="00BD5413" w:rsidP="008B53CC">
      <w:pPr>
        <w:spacing w:line="360" w:lineRule="auto"/>
        <w:ind w:firstLine="567"/>
      </w:pPr>
      <w:r w:rsidRPr="008B53CC">
        <w:lastRenderedPageBreak/>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BD5413" w:rsidRPr="008B53CC" w:rsidRDefault="00BD5413" w:rsidP="008B53CC">
      <w:pPr>
        <w:spacing w:line="360" w:lineRule="auto"/>
        <w:ind w:firstLine="567"/>
      </w:pPr>
      <w:r w:rsidRPr="008B53CC">
        <w:t>Овладение основными видами речевой деятельности: аудированием (слушанием), чтением, говорением, письмом.</w:t>
      </w:r>
    </w:p>
    <w:p w:rsidR="00BD5413" w:rsidRPr="008B53CC" w:rsidRDefault="00BD5413" w:rsidP="008B53CC">
      <w:pPr>
        <w:spacing w:line="360" w:lineRule="auto"/>
        <w:ind w:firstLine="567"/>
      </w:pPr>
      <w:r w:rsidRPr="008B53CC">
        <w:t xml:space="preserve">Адекватное восприятие устной и письменной речи в соответствии с ситуацией и сферой речевого общения. </w:t>
      </w:r>
    </w:p>
    <w:p w:rsidR="00BD5413" w:rsidRPr="008B53CC" w:rsidRDefault="00BD5413" w:rsidP="008B53CC">
      <w:pPr>
        <w:spacing w:line="360" w:lineRule="auto"/>
        <w:ind w:firstLine="567"/>
      </w:pPr>
      <w:r w:rsidRPr="008B53CC">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BD5413" w:rsidRPr="008B53CC" w:rsidRDefault="00BD5413" w:rsidP="008B53CC">
      <w:pPr>
        <w:spacing w:line="360" w:lineRule="auto"/>
        <w:ind w:firstLine="567"/>
      </w:pPr>
      <w:r w:rsidRPr="008B53CC">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BD5413" w:rsidRPr="008B53CC" w:rsidRDefault="00BD5413" w:rsidP="008B53CC">
      <w:pPr>
        <w:widowControl w:val="0"/>
        <w:spacing w:line="360" w:lineRule="auto"/>
        <w:ind w:firstLine="567"/>
      </w:pPr>
      <w:r w:rsidRPr="008B53CC">
        <w:t xml:space="preserve">Изложение содержания прослушанного или прочитанного текста (подробное, сжатое, выборочное). Написание сочинений; создание текстов разных стилей и жанров: </w:t>
      </w:r>
      <w:r w:rsidRPr="008B53CC">
        <w:rPr>
          <w:i/>
        </w:rPr>
        <w:t>тезисов,</w:t>
      </w:r>
      <w:r w:rsidRPr="008B53CC">
        <w:t xml:space="preserve"> конспекта, отзыва, </w:t>
      </w:r>
      <w:r w:rsidRPr="008B53CC">
        <w:rPr>
          <w:i/>
        </w:rPr>
        <w:t>рецензии</w:t>
      </w:r>
      <w:r w:rsidRPr="008B53CC">
        <w:t>, аннотации</w:t>
      </w:r>
      <w:r w:rsidRPr="008B53CC">
        <w:rPr>
          <w:i/>
        </w:rPr>
        <w:t>;</w:t>
      </w:r>
      <w:r w:rsidRPr="008B53CC">
        <w:t xml:space="preserve"> письма; расписки</w:t>
      </w:r>
      <w:r w:rsidRPr="008B53CC">
        <w:rPr>
          <w:i/>
        </w:rPr>
        <w:t>, доверенности</w:t>
      </w:r>
      <w:r w:rsidRPr="008B53CC">
        <w:t>, заявления.</w:t>
      </w:r>
    </w:p>
    <w:p w:rsidR="00BD5413" w:rsidRPr="008B53CC" w:rsidRDefault="00BD5413" w:rsidP="008B53CC">
      <w:pPr>
        <w:widowControl w:val="0"/>
        <w:spacing w:line="360" w:lineRule="auto"/>
        <w:ind w:firstLine="567"/>
        <w:rPr>
          <w:b/>
        </w:rPr>
      </w:pPr>
      <w:r w:rsidRPr="008B53CC">
        <w:rPr>
          <w:b/>
        </w:rPr>
        <w:t>Содержание, обеспечивающее формирование языковой и лингвистической (языковедческой) компетенций</w:t>
      </w:r>
    </w:p>
    <w:p w:rsidR="00BD5413" w:rsidRPr="008B53CC" w:rsidRDefault="00BD5413" w:rsidP="008B53CC">
      <w:pPr>
        <w:spacing w:line="360" w:lineRule="auto"/>
        <w:ind w:firstLine="567"/>
        <w:rPr>
          <w:b/>
        </w:rPr>
      </w:pPr>
      <w:r w:rsidRPr="008B53CC">
        <w:t xml:space="preserve">Наука о русском языке и ее основные разделы. </w:t>
      </w:r>
      <w:r w:rsidRPr="008B53CC">
        <w:rPr>
          <w:i/>
        </w:rPr>
        <w:t>Краткие сведения о выдающихся отечественных лингвистах.</w:t>
      </w:r>
    </w:p>
    <w:p w:rsidR="00BD5413" w:rsidRPr="008B53CC" w:rsidRDefault="00BD5413" w:rsidP="008B53CC">
      <w:pPr>
        <w:spacing w:line="360" w:lineRule="auto"/>
        <w:ind w:firstLine="567"/>
        <w:rPr>
          <w:b/>
        </w:rPr>
      </w:pPr>
      <w:r w:rsidRPr="008B53CC">
        <w:rPr>
          <w:b/>
        </w:rPr>
        <w:t>Общие сведения о языке</w:t>
      </w:r>
    </w:p>
    <w:p w:rsidR="00BD5413" w:rsidRPr="008B53CC" w:rsidRDefault="00BD5413" w:rsidP="008B53CC">
      <w:pPr>
        <w:spacing w:line="360" w:lineRule="auto"/>
        <w:ind w:firstLine="567"/>
      </w:pPr>
      <w:r w:rsidRPr="008B53CC">
        <w:t>Роль языка в жизни человека и общества.</w:t>
      </w:r>
    </w:p>
    <w:p w:rsidR="00BD5413" w:rsidRPr="008B53CC" w:rsidRDefault="00BD5413" w:rsidP="008B53CC">
      <w:pPr>
        <w:spacing w:line="360" w:lineRule="auto"/>
        <w:ind w:firstLine="567"/>
      </w:pPr>
      <w:r w:rsidRPr="008B53CC">
        <w:t>Русский язык – национальный язык русского народа, государственный язык Российской Федерации и язык межнационального общения.</w:t>
      </w:r>
    </w:p>
    <w:p w:rsidR="00BD5413" w:rsidRPr="008B53CC" w:rsidRDefault="00BD5413" w:rsidP="008B53CC">
      <w:pPr>
        <w:spacing w:line="360" w:lineRule="auto"/>
        <w:ind w:firstLine="567"/>
      </w:pPr>
      <w:r w:rsidRPr="008B53CC">
        <w:t>Русский язык – язык русской художественной литературы.</w:t>
      </w:r>
    </w:p>
    <w:p w:rsidR="00BD5413" w:rsidRPr="008B53CC" w:rsidRDefault="00BD5413" w:rsidP="008B53CC">
      <w:pPr>
        <w:spacing w:line="360" w:lineRule="auto"/>
        <w:ind w:firstLine="567"/>
      </w:pPr>
      <w:r w:rsidRPr="008B53CC">
        <w:t>Понятие о русском литературном языке и его нормах.</w:t>
      </w:r>
    </w:p>
    <w:p w:rsidR="00BD5413" w:rsidRPr="008B53CC" w:rsidRDefault="00BD5413" w:rsidP="008B53CC">
      <w:pPr>
        <w:spacing w:line="360" w:lineRule="auto"/>
        <w:ind w:firstLine="567"/>
        <w:rPr>
          <w:i/>
        </w:rPr>
      </w:pPr>
      <w:r w:rsidRPr="008B53CC">
        <w:t xml:space="preserve">Русский язык как развивающееся явление. </w:t>
      </w:r>
      <w:r w:rsidRPr="008B53CC">
        <w:rPr>
          <w:i/>
        </w:rPr>
        <w:t>Лексические и фразеологические новации последних лет.</w:t>
      </w:r>
    </w:p>
    <w:p w:rsidR="00BD5413" w:rsidRPr="008B53CC" w:rsidRDefault="00BD5413" w:rsidP="008B53CC">
      <w:pPr>
        <w:spacing w:line="360" w:lineRule="auto"/>
        <w:ind w:firstLine="567"/>
      </w:pPr>
      <w:r w:rsidRPr="008B53CC">
        <w:t>Основные лингвистические словари. Извлечение необходимой информации из словарей.</w:t>
      </w:r>
    </w:p>
    <w:p w:rsidR="00BD5413" w:rsidRPr="008B53CC" w:rsidRDefault="00BD5413" w:rsidP="008B53CC">
      <w:pPr>
        <w:spacing w:line="360" w:lineRule="auto"/>
        <w:ind w:firstLine="567"/>
        <w:rPr>
          <w:b/>
        </w:rPr>
      </w:pPr>
      <w:r w:rsidRPr="008B53CC">
        <w:rPr>
          <w:b/>
        </w:rPr>
        <w:t>Система языка</w:t>
      </w:r>
    </w:p>
    <w:p w:rsidR="00BD5413" w:rsidRPr="008B53CC" w:rsidRDefault="00BD5413" w:rsidP="008B53CC">
      <w:pPr>
        <w:spacing w:line="360" w:lineRule="auto"/>
        <w:ind w:firstLine="567"/>
        <w:rPr>
          <w:i/>
        </w:rPr>
      </w:pPr>
      <w:r w:rsidRPr="008B53CC">
        <w:rPr>
          <w:b/>
          <w:i/>
        </w:rPr>
        <w:t>Фонетика. Орфоэпия</w:t>
      </w:r>
    </w:p>
    <w:p w:rsidR="00BD5413" w:rsidRPr="008B53CC" w:rsidRDefault="00BD5413" w:rsidP="008B53CC">
      <w:pPr>
        <w:spacing w:line="360" w:lineRule="auto"/>
        <w:ind w:firstLine="567"/>
      </w:pPr>
      <w:r w:rsidRPr="008B53CC">
        <w:t>Основные средства звуковой стороны речи: звуки речи, слог, ударение, интонация.</w:t>
      </w:r>
    </w:p>
    <w:p w:rsidR="00BD5413" w:rsidRPr="008B53CC" w:rsidRDefault="00BD5413" w:rsidP="008B53CC">
      <w:pPr>
        <w:spacing w:line="360" w:lineRule="auto"/>
        <w:ind w:firstLine="567"/>
        <w:rPr>
          <w:i/>
        </w:rPr>
      </w:pPr>
      <w:r w:rsidRPr="008B53CC">
        <w:t xml:space="preserve">Система гласных и согласных звуков. Изменение звуков в речевом потоке. Соотношение звука и буквы. </w:t>
      </w:r>
      <w:r w:rsidRPr="008B53CC">
        <w:rPr>
          <w:i/>
        </w:rPr>
        <w:t>Фонетическая транскрипция.</w:t>
      </w:r>
    </w:p>
    <w:p w:rsidR="00BD5413" w:rsidRPr="008B53CC" w:rsidRDefault="00BD5413" w:rsidP="008B53CC">
      <w:pPr>
        <w:spacing w:line="360" w:lineRule="auto"/>
        <w:ind w:firstLine="567"/>
      </w:pPr>
      <w:r w:rsidRPr="008B53CC">
        <w:t>Основные орфоэпические нормы русского литературного языка.</w:t>
      </w:r>
    </w:p>
    <w:p w:rsidR="00BD5413" w:rsidRPr="008B53CC" w:rsidRDefault="00BD5413" w:rsidP="008B53CC">
      <w:pPr>
        <w:spacing w:line="360" w:lineRule="auto"/>
        <w:ind w:firstLine="567"/>
      </w:pPr>
      <w:r w:rsidRPr="008B53CC">
        <w:lastRenderedPageBreak/>
        <w:t>Связь фонетики с графикой и орфографией</w:t>
      </w:r>
      <w:r w:rsidRPr="008B53CC">
        <w:rPr>
          <w:i/>
        </w:rPr>
        <w:t>.</w:t>
      </w:r>
    </w:p>
    <w:p w:rsidR="00BD5413" w:rsidRPr="008B53CC" w:rsidRDefault="00BD5413" w:rsidP="008B53CC">
      <w:pPr>
        <w:spacing w:line="360" w:lineRule="auto"/>
        <w:ind w:firstLine="567"/>
        <w:rPr>
          <w:i/>
        </w:rPr>
      </w:pPr>
      <w:r w:rsidRPr="008B53CC">
        <w:rPr>
          <w:i/>
        </w:rPr>
        <w:t>Основные выразительные средства фонетики.</w:t>
      </w:r>
    </w:p>
    <w:p w:rsidR="00BD5413" w:rsidRPr="008B53CC" w:rsidRDefault="00BD5413" w:rsidP="008B53CC">
      <w:pPr>
        <w:spacing w:line="360" w:lineRule="auto"/>
        <w:ind w:firstLine="567"/>
      </w:pPr>
      <w:r w:rsidRPr="008B53CC">
        <w:t>Нормы произношения слов и интонирования предложений. Оценка собственной и чужой речи с точки зрения орфоэпических норм.</w:t>
      </w:r>
    </w:p>
    <w:p w:rsidR="00BD5413" w:rsidRPr="008B53CC" w:rsidRDefault="00BD5413" w:rsidP="008B53CC">
      <w:pPr>
        <w:spacing w:line="360" w:lineRule="auto"/>
        <w:ind w:firstLine="567"/>
      </w:pPr>
      <w:r w:rsidRPr="008B53CC">
        <w:t>Применение знаний и умений по фонетике в практике правописания.</w:t>
      </w:r>
    </w:p>
    <w:p w:rsidR="00BD5413" w:rsidRPr="008B53CC" w:rsidRDefault="00BD5413" w:rsidP="008B53CC">
      <w:pPr>
        <w:spacing w:line="360" w:lineRule="auto"/>
        <w:ind w:firstLine="567"/>
      </w:pPr>
      <w:r w:rsidRPr="008B53CC">
        <w:rPr>
          <w:b/>
          <w:i/>
        </w:rPr>
        <w:t>Морфемика (состав слова) и словообразование</w:t>
      </w:r>
    </w:p>
    <w:p w:rsidR="00BD5413" w:rsidRPr="008B53CC" w:rsidRDefault="00BD5413" w:rsidP="008B53CC">
      <w:pPr>
        <w:spacing w:line="360" w:lineRule="auto"/>
        <w:ind w:firstLine="567"/>
        <w:rPr>
          <w:i/>
        </w:rPr>
      </w:pPr>
      <w:r w:rsidRPr="008B53CC">
        <w:t>Морфема – минимальная значимая единица языка. Виды морфем: корень, приставка, суффикс, окончание. Основа слова</w:t>
      </w:r>
      <w:r w:rsidRPr="008B53CC">
        <w:rPr>
          <w:i/>
        </w:rPr>
        <w:t xml:space="preserve">. </w:t>
      </w:r>
      <w:r w:rsidRPr="008B53CC">
        <w:t xml:space="preserve">Чередование звуков в морфемах. </w:t>
      </w:r>
    </w:p>
    <w:p w:rsidR="00BD5413" w:rsidRPr="008B53CC" w:rsidRDefault="00BD5413" w:rsidP="008B53CC">
      <w:pPr>
        <w:spacing w:line="360" w:lineRule="auto"/>
        <w:ind w:firstLine="567"/>
      </w:pPr>
      <w:r w:rsidRPr="008B53CC">
        <w:t>Основные способы образования слов.</w:t>
      </w:r>
    </w:p>
    <w:p w:rsidR="00BD5413" w:rsidRPr="008B53CC" w:rsidRDefault="00BD5413" w:rsidP="008B53CC">
      <w:pPr>
        <w:spacing w:line="360" w:lineRule="auto"/>
        <w:ind w:firstLine="567"/>
        <w:rPr>
          <w:i/>
        </w:rPr>
      </w:pPr>
      <w:r w:rsidRPr="008B53CC">
        <w:rPr>
          <w:i/>
        </w:rPr>
        <w:t>Основные выразительные средства словообразования.</w:t>
      </w:r>
    </w:p>
    <w:p w:rsidR="00BD5413" w:rsidRPr="008B53CC" w:rsidRDefault="00BD5413" w:rsidP="008B53CC">
      <w:pPr>
        <w:spacing w:line="360" w:lineRule="auto"/>
        <w:ind w:firstLine="567"/>
      </w:pPr>
      <w:r w:rsidRPr="008B53CC">
        <w:t>Применение знаний и умений по морфемике и словообразованию в практике правописания.</w:t>
      </w:r>
    </w:p>
    <w:p w:rsidR="00BD5413" w:rsidRPr="008B53CC" w:rsidRDefault="00BD5413" w:rsidP="008B53CC">
      <w:pPr>
        <w:spacing w:line="360" w:lineRule="auto"/>
        <w:ind w:firstLine="567"/>
        <w:rPr>
          <w:b/>
          <w:i/>
        </w:rPr>
      </w:pPr>
      <w:r w:rsidRPr="008B53CC">
        <w:rPr>
          <w:b/>
          <w:i/>
        </w:rPr>
        <w:t>Лексика и фразеология</w:t>
      </w:r>
    </w:p>
    <w:p w:rsidR="00BD5413" w:rsidRPr="008B53CC" w:rsidRDefault="00BD5413" w:rsidP="008B53CC">
      <w:pPr>
        <w:spacing w:line="360" w:lineRule="auto"/>
        <w:ind w:firstLine="567"/>
      </w:pPr>
      <w:r w:rsidRPr="008B53CC">
        <w:t>Слово – основная единица языка.</w:t>
      </w:r>
    </w:p>
    <w:p w:rsidR="00BD5413" w:rsidRPr="008B53CC" w:rsidRDefault="00BD5413" w:rsidP="008B53CC">
      <w:pPr>
        <w:widowControl w:val="0"/>
        <w:spacing w:line="360" w:lineRule="auto"/>
        <w:ind w:firstLine="567"/>
      </w:pPr>
      <w:r w:rsidRPr="008B53CC">
        <w:t>Лексическое значение слова. Однозначные и многозначные слова; прямое и переносное значения слова.</w:t>
      </w:r>
    </w:p>
    <w:p w:rsidR="00BD5413" w:rsidRPr="008B53CC" w:rsidRDefault="00BD5413" w:rsidP="008B53CC">
      <w:pPr>
        <w:widowControl w:val="0"/>
        <w:spacing w:line="360" w:lineRule="auto"/>
        <w:ind w:firstLine="567"/>
      </w:pPr>
      <w:r w:rsidRPr="008B53CC">
        <w:t>Синонимы. Антонимы. Омонимы.</w:t>
      </w:r>
    </w:p>
    <w:p w:rsidR="00BD5413" w:rsidRPr="008B53CC" w:rsidRDefault="00BD5413" w:rsidP="008B53CC">
      <w:pPr>
        <w:widowControl w:val="0"/>
        <w:spacing w:line="360" w:lineRule="auto"/>
        <w:ind w:firstLine="567"/>
      </w:pPr>
      <w:r w:rsidRPr="008B53CC">
        <w:t>Стилистически окрашенная лексика русского языка.</w:t>
      </w:r>
    </w:p>
    <w:p w:rsidR="00BD5413" w:rsidRPr="008B53CC" w:rsidRDefault="00BD5413" w:rsidP="008B53CC">
      <w:pPr>
        <w:spacing w:line="360" w:lineRule="auto"/>
        <w:ind w:firstLine="567"/>
      </w:pPr>
      <w:r w:rsidRPr="008B53CC">
        <w:t>Исконно русские и заимствованные слова.</w:t>
      </w:r>
    </w:p>
    <w:p w:rsidR="00BD5413" w:rsidRPr="008B53CC" w:rsidRDefault="00BD5413" w:rsidP="008B53CC">
      <w:pPr>
        <w:spacing w:line="360" w:lineRule="auto"/>
        <w:ind w:firstLine="567"/>
      </w:pPr>
      <w:r w:rsidRPr="008B53CC">
        <w:t>Лексика общеупотребительная и лексика ограниченного употребления.</w:t>
      </w:r>
    </w:p>
    <w:p w:rsidR="00BD5413" w:rsidRPr="008B53CC" w:rsidRDefault="00BD5413" w:rsidP="008B53CC">
      <w:pPr>
        <w:spacing w:line="360" w:lineRule="auto"/>
        <w:ind w:firstLine="567"/>
      </w:pPr>
      <w:r w:rsidRPr="008B53CC">
        <w:t xml:space="preserve">Фразеологизмы; их значение и употребление. </w:t>
      </w:r>
    </w:p>
    <w:p w:rsidR="00BD5413" w:rsidRPr="008B53CC" w:rsidRDefault="00BD5413" w:rsidP="008B53CC">
      <w:pPr>
        <w:spacing w:line="360" w:lineRule="auto"/>
        <w:ind w:firstLine="567"/>
        <w:rPr>
          <w:i/>
        </w:rPr>
      </w:pPr>
      <w:r w:rsidRPr="008B53CC">
        <w:rPr>
          <w:i/>
        </w:rPr>
        <w:t>Понятие об этимологии как науке о происхождении слов и фразеологизмов.</w:t>
      </w:r>
    </w:p>
    <w:p w:rsidR="00BD5413" w:rsidRPr="008B53CC" w:rsidRDefault="00BD5413" w:rsidP="008B53CC">
      <w:pPr>
        <w:spacing w:line="360" w:lineRule="auto"/>
        <w:ind w:firstLine="567"/>
      </w:pPr>
      <w:r w:rsidRPr="008B53CC">
        <w:t>Основные лексические нормы современного русского литературного языка.</w:t>
      </w:r>
    </w:p>
    <w:p w:rsidR="00BD5413" w:rsidRPr="008B53CC" w:rsidRDefault="00BD5413" w:rsidP="008B53CC">
      <w:pPr>
        <w:spacing w:line="360" w:lineRule="auto"/>
        <w:ind w:firstLine="567"/>
        <w:rPr>
          <w:i/>
        </w:rPr>
      </w:pPr>
      <w:r w:rsidRPr="008B53CC">
        <w:rPr>
          <w:i/>
        </w:rPr>
        <w:t>Основные выразительные средства лексики и фразеологии.</w:t>
      </w:r>
    </w:p>
    <w:p w:rsidR="00BD5413" w:rsidRPr="008B53CC" w:rsidRDefault="00BD5413" w:rsidP="008B53CC">
      <w:pPr>
        <w:spacing w:line="360" w:lineRule="auto"/>
        <w:ind w:firstLine="567"/>
      </w:pPr>
      <w:r w:rsidRPr="008B53CC">
        <w:t>Оценка своей и чужой речи с точки зрения точного, уместного и выразительного словоупотребления.</w:t>
      </w:r>
    </w:p>
    <w:p w:rsidR="00BD5413" w:rsidRPr="008B53CC" w:rsidRDefault="00BD5413" w:rsidP="008B53CC">
      <w:pPr>
        <w:spacing w:line="360" w:lineRule="auto"/>
        <w:ind w:firstLine="567"/>
        <w:rPr>
          <w:b/>
          <w:i/>
        </w:rPr>
      </w:pPr>
      <w:r w:rsidRPr="008B53CC">
        <w:rPr>
          <w:b/>
          <w:i/>
        </w:rPr>
        <w:t>Морфология</w:t>
      </w:r>
    </w:p>
    <w:p w:rsidR="00BD5413" w:rsidRPr="008B53CC" w:rsidRDefault="00BD5413" w:rsidP="008B53CC">
      <w:pPr>
        <w:spacing w:line="360" w:lineRule="auto"/>
        <w:ind w:firstLine="567"/>
      </w:pPr>
      <w:r w:rsidRPr="008B53CC">
        <w:t>Система частей речи в русском языке.</w:t>
      </w:r>
    </w:p>
    <w:p w:rsidR="00BD5413" w:rsidRPr="008B53CC" w:rsidRDefault="00BD5413" w:rsidP="008B53CC">
      <w:pPr>
        <w:spacing w:line="360" w:lineRule="auto"/>
        <w:ind w:firstLine="567"/>
      </w:pPr>
      <w:r w:rsidRPr="008B53CC">
        <w:t>Самостоятельные части речи, их грамматическое значение, морфологические признаки, синтаксическая роль.</w:t>
      </w:r>
    </w:p>
    <w:p w:rsidR="00BD5413" w:rsidRPr="008B53CC" w:rsidRDefault="00BD5413" w:rsidP="008B53CC">
      <w:pPr>
        <w:spacing w:line="360" w:lineRule="auto"/>
        <w:ind w:firstLine="567"/>
      </w:pPr>
      <w:r w:rsidRPr="008B53CC">
        <w:t>Служебные части речи.</w:t>
      </w:r>
    </w:p>
    <w:p w:rsidR="00BD5413" w:rsidRPr="008B53CC" w:rsidRDefault="00BD5413" w:rsidP="008B53CC">
      <w:pPr>
        <w:spacing w:line="360" w:lineRule="auto"/>
        <w:ind w:firstLine="567"/>
      </w:pPr>
      <w:r w:rsidRPr="008B53CC">
        <w:t>Междометия и звукоподражательные слова.</w:t>
      </w:r>
    </w:p>
    <w:p w:rsidR="00BD5413" w:rsidRPr="008B53CC" w:rsidRDefault="00BD5413" w:rsidP="008B53CC">
      <w:pPr>
        <w:spacing w:line="360" w:lineRule="auto"/>
        <w:ind w:firstLine="567"/>
      </w:pPr>
      <w:r w:rsidRPr="008B53CC">
        <w:t>Основные морфологические нормы русского литературного языка.</w:t>
      </w:r>
    </w:p>
    <w:p w:rsidR="00BD5413" w:rsidRPr="008B53CC" w:rsidRDefault="00BD5413" w:rsidP="008B53CC">
      <w:pPr>
        <w:spacing w:line="360" w:lineRule="auto"/>
        <w:ind w:firstLine="567"/>
      </w:pPr>
      <w:r w:rsidRPr="008B53CC">
        <w:rPr>
          <w:i/>
        </w:rPr>
        <w:t>Основные выразительные средства морфологии.</w:t>
      </w:r>
    </w:p>
    <w:p w:rsidR="00BD5413" w:rsidRPr="008B53CC" w:rsidRDefault="00BD5413" w:rsidP="008B53CC">
      <w:pPr>
        <w:spacing w:line="360" w:lineRule="auto"/>
        <w:ind w:firstLine="567"/>
      </w:pPr>
      <w:r w:rsidRPr="008B53CC">
        <w:t>Применение знаний и умений по морфологии в практике правописания.</w:t>
      </w:r>
    </w:p>
    <w:p w:rsidR="00BD5413" w:rsidRPr="008B53CC" w:rsidRDefault="00BD5413" w:rsidP="008B53CC">
      <w:pPr>
        <w:spacing w:line="360" w:lineRule="auto"/>
        <w:ind w:firstLine="567"/>
        <w:rPr>
          <w:b/>
          <w:i/>
        </w:rPr>
      </w:pPr>
      <w:r w:rsidRPr="008B53CC">
        <w:rPr>
          <w:b/>
          <w:i/>
        </w:rPr>
        <w:t>Синтаксис</w:t>
      </w:r>
    </w:p>
    <w:p w:rsidR="00BD5413" w:rsidRPr="008B53CC" w:rsidRDefault="00BD5413" w:rsidP="008B53CC">
      <w:pPr>
        <w:spacing w:line="360" w:lineRule="auto"/>
        <w:ind w:firstLine="567"/>
      </w:pPr>
      <w:r w:rsidRPr="008B53CC">
        <w:lastRenderedPageBreak/>
        <w:t>Словосочетание и предложение как основные единицы синтаксиса.</w:t>
      </w:r>
    </w:p>
    <w:p w:rsidR="00BD5413" w:rsidRPr="008B53CC" w:rsidRDefault="00BD5413" w:rsidP="008B53CC">
      <w:pPr>
        <w:spacing w:line="360" w:lineRule="auto"/>
        <w:ind w:firstLine="567"/>
      </w:pPr>
      <w:r w:rsidRPr="008B53CC">
        <w:t xml:space="preserve">Синтаксические связи слов в словосочетании и предложении. </w:t>
      </w:r>
    </w:p>
    <w:p w:rsidR="00BD5413" w:rsidRPr="008B53CC" w:rsidRDefault="00BD5413" w:rsidP="008B53CC">
      <w:pPr>
        <w:spacing w:line="360" w:lineRule="auto"/>
        <w:ind w:firstLine="567"/>
      </w:pPr>
      <w:r w:rsidRPr="008B53CC">
        <w:t>Виды предложений по цели высказывания и эмоциональной окраске.</w:t>
      </w:r>
    </w:p>
    <w:p w:rsidR="00BD5413" w:rsidRPr="008B53CC" w:rsidRDefault="00BD5413" w:rsidP="008B53CC">
      <w:pPr>
        <w:spacing w:line="360" w:lineRule="auto"/>
        <w:ind w:firstLine="567"/>
      </w:pPr>
      <w:r w:rsidRPr="008B53CC">
        <w:t>Грамматическая (</w:t>
      </w:r>
      <w:r w:rsidRPr="008B53CC">
        <w:rPr>
          <w:i/>
        </w:rPr>
        <w:t>предикативная</w:t>
      </w:r>
      <w:r w:rsidRPr="008B53CC">
        <w:t>) основа предложения. Предложения простые и сложные.</w:t>
      </w:r>
    </w:p>
    <w:p w:rsidR="00BD5413" w:rsidRPr="008B53CC" w:rsidRDefault="00BD5413" w:rsidP="008B53CC">
      <w:pPr>
        <w:spacing w:line="360" w:lineRule="auto"/>
        <w:ind w:firstLine="567"/>
      </w:pPr>
      <w:r w:rsidRPr="008B53CC">
        <w:t>Главные и второстепенные члены предложения и способы их выражения.</w:t>
      </w:r>
    </w:p>
    <w:p w:rsidR="00BD5413" w:rsidRPr="008B53CC" w:rsidRDefault="00BD5413" w:rsidP="008B53CC">
      <w:pPr>
        <w:spacing w:line="360" w:lineRule="auto"/>
        <w:ind w:firstLine="567"/>
      </w:pPr>
      <w:r w:rsidRPr="008B53CC">
        <w:t>Предложения двусоставные и односоставные, распространенные и нераспространенные, полные и неполные.</w:t>
      </w:r>
    </w:p>
    <w:p w:rsidR="00BD5413" w:rsidRPr="008B53CC" w:rsidRDefault="00BD5413" w:rsidP="008B53CC">
      <w:pPr>
        <w:spacing w:line="360" w:lineRule="auto"/>
        <w:ind w:firstLine="567"/>
      </w:pPr>
      <w:r w:rsidRPr="008B53CC">
        <w:t>Однородные члены предложения. Обособленные члены предложения.</w:t>
      </w:r>
    </w:p>
    <w:p w:rsidR="00BD5413" w:rsidRPr="008B53CC" w:rsidRDefault="00BD5413" w:rsidP="008B53CC">
      <w:pPr>
        <w:spacing w:line="360" w:lineRule="auto"/>
        <w:ind w:firstLine="567"/>
      </w:pPr>
      <w:r w:rsidRPr="008B53CC">
        <w:t>Обращения. Вводные, вставные слова и конструкции.</w:t>
      </w:r>
    </w:p>
    <w:p w:rsidR="00BD5413" w:rsidRPr="008B53CC" w:rsidRDefault="00BD5413" w:rsidP="008B53CC">
      <w:pPr>
        <w:spacing w:line="360" w:lineRule="auto"/>
        <w:ind w:firstLine="567"/>
        <w:rPr>
          <w:i/>
        </w:rPr>
      </w:pPr>
      <w:r w:rsidRPr="008B53CC">
        <w:t>Предложения сложносочиненные, сложноподчиненные, бессоюзные.</w:t>
      </w:r>
    </w:p>
    <w:p w:rsidR="00BD5413" w:rsidRPr="008B53CC" w:rsidRDefault="00BD5413" w:rsidP="008B53CC">
      <w:pPr>
        <w:spacing w:line="360" w:lineRule="auto"/>
        <w:ind w:firstLine="567"/>
      </w:pPr>
      <w:r w:rsidRPr="008B53CC">
        <w:t>Сложные предложения с различными видами связи.</w:t>
      </w:r>
    </w:p>
    <w:p w:rsidR="00BD5413" w:rsidRPr="008B53CC" w:rsidRDefault="00BD5413" w:rsidP="008B53CC">
      <w:pPr>
        <w:spacing w:line="360" w:lineRule="auto"/>
        <w:ind w:firstLine="567"/>
        <w:rPr>
          <w:i/>
        </w:rPr>
      </w:pPr>
      <w:r w:rsidRPr="008B53CC">
        <w:t>Способы передачи чужой речи.</w:t>
      </w:r>
    </w:p>
    <w:p w:rsidR="00BD5413" w:rsidRPr="008B53CC" w:rsidRDefault="00BD5413" w:rsidP="008B53CC">
      <w:pPr>
        <w:spacing w:line="360" w:lineRule="auto"/>
        <w:ind w:firstLine="567"/>
        <w:rPr>
          <w:i/>
        </w:rPr>
      </w:pPr>
      <w:r w:rsidRPr="008B53CC">
        <w:t>Текст. Смысловые части и основные средства связимежду ними</w:t>
      </w:r>
      <w:r w:rsidRPr="008B53CC">
        <w:rPr>
          <w:i/>
        </w:rPr>
        <w:t>.</w:t>
      </w:r>
    </w:p>
    <w:p w:rsidR="00BD5413" w:rsidRPr="008B53CC" w:rsidRDefault="00BD5413" w:rsidP="008B53CC">
      <w:pPr>
        <w:spacing w:line="360" w:lineRule="auto"/>
        <w:ind w:firstLine="567"/>
      </w:pPr>
      <w:r w:rsidRPr="008B53CC">
        <w:t>Основные синтаксические нормы современного русского литературного языка.</w:t>
      </w:r>
    </w:p>
    <w:p w:rsidR="00BD5413" w:rsidRPr="008B53CC" w:rsidRDefault="00BD5413" w:rsidP="008B53CC">
      <w:pPr>
        <w:spacing w:line="360" w:lineRule="auto"/>
        <w:ind w:firstLine="567"/>
        <w:rPr>
          <w:i/>
        </w:rPr>
      </w:pPr>
      <w:r w:rsidRPr="008B53CC">
        <w:rPr>
          <w:i/>
        </w:rPr>
        <w:t>Основные выразительные средства синтаксиса.</w:t>
      </w:r>
    </w:p>
    <w:p w:rsidR="00BD5413" w:rsidRPr="008B53CC" w:rsidRDefault="00BD5413" w:rsidP="008B53CC">
      <w:pPr>
        <w:spacing w:line="360" w:lineRule="auto"/>
        <w:ind w:firstLine="567"/>
      </w:pPr>
      <w:r w:rsidRPr="008B53CC">
        <w:t>Применение знаний и умений по синтаксису в практике правописания.</w:t>
      </w:r>
    </w:p>
    <w:p w:rsidR="00BD5413" w:rsidRPr="008B53CC" w:rsidRDefault="00BD5413" w:rsidP="008B53CC">
      <w:pPr>
        <w:spacing w:line="360" w:lineRule="auto"/>
        <w:ind w:firstLine="567"/>
        <w:rPr>
          <w:b/>
        </w:rPr>
      </w:pPr>
      <w:r w:rsidRPr="008B53CC">
        <w:rPr>
          <w:b/>
        </w:rPr>
        <w:t>Правописание: орфография и пунктуация</w:t>
      </w:r>
    </w:p>
    <w:p w:rsidR="00BD5413" w:rsidRPr="008B53CC" w:rsidRDefault="00BD5413" w:rsidP="008B53CC">
      <w:pPr>
        <w:spacing w:line="360" w:lineRule="auto"/>
        <w:ind w:firstLine="567"/>
      </w:pPr>
      <w:r w:rsidRPr="008B53CC">
        <w:rPr>
          <w:b/>
          <w:i/>
        </w:rPr>
        <w:t>Орфография</w:t>
      </w:r>
    </w:p>
    <w:p w:rsidR="00BD5413" w:rsidRPr="008B53CC" w:rsidRDefault="00BD5413" w:rsidP="008B53CC">
      <w:pPr>
        <w:spacing w:line="360" w:lineRule="auto"/>
        <w:ind w:firstLine="567"/>
      </w:pPr>
      <w:r w:rsidRPr="008B53CC">
        <w:t>Правописание гласных и согласных в составе морфем.</w:t>
      </w:r>
    </w:p>
    <w:p w:rsidR="00BD5413" w:rsidRPr="008B53CC" w:rsidRDefault="00BD5413" w:rsidP="008B53CC">
      <w:pPr>
        <w:spacing w:line="360" w:lineRule="auto"/>
        <w:ind w:firstLine="567"/>
      </w:pPr>
      <w:r w:rsidRPr="008B53CC">
        <w:t>Правописание Ъ и Ь.</w:t>
      </w:r>
    </w:p>
    <w:p w:rsidR="00BD5413" w:rsidRPr="008B53CC" w:rsidRDefault="00BD5413" w:rsidP="008B53CC">
      <w:pPr>
        <w:spacing w:line="360" w:lineRule="auto"/>
        <w:ind w:firstLine="567"/>
      </w:pPr>
      <w:r w:rsidRPr="008B53CC">
        <w:t>Слитные, дефисные и раздельные написания.</w:t>
      </w:r>
    </w:p>
    <w:p w:rsidR="00BD5413" w:rsidRPr="008B53CC" w:rsidRDefault="00BD5413" w:rsidP="008B53CC">
      <w:pPr>
        <w:spacing w:line="360" w:lineRule="auto"/>
        <w:ind w:firstLine="567"/>
      </w:pPr>
      <w:r w:rsidRPr="008B53CC">
        <w:t>Прописная и строчная буквы.</w:t>
      </w:r>
    </w:p>
    <w:p w:rsidR="00BD5413" w:rsidRPr="008B53CC" w:rsidRDefault="00BD5413" w:rsidP="008B53CC">
      <w:pPr>
        <w:spacing w:line="360" w:lineRule="auto"/>
        <w:ind w:firstLine="567"/>
      </w:pPr>
      <w:r w:rsidRPr="008B53CC">
        <w:t>Перенос слов.</w:t>
      </w:r>
    </w:p>
    <w:p w:rsidR="00BD5413" w:rsidRPr="008B53CC" w:rsidRDefault="00BD5413" w:rsidP="008B53CC">
      <w:pPr>
        <w:spacing w:line="360" w:lineRule="auto"/>
        <w:ind w:firstLine="567"/>
      </w:pPr>
      <w:r w:rsidRPr="008B53CC">
        <w:t xml:space="preserve">Соблюдение основных орфографических норм. </w:t>
      </w:r>
    </w:p>
    <w:p w:rsidR="00BD5413" w:rsidRPr="008B53CC" w:rsidRDefault="00BD5413" w:rsidP="008B53CC">
      <w:pPr>
        <w:spacing w:line="360" w:lineRule="auto"/>
        <w:ind w:firstLine="567"/>
        <w:rPr>
          <w:i/>
        </w:rPr>
      </w:pPr>
      <w:r w:rsidRPr="008B53CC">
        <w:rPr>
          <w:b/>
          <w:i/>
        </w:rPr>
        <w:t>Пунктуация</w:t>
      </w:r>
    </w:p>
    <w:p w:rsidR="00BD5413" w:rsidRPr="008B53CC" w:rsidRDefault="00BD5413" w:rsidP="008B53CC">
      <w:pPr>
        <w:spacing w:line="360" w:lineRule="auto"/>
        <w:ind w:firstLine="567"/>
      </w:pPr>
      <w:r w:rsidRPr="008B53CC">
        <w:t>Знаки препинания, их функции. Одиночные и парные знаки препинания.</w:t>
      </w:r>
    </w:p>
    <w:p w:rsidR="00BD5413" w:rsidRPr="008B53CC" w:rsidRDefault="00BD5413" w:rsidP="008B53CC">
      <w:pPr>
        <w:spacing w:line="360" w:lineRule="auto"/>
        <w:ind w:firstLine="567"/>
      </w:pPr>
      <w:r w:rsidRPr="008B53CC">
        <w:t>Знаки препинания в конце предложения, в простом и в сложном предложениях, при прямой речи, цитировании, диалоге.</w:t>
      </w:r>
    </w:p>
    <w:p w:rsidR="00BD5413" w:rsidRPr="008B53CC" w:rsidRDefault="00BD5413" w:rsidP="008B53CC">
      <w:pPr>
        <w:spacing w:line="360" w:lineRule="auto"/>
        <w:ind w:firstLine="567"/>
      </w:pPr>
      <w:r w:rsidRPr="008B53CC">
        <w:t>Сочетание знаков препинания.</w:t>
      </w:r>
    </w:p>
    <w:p w:rsidR="00BD5413" w:rsidRPr="008B53CC" w:rsidRDefault="00BD5413" w:rsidP="008B53CC">
      <w:pPr>
        <w:spacing w:line="360" w:lineRule="auto"/>
        <w:ind w:firstLine="567"/>
        <w:rPr>
          <w:b/>
        </w:rPr>
      </w:pPr>
      <w:r w:rsidRPr="008B53CC">
        <w:rPr>
          <w:b/>
        </w:rPr>
        <w:t>Содержание, обеспечивающее формирование культуроведческой компетенции</w:t>
      </w:r>
    </w:p>
    <w:p w:rsidR="00BD5413" w:rsidRPr="008B53CC" w:rsidRDefault="00BD5413" w:rsidP="008B53CC">
      <w:pPr>
        <w:spacing w:line="360" w:lineRule="auto"/>
        <w:ind w:firstLine="567"/>
      </w:pPr>
      <w:r w:rsidRPr="008B53CC">
        <w:t>Отражение в языке культуры и истории народа. Взаимообогащение языков народов России.</w:t>
      </w:r>
    </w:p>
    <w:p w:rsidR="00BD5413" w:rsidRPr="008B53CC" w:rsidRDefault="00BD5413" w:rsidP="008B53CC">
      <w:pPr>
        <w:spacing w:line="360" w:lineRule="auto"/>
        <w:ind w:firstLine="567"/>
      </w:pPr>
      <w:r w:rsidRPr="008B53CC">
        <w:t>Пословицы, поговорки, афоризмы и крылатые слова.</w:t>
      </w:r>
    </w:p>
    <w:p w:rsidR="00BD5413" w:rsidRPr="008B53CC" w:rsidRDefault="00BD5413" w:rsidP="008B53CC">
      <w:pPr>
        <w:spacing w:line="360" w:lineRule="auto"/>
        <w:ind w:firstLine="567"/>
      </w:pPr>
      <w:r w:rsidRPr="008B53CC">
        <w:t xml:space="preserve">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w:t>
      </w:r>
      <w:r w:rsidRPr="008B53CC">
        <w:lastRenderedPageBreak/>
        <w:t>текстах; объяснение их значения с помощью лингвистических словарей (толковых, этимологических и др.).</w:t>
      </w:r>
    </w:p>
    <w:p w:rsidR="00BD5413" w:rsidRPr="008B53CC" w:rsidRDefault="00BD5413" w:rsidP="008B53CC">
      <w:pPr>
        <w:spacing w:line="360" w:lineRule="auto"/>
        <w:ind w:firstLine="567"/>
      </w:pPr>
      <w:r w:rsidRPr="008B53CC">
        <w:t>Русский речевой этикет. Культура межнационального общения.</w:t>
      </w:r>
    </w:p>
    <w:p w:rsidR="00BD5413" w:rsidRPr="008B53CC" w:rsidRDefault="00BD5413" w:rsidP="008B53CC">
      <w:pPr>
        <w:overflowPunct w:val="0"/>
        <w:autoSpaceDE w:val="0"/>
        <w:spacing w:line="360" w:lineRule="auto"/>
        <w:textAlignment w:val="baseline"/>
        <w:rPr>
          <w:lang w:eastAsia="ar-SA"/>
        </w:rPr>
      </w:pPr>
      <w:r w:rsidRPr="008B53CC">
        <w:rPr>
          <w:rFonts w:eastAsia="Andale Sans UI"/>
          <w:b/>
          <w:kern w:val="1"/>
          <w:lang w:eastAsia="ar-SA"/>
        </w:rPr>
        <w:t>2.4.2.  Литература</w:t>
      </w:r>
    </w:p>
    <w:p w:rsidR="00BD5413" w:rsidRPr="008B53CC" w:rsidRDefault="00BD5413" w:rsidP="008B53CC">
      <w:pPr>
        <w:spacing w:line="360" w:lineRule="auto"/>
        <w:rPr>
          <w:b/>
          <w:lang w:eastAsia="ar-SA" w:bidi="en-US"/>
        </w:rPr>
      </w:pPr>
      <w:r w:rsidRPr="008B53CC">
        <w:rPr>
          <w:b/>
          <w:lang w:eastAsia="ar-SA" w:bidi="en-US"/>
        </w:rPr>
        <w:t>Русский фольклор</w:t>
      </w:r>
    </w:p>
    <w:p w:rsidR="00BD5413" w:rsidRPr="008B53CC" w:rsidRDefault="00BD5413" w:rsidP="008B53CC">
      <w:pPr>
        <w:spacing w:line="360" w:lineRule="auto"/>
        <w:rPr>
          <w:b/>
        </w:rPr>
      </w:pPr>
      <w:r w:rsidRPr="008B53CC">
        <w:t>Русские народные сказки</w:t>
      </w:r>
      <w:r w:rsidR="00534119" w:rsidRPr="008B53CC">
        <w:t xml:space="preserve"> </w:t>
      </w:r>
      <w:r w:rsidRPr="008B53CC">
        <w:t>(волшебная, бытовая, о животных – по одной сказке).</w:t>
      </w:r>
    </w:p>
    <w:p w:rsidR="00BD5413" w:rsidRPr="008B53CC" w:rsidRDefault="00BD5413" w:rsidP="008B53CC">
      <w:pPr>
        <w:spacing w:line="360" w:lineRule="auto"/>
        <w:ind w:firstLine="567"/>
        <w:rPr>
          <w:i/>
        </w:rPr>
      </w:pPr>
      <w:r w:rsidRPr="008B53CC">
        <w:rPr>
          <w:i/>
        </w:rPr>
        <w:t>Народные песни, загадки, пословицы, поговорки</w:t>
      </w:r>
      <w:r w:rsidRPr="008B53CC">
        <w:rPr>
          <w:i/>
          <w:vertAlign w:val="superscript"/>
        </w:rPr>
        <w:footnoteReference w:id="2"/>
      </w:r>
      <w:r w:rsidRPr="008B53CC">
        <w:rPr>
          <w:i/>
        </w:rPr>
        <w:t>.</w:t>
      </w:r>
    </w:p>
    <w:p w:rsidR="00BD5413" w:rsidRPr="008B53CC" w:rsidRDefault="00BD5413" w:rsidP="008B53CC">
      <w:pPr>
        <w:spacing w:line="360" w:lineRule="auto"/>
        <w:ind w:firstLine="567"/>
      </w:pPr>
      <w:r w:rsidRPr="008B53CC">
        <w:t xml:space="preserve">Одна былина по выбору (в образовательных учреждениях с родным (нерусским) языком обучения – в сокращении). </w:t>
      </w:r>
    </w:p>
    <w:p w:rsidR="00BD5413" w:rsidRPr="008B53CC" w:rsidRDefault="00BD5413" w:rsidP="008B53CC">
      <w:pPr>
        <w:spacing w:line="360" w:lineRule="auto"/>
        <w:ind w:firstLine="567"/>
        <w:rPr>
          <w:b/>
        </w:rPr>
      </w:pPr>
      <w:r w:rsidRPr="008B53CC">
        <w:rPr>
          <w:b/>
        </w:rPr>
        <w:t>Древнерусская литература</w:t>
      </w:r>
    </w:p>
    <w:p w:rsidR="00BD5413" w:rsidRPr="008B53CC" w:rsidRDefault="00BD5413" w:rsidP="008B53CC">
      <w:pPr>
        <w:widowControl w:val="0"/>
        <w:tabs>
          <w:tab w:val="left" w:pos="7380"/>
          <w:tab w:val="left" w:pos="8100"/>
        </w:tabs>
        <w:spacing w:line="360" w:lineRule="auto"/>
        <w:ind w:firstLine="567"/>
        <w:outlineLvl w:val="1"/>
      </w:pPr>
      <w:r w:rsidRPr="008B53CC">
        <w:t>«Слово о полку Игореве» (в образовательных учреждениях с родным (нерусским) языком обучения – в сокращении).</w:t>
      </w:r>
    </w:p>
    <w:p w:rsidR="00BD5413" w:rsidRPr="008B53CC" w:rsidRDefault="00BD5413" w:rsidP="008B53CC">
      <w:pPr>
        <w:widowControl w:val="0"/>
        <w:tabs>
          <w:tab w:val="left" w:pos="7380"/>
          <w:tab w:val="left" w:pos="8100"/>
        </w:tabs>
        <w:spacing w:line="360" w:lineRule="auto"/>
        <w:ind w:firstLine="567"/>
        <w:outlineLvl w:val="1"/>
      </w:pPr>
      <w:r w:rsidRPr="008B53CC">
        <w:t>Три произведения разных жанров по выбору.</w:t>
      </w:r>
    </w:p>
    <w:p w:rsidR="00BD5413" w:rsidRPr="008B53CC" w:rsidRDefault="00BD5413" w:rsidP="008B53CC">
      <w:pPr>
        <w:widowControl w:val="0"/>
        <w:tabs>
          <w:tab w:val="left" w:pos="7380"/>
          <w:tab w:val="left" w:pos="8100"/>
        </w:tabs>
        <w:spacing w:line="360" w:lineRule="auto"/>
        <w:ind w:firstLine="567"/>
        <w:outlineLvl w:val="1"/>
        <w:rPr>
          <w:b/>
        </w:rPr>
      </w:pPr>
      <w:r w:rsidRPr="008B53CC">
        <w:rPr>
          <w:b/>
        </w:rPr>
        <w:t xml:space="preserve">Русская литература </w:t>
      </w:r>
      <w:r w:rsidRPr="008B53CC">
        <w:rPr>
          <w:b/>
          <w:lang w:val="en-US"/>
        </w:rPr>
        <w:t>XXIII</w:t>
      </w:r>
      <w:r w:rsidRPr="008B53CC">
        <w:rPr>
          <w:b/>
        </w:rPr>
        <w:t xml:space="preserve"> века</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М.В. Ломоносов. </w:t>
      </w:r>
      <w:r w:rsidRPr="008B53CC">
        <w:t>Одно стихотворение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Д.И. Фонвизин. </w:t>
      </w:r>
      <w:r w:rsidRPr="008B53CC">
        <w:t xml:space="preserve">Комедия «Недоросль». </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Г.Р. Державин. </w:t>
      </w:r>
      <w:r w:rsidRPr="008B53CC">
        <w:rPr>
          <w:shd w:val="clear" w:color="auto" w:fill="FFFFFF"/>
        </w:rPr>
        <w:t>Два произведения по выбору.</w:t>
      </w:r>
    </w:p>
    <w:p w:rsidR="00BD5413" w:rsidRPr="008B53CC" w:rsidRDefault="00BD5413" w:rsidP="008B53CC">
      <w:pPr>
        <w:spacing w:line="360" w:lineRule="auto"/>
        <w:ind w:firstLine="567"/>
        <w:rPr>
          <w:b/>
          <w:i/>
          <w:shd w:val="clear" w:color="auto" w:fill="FFFFFF"/>
        </w:rPr>
      </w:pPr>
      <w:r w:rsidRPr="008B53CC">
        <w:rPr>
          <w:b/>
          <w:i/>
          <w:shd w:val="clear" w:color="auto" w:fill="FFFFFF"/>
        </w:rPr>
        <w:t xml:space="preserve">А.Н. Радищев. </w:t>
      </w:r>
      <w:r w:rsidRPr="008B53CC">
        <w:rPr>
          <w:i/>
          <w:shd w:val="clear" w:color="auto" w:fill="FFFFFF"/>
        </w:rPr>
        <w:t>«Путешествие из Петербурга в Москву» (обзор).</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Н.М. Карамзин. </w:t>
      </w:r>
      <w:r w:rsidRPr="008B53CC">
        <w:t>Повесть «Бедная Лиза».</w:t>
      </w:r>
    </w:p>
    <w:p w:rsidR="00BD5413" w:rsidRPr="008B53CC" w:rsidRDefault="00BD5413" w:rsidP="008B53CC">
      <w:pPr>
        <w:spacing w:line="360" w:lineRule="auto"/>
        <w:ind w:firstLine="567"/>
        <w:rPr>
          <w:shd w:val="clear" w:color="auto" w:fill="FFFFFF"/>
        </w:rPr>
      </w:pPr>
      <w:r w:rsidRPr="008B53CC">
        <w:t xml:space="preserve">В образовательных учреждениях с родным (нерусским) языком обучения литература </w:t>
      </w:r>
      <w:r w:rsidRPr="008B53CC">
        <w:rPr>
          <w:lang w:val="en-US"/>
        </w:rPr>
        <w:t>XVIII</w:t>
      </w:r>
      <w:r w:rsidRPr="008B53CC">
        <w:t xml:space="preserve"> века изучается обзорно с чтением фрагментов вышеуказанных произведений.</w:t>
      </w:r>
    </w:p>
    <w:p w:rsidR="00BD5413" w:rsidRPr="008B53CC" w:rsidRDefault="00BD5413" w:rsidP="008B53CC">
      <w:pPr>
        <w:widowControl w:val="0"/>
        <w:tabs>
          <w:tab w:val="left" w:pos="7380"/>
          <w:tab w:val="left" w:pos="8100"/>
        </w:tabs>
        <w:spacing w:line="360" w:lineRule="auto"/>
        <w:ind w:firstLine="567"/>
        <w:outlineLvl w:val="1"/>
        <w:rPr>
          <w:b/>
        </w:rPr>
      </w:pPr>
      <w:r w:rsidRPr="008B53CC">
        <w:rPr>
          <w:b/>
        </w:rPr>
        <w:t xml:space="preserve">Русская литература </w:t>
      </w:r>
      <w:r w:rsidRPr="008B53CC">
        <w:rPr>
          <w:b/>
          <w:lang w:val="en-US"/>
        </w:rPr>
        <w:t>XIX</w:t>
      </w:r>
      <w:r w:rsidRPr="008B53CC">
        <w:rPr>
          <w:b/>
        </w:rPr>
        <w:t xml:space="preserve"> века</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И.А. Крылов. </w:t>
      </w:r>
      <w:r w:rsidRPr="008B53CC">
        <w:t>Четыре басни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В.А. Жуковский. </w:t>
      </w:r>
      <w:r w:rsidRPr="008B53CC">
        <w:t>Баллада «Светлана».</w:t>
      </w:r>
      <w:r w:rsidRPr="008B53CC">
        <w:rPr>
          <w:b/>
          <w:shd w:val="clear" w:color="auto" w:fill="FFFFFF"/>
        </w:rPr>
        <w:t xml:space="preserve"> </w:t>
      </w:r>
      <w:r w:rsidRPr="008B53CC">
        <w:t>Одна баллада по выбору (только для образовательных учреждений с русским языком обучения).</w:t>
      </w:r>
      <w:r w:rsidRPr="008B53CC">
        <w:rPr>
          <w:b/>
          <w:shd w:val="clear" w:color="auto" w:fill="FFFFFF"/>
        </w:rPr>
        <w:t xml:space="preserve"> </w:t>
      </w:r>
      <w:r w:rsidRPr="008B53CC">
        <w:t xml:space="preserve">Два лирических стихотворения по выбору. </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А.С. Грибоедов. </w:t>
      </w:r>
      <w:r w:rsidRPr="008B53CC">
        <w:t>Комедия «Горе от ума» (в образовательных учреждениях с родным (нерусским) языком обучения – в сокращении).</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А.С. Пушкин. </w:t>
      </w:r>
      <w:r w:rsidRPr="008B53CC">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r w:rsidRPr="008B53CC">
        <w:rPr>
          <w:b/>
          <w:shd w:val="clear" w:color="auto" w:fill="FFFFFF"/>
        </w:rPr>
        <w:t xml:space="preserve"> </w:t>
      </w:r>
      <w:r w:rsidRPr="008B53CC">
        <w:t>Одна романтическая поэма по выбору (в образовательных учреждениях с родным (нерусским) языком обучения – в сокращении).</w:t>
      </w:r>
      <w:r w:rsidRPr="008B53CC">
        <w:rPr>
          <w:b/>
          <w:shd w:val="clear" w:color="auto" w:fill="FFFFFF"/>
        </w:rPr>
        <w:t xml:space="preserve"> </w:t>
      </w:r>
      <w:r w:rsidRPr="008B53CC">
        <w:lastRenderedPageBreak/>
        <w:t>«Повести Белкина» (в образовательных учреждениях с родным (нерусским) языком обучения – одна повесть по выбору).</w:t>
      </w:r>
      <w:r w:rsidRPr="008B53CC">
        <w:rPr>
          <w:b/>
          <w:shd w:val="clear" w:color="auto" w:fill="FFFFFF"/>
        </w:rPr>
        <w:t xml:space="preserve"> </w:t>
      </w:r>
      <w:r w:rsidRPr="008B53CC">
        <w:rPr>
          <w:i/>
        </w:rPr>
        <w:t>Повесть «Пиковая дама» (только для образовательных учреждений с русским языком обучения). «Маленькие трагедии» (одна трагедия по выбору) (только для образовательных учреждений с русским языком обучения).</w:t>
      </w:r>
      <w:r w:rsidRPr="008B53CC">
        <w:rPr>
          <w:b/>
          <w:shd w:val="clear" w:color="auto" w:fill="FFFFFF"/>
        </w:rPr>
        <w:t xml:space="preserve"> </w:t>
      </w:r>
      <w:r w:rsidRPr="008B53CC">
        <w:t xml:space="preserve">Романы: </w:t>
      </w:r>
      <w:r w:rsidRPr="008B53CC">
        <w:rPr>
          <w:i/>
        </w:rPr>
        <w:t>«Дубровский»,</w:t>
      </w:r>
      <w:r w:rsidRPr="008B53CC">
        <w:t xml:space="preserve"> «Капитанская дочка» (в образовательных учреждениях с родным (нерусским) языком обучения оба романа изучаются в сокращении).</w:t>
      </w:r>
      <w:r w:rsidRPr="008B53CC">
        <w:rPr>
          <w:b/>
          <w:shd w:val="clear" w:color="auto" w:fill="FFFFFF"/>
        </w:rPr>
        <w:t xml:space="preserve"> </w:t>
      </w:r>
      <w:r w:rsidRPr="008B53CC">
        <w:t xml:space="preserve">Роман в стихах «Евгений Онегин» (в образовательных учреждениях с родным (нерусским) языком обучения – обзорное изучение с чтением отдельных глав). </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М.Ю. Лермонтов. </w:t>
      </w:r>
      <w:r w:rsidRPr="008B53CC">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BD5413" w:rsidRPr="008B53CC" w:rsidRDefault="00BD5413" w:rsidP="008B53CC">
      <w:pPr>
        <w:widowControl w:val="0"/>
        <w:tabs>
          <w:tab w:val="left" w:pos="7380"/>
          <w:tab w:val="left" w:pos="8100"/>
        </w:tabs>
        <w:autoSpaceDE w:val="0"/>
        <w:autoSpaceDN w:val="0"/>
        <w:adjustRightInd w:val="0"/>
        <w:spacing w:line="360" w:lineRule="auto"/>
        <w:ind w:firstLine="567"/>
      </w:pPr>
      <w:r w:rsidRPr="008B53CC">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BD5413" w:rsidRPr="008B53CC" w:rsidRDefault="00BD5413" w:rsidP="008B53CC">
      <w:pPr>
        <w:tabs>
          <w:tab w:val="left" w:pos="7380"/>
          <w:tab w:val="left" w:pos="8100"/>
        </w:tabs>
        <w:spacing w:line="360" w:lineRule="auto"/>
        <w:ind w:firstLine="567"/>
        <w:rPr>
          <w:shd w:val="clear" w:color="auto" w:fill="FFFFFF"/>
        </w:rPr>
      </w:pPr>
      <w:r w:rsidRPr="008B53CC">
        <w:t>Роман «Герой нашего времени» (в образовательных учреждениях с родным (нерусским) языком обучения изучаются повести «Бэла» и «Максим Максимыч»).</w:t>
      </w:r>
    </w:p>
    <w:p w:rsidR="00BD5413" w:rsidRPr="008B53CC" w:rsidRDefault="00BD5413" w:rsidP="008B53CC">
      <w:pPr>
        <w:spacing w:line="360" w:lineRule="auto"/>
        <w:ind w:firstLine="567"/>
        <w:rPr>
          <w:b/>
          <w:i/>
          <w:shd w:val="clear" w:color="auto" w:fill="FFFFFF"/>
        </w:rPr>
      </w:pPr>
      <w:r w:rsidRPr="008B53CC">
        <w:rPr>
          <w:b/>
          <w:i/>
          <w:shd w:val="clear" w:color="auto" w:fill="FFFFFF"/>
        </w:rPr>
        <w:t xml:space="preserve">Поэты пушкинской поры. </w:t>
      </w:r>
      <w:r w:rsidRPr="008B53CC">
        <w:rPr>
          <w:i/>
          <w:shd w:val="clear" w:color="auto" w:fill="FFFFFF"/>
        </w:rPr>
        <w:t>Е.А. Баратынский, К.Н. Батюшков, А.А. Дельвиг, Д.В. Давыдов, А.В. Кольцов, Н.М. Языков.</w:t>
      </w:r>
    </w:p>
    <w:p w:rsidR="00BD5413" w:rsidRPr="008B53CC" w:rsidRDefault="00BD5413" w:rsidP="008B53CC">
      <w:pPr>
        <w:spacing w:line="360" w:lineRule="auto"/>
        <w:ind w:firstLine="567"/>
        <w:rPr>
          <w:i/>
          <w:shd w:val="clear" w:color="auto" w:fill="FFFFFF"/>
        </w:rPr>
      </w:pPr>
      <w:r w:rsidRPr="008B53CC">
        <w:rPr>
          <w:i/>
          <w:shd w:val="clear" w:color="auto" w:fill="FFFFFF"/>
        </w:rPr>
        <w:t xml:space="preserve">Стихотворения не менее трех авторов по выбору (только для образовательных учреждений с русским языком обучения). </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Н.В. Гоголь. </w:t>
      </w:r>
      <w:r w:rsidRPr="008B53CC">
        <w:t xml:space="preserve">Повести: </w:t>
      </w:r>
      <w:r w:rsidRPr="008B53CC">
        <w:rPr>
          <w:i/>
        </w:rPr>
        <w:t xml:space="preserve">«Вечера на хуторе близ Диканьки» (одна повесть по выбору), «Тарас Бульба», </w:t>
      </w:r>
      <w:r w:rsidRPr="008B53CC">
        <w:t>«Шинель» (в образовательных учреждениях с родным (нерусским) языком обучения указанные повести изучаются в сокращении).</w:t>
      </w:r>
    </w:p>
    <w:p w:rsidR="00BD5413" w:rsidRPr="008B53CC" w:rsidRDefault="00BD5413" w:rsidP="008B53CC">
      <w:pPr>
        <w:spacing w:line="360" w:lineRule="auto"/>
        <w:ind w:firstLine="567"/>
      </w:pPr>
      <w:r w:rsidRPr="008B53CC">
        <w:t>Комедия «Ревизор» (в образовательных учреждениях с родным (нерусским) языком обучения – в сокращении).</w:t>
      </w:r>
    </w:p>
    <w:p w:rsidR="00BD5413" w:rsidRPr="008B53CC" w:rsidRDefault="00BD5413" w:rsidP="008B53CC">
      <w:pPr>
        <w:spacing w:line="360" w:lineRule="auto"/>
        <w:ind w:firstLine="567"/>
      </w:pPr>
      <w:r w:rsidRPr="008B53CC">
        <w:t>Поэма «Мертвые души» (первый том) (в образовательных учреждениях с родным (нерусским) языком обучения – отдельные главы).</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А.Н. Островский. </w:t>
      </w:r>
      <w:r w:rsidRPr="008B53CC">
        <w:t>Одна пьеса по выбору (в образовательных учреждениях с родным (нерусским) языком обучения – в сокращении).</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И.С. Тургенев. </w:t>
      </w:r>
      <w:r w:rsidRPr="008B53CC">
        <w:rPr>
          <w:i/>
        </w:rPr>
        <w:t>«Записки охотника» (два рассказа по выбору).</w:t>
      </w:r>
      <w:r w:rsidRPr="008B53CC">
        <w:rPr>
          <w:b/>
          <w:shd w:val="clear" w:color="auto" w:fill="FFFFFF"/>
        </w:rPr>
        <w:t xml:space="preserve"> </w:t>
      </w:r>
      <w:r w:rsidRPr="008B53CC">
        <w:rPr>
          <w:i/>
        </w:rPr>
        <w:t>«Стихотворения в прозе» (два стихотворения по выбору).</w:t>
      </w:r>
      <w:r w:rsidRPr="008B53CC">
        <w:t>Одна повесть по выбору (только для образовательных учреждений с русским языком обучения).</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Ф.И. Тютчев. </w:t>
      </w:r>
      <w:r w:rsidRPr="008B53CC">
        <w:t>Стихотворения: «С поляны коршун поднялся…», «Есть в осени первоначальной…», а также три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А.А. Фет. </w:t>
      </w:r>
      <w:r w:rsidRPr="008B53CC">
        <w:t xml:space="preserve">Стихотворения: «Вечер», «Учись у них – у дуба, у березы…», а также три </w:t>
      </w:r>
      <w:r w:rsidRPr="008B53CC">
        <w:lastRenderedPageBreak/>
        <w:t>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А.К. Толстой. </w:t>
      </w:r>
      <w:r w:rsidRPr="008B53CC">
        <w:rPr>
          <w:i/>
        </w:rPr>
        <w:t>Три произведения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Н.А. Некрасов. </w:t>
      </w:r>
      <w:r w:rsidRPr="008B53CC">
        <w:t xml:space="preserve">Стихотворения: </w:t>
      </w:r>
      <w:r w:rsidRPr="008B53CC">
        <w:rPr>
          <w:i/>
        </w:rPr>
        <w:t xml:space="preserve">«Крестьянские дети», </w:t>
      </w:r>
      <w:r w:rsidRPr="008B53CC">
        <w:t>«Железная дорога», а также два стихотворения по выбору.</w:t>
      </w:r>
    </w:p>
    <w:p w:rsidR="00BD5413" w:rsidRPr="008B53CC" w:rsidRDefault="00BD5413" w:rsidP="008B53CC">
      <w:pPr>
        <w:widowControl w:val="0"/>
        <w:tabs>
          <w:tab w:val="left" w:pos="7380"/>
          <w:tab w:val="left" w:pos="8100"/>
        </w:tabs>
        <w:autoSpaceDE w:val="0"/>
        <w:autoSpaceDN w:val="0"/>
        <w:adjustRightInd w:val="0"/>
        <w:spacing w:line="360" w:lineRule="auto"/>
        <w:ind w:firstLine="567"/>
        <w:rPr>
          <w:i/>
        </w:rPr>
      </w:pPr>
      <w:r w:rsidRPr="008B53CC">
        <w:rPr>
          <w:i/>
        </w:rPr>
        <w:t>Одна поэма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Н.С. Лесков.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М.Е. Салтыков-Щедрин. </w:t>
      </w:r>
      <w:r w:rsidRPr="008B53CC">
        <w:t>Три сказки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Ф.М. Достоевский. </w:t>
      </w:r>
      <w:r w:rsidRPr="008B53CC">
        <w:t>Одна повесть по выбору (только для образовательных учреждений с русским языком обучения).</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Л.Н. Толстой. </w:t>
      </w:r>
      <w:r w:rsidRPr="008B53CC">
        <w:t>Одна повесть по выбору.</w:t>
      </w:r>
      <w:r w:rsidRPr="008B53CC">
        <w:rPr>
          <w:b/>
          <w:shd w:val="clear" w:color="auto" w:fill="FFFFFF"/>
        </w:rPr>
        <w:t xml:space="preserve"> </w:t>
      </w:r>
      <w:r w:rsidRPr="008B53CC">
        <w:t>Один рассказ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i/>
          <w:shd w:val="clear" w:color="auto" w:fill="FFFFFF"/>
        </w:rPr>
        <w:t>В.М. Гаршин</w:t>
      </w:r>
      <w:r w:rsidRPr="008B53CC">
        <w:rPr>
          <w:b/>
          <w:shd w:val="clear" w:color="auto" w:fill="FFFFFF"/>
        </w:rPr>
        <w:t xml:space="preserve">.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А.П. Чехов. </w:t>
      </w:r>
      <w:r w:rsidRPr="008B53CC">
        <w:t>Рассказы: «Смерть чиновника», «Хамелеон», а также 2 рассказа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В.Г. Короленко.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rPr>
      </w:pPr>
      <w:r w:rsidRPr="008B53CC">
        <w:rPr>
          <w:b/>
        </w:rPr>
        <w:t xml:space="preserve">Русская литература </w:t>
      </w:r>
      <w:r w:rsidRPr="008B53CC">
        <w:rPr>
          <w:b/>
          <w:lang w:val="en-US"/>
        </w:rPr>
        <w:t>XX</w:t>
      </w:r>
      <w:r w:rsidRPr="008B53CC">
        <w:rPr>
          <w:b/>
        </w:rPr>
        <w:t xml:space="preserve"> века</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И.А. Бунин. </w:t>
      </w:r>
      <w:r w:rsidRPr="008B53CC">
        <w:t>Два рассказа по выбору.</w:t>
      </w:r>
    </w:p>
    <w:p w:rsidR="00BD5413" w:rsidRPr="008B53CC" w:rsidRDefault="00BD5413" w:rsidP="008B53CC">
      <w:pPr>
        <w:widowControl w:val="0"/>
        <w:tabs>
          <w:tab w:val="left" w:pos="7380"/>
          <w:tab w:val="left" w:pos="8100"/>
        </w:tabs>
        <w:spacing w:line="360" w:lineRule="auto"/>
        <w:ind w:firstLine="567"/>
        <w:outlineLvl w:val="1"/>
        <w:rPr>
          <w:b/>
          <w:i/>
        </w:rPr>
      </w:pPr>
      <w:r w:rsidRPr="008B53CC">
        <w:rPr>
          <w:b/>
          <w:i/>
        </w:rPr>
        <w:t xml:space="preserve">А.И. Куприн.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М. Горький. </w:t>
      </w:r>
      <w:r w:rsidRPr="008B53CC">
        <w:rPr>
          <w:i/>
        </w:rPr>
        <w:t>Два произведения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А.А. Блок. </w:t>
      </w:r>
      <w:r w:rsidRPr="008B53CC">
        <w:t>Три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В.В. Маяковский. </w:t>
      </w:r>
      <w:r w:rsidRPr="008B53CC">
        <w:t>Три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С.А. Есенин. </w:t>
      </w:r>
      <w:r w:rsidRPr="008B53CC">
        <w:t>Три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А.А. Ахматова. </w:t>
      </w:r>
      <w:r w:rsidRPr="008B53CC">
        <w:rPr>
          <w:i/>
        </w:rPr>
        <w:t>Три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Б.Л. Пастернак. </w:t>
      </w:r>
      <w:r w:rsidRPr="008B53CC">
        <w:rPr>
          <w:i/>
        </w:rPr>
        <w:t>Два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М.А. Булгаков. </w:t>
      </w:r>
      <w:r w:rsidRPr="008B53CC">
        <w:rPr>
          <w:i/>
        </w:rPr>
        <w:t>Повесть «Собачье сердце».</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М.М. Зощенко. </w:t>
      </w:r>
      <w:r w:rsidRPr="008B53CC">
        <w:rPr>
          <w:i/>
        </w:rPr>
        <w:t>Два рассказа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А.П. Платонов. </w:t>
      </w:r>
      <w:r w:rsidRPr="008B53CC">
        <w:rPr>
          <w:i/>
        </w:rPr>
        <w:t>Один рассказ по выбору.</w:t>
      </w:r>
    </w:p>
    <w:p w:rsidR="00BD5413" w:rsidRPr="008B53CC" w:rsidRDefault="00BD5413" w:rsidP="008B53CC">
      <w:pPr>
        <w:spacing w:line="360" w:lineRule="auto"/>
        <w:ind w:firstLine="567"/>
        <w:rPr>
          <w:b/>
          <w:i/>
        </w:rPr>
      </w:pPr>
      <w:r w:rsidRPr="008B53CC">
        <w:rPr>
          <w:b/>
          <w:i/>
        </w:rPr>
        <w:t xml:space="preserve">А.С. Грин.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К.Г. Паустовский. </w:t>
      </w:r>
      <w:r w:rsidRPr="008B53CC">
        <w:rPr>
          <w:i/>
        </w:rPr>
        <w:t>Один рассказ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М.М. Пришвин.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Н.А. Заболоцкий. </w:t>
      </w:r>
      <w:r w:rsidRPr="008B53CC">
        <w:rPr>
          <w:i/>
        </w:rPr>
        <w:t>Два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А.Т. Твардовский. </w:t>
      </w:r>
      <w:r w:rsidRPr="008B53CC">
        <w:t>Поэма «Василий Теркин» (три главы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М.А. Шолохов. </w:t>
      </w:r>
      <w:r w:rsidRPr="008B53CC">
        <w:t xml:space="preserve">Рассказ «Судьба человека». </w:t>
      </w:r>
    </w:p>
    <w:p w:rsidR="00BD5413" w:rsidRPr="008B53CC" w:rsidRDefault="00BD5413" w:rsidP="008B53CC">
      <w:pPr>
        <w:spacing w:line="360" w:lineRule="auto"/>
        <w:ind w:firstLine="567"/>
        <w:rPr>
          <w:b/>
        </w:rPr>
      </w:pPr>
      <w:r w:rsidRPr="008B53CC">
        <w:rPr>
          <w:b/>
        </w:rPr>
        <w:t xml:space="preserve">В.М. Шукшин. </w:t>
      </w:r>
      <w:r w:rsidRPr="008B53CC">
        <w:t>Два рассказа по выбору.</w:t>
      </w:r>
    </w:p>
    <w:p w:rsidR="00BD5413" w:rsidRPr="008B53CC" w:rsidRDefault="00BD5413" w:rsidP="008B53CC">
      <w:pPr>
        <w:spacing w:line="360" w:lineRule="auto"/>
        <w:ind w:firstLine="567"/>
        <w:rPr>
          <w:b/>
        </w:rPr>
      </w:pPr>
      <w:r w:rsidRPr="008B53CC">
        <w:rPr>
          <w:b/>
        </w:rPr>
        <w:t xml:space="preserve">А.И.Солженицын. </w:t>
      </w:r>
      <w:r w:rsidRPr="008B53CC">
        <w:t>Рассказ «Матренин двор» (только для образовательных учреждений с русским языком обучения).</w:t>
      </w:r>
    </w:p>
    <w:p w:rsidR="00BD5413" w:rsidRPr="008B53CC" w:rsidRDefault="00BD5413" w:rsidP="008B53CC">
      <w:pPr>
        <w:spacing w:line="360" w:lineRule="auto"/>
        <w:ind w:firstLine="567"/>
      </w:pPr>
      <w:r w:rsidRPr="008B53CC">
        <w:lastRenderedPageBreak/>
        <w:t>Рассказ «Как жаль» (только для образовательных учреждений с родным (нерусским) языком обучения).</w:t>
      </w:r>
    </w:p>
    <w:p w:rsidR="00BD5413" w:rsidRPr="008B53CC" w:rsidRDefault="00BD5413" w:rsidP="008B53CC">
      <w:pPr>
        <w:spacing w:line="360" w:lineRule="auto"/>
        <w:ind w:firstLine="567"/>
      </w:pPr>
      <w:r w:rsidRPr="008B53CC">
        <w:rPr>
          <w:b/>
        </w:rPr>
        <w:t>Русская проза второй половины</w:t>
      </w:r>
      <w:r w:rsidRPr="008B53CC">
        <w:rPr>
          <w:b/>
          <w:caps/>
        </w:rPr>
        <w:t>ХХ</w:t>
      </w:r>
      <w:r w:rsidRPr="008B53CC">
        <w:rPr>
          <w:b/>
        </w:rPr>
        <w:t>века</w:t>
      </w:r>
    </w:p>
    <w:p w:rsidR="00BD5413" w:rsidRPr="008B53CC" w:rsidRDefault="00BD5413" w:rsidP="008B53CC">
      <w:pPr>
        <w:widowControl w:val="0"/>
        <w:autoSpaceDE w:val="0"/>
        <w:autoSpaceDN w:val="0"/>
        <w:adjustRightInd w:val="0"/>
        <w:spacing w:line="360" w:lineRule="auto"/>
        <w:outlineLvl w:val="5"/>
      </w:pPr>
      <w:r w:rsidRPr="008B53CC">
        <w:rPr>
          <w:shd w:val="clear" w:color="auto" w:fill="FFFFFF"/>
        </w:rPr>
        <w:t xml:space="preserve">Ф.А.Абрамов, Ч.Т.Айтматов, </w:t>
      </w:r>
      <w:r w:rsidRPr="008B53CC">
        <w:t xml:space="preserve">В.П.Астафьев, </w:t>
      </w:r>
      <w:r w:rsidRPr="008B53CC">
        <w:rPr>
          <w:shd w:val="clear" w:color="auto" w:fill="FFFFFF"/>
        </w:rPr>
        <w:t xml:space="preserve">В.И.Белов, В.В.Быков, Ф.А.Искандер, </w:t>
      </w:r>
      <w:r w:rsidRPr="008B53CC">
        <w:t>Ю.П.Казаков,</w:t>
      </w:r>
      <w:r w:rsidRPr="008B53CC">
        <w:rPr>
          <w:shd w:val="clear" w:color="auto" w:fill="FFFFFF"/>
        </w:rPr>
        <w:t xml:space="preserve">В.Л.Кондратьев, Е.И.Носов, </w:t>
      </w:r>
      <w:r w:rsidRPr="008B53CC">
        <w:t xml:space="preserve">В.Г.Распу-тин, </w:t>
      </w:r>
      <w:r w:rsidRPr="008B53CC">
        <w:rPr>
          <w:shd w:val="clear" w:color="auto" w:fill="FFFFFF"/>
        </w:rPr>
        <w:t>А.Н. и Б.Н. Стругацкие, В.Ф.Тендряков, В.Т.Шаламов.</w:t>
      </w:r>
    </w:p>
    <w:p w:rsidR="00BD5413" w:rsidRPr="008B53CC" w:rsidRDefault="00BD5413" w:rsidP="008B53CC">
      <w:pPr>
        <w:spacing w:line="360" w:lineRule="auto"/>
        <w:ind w:firstLine="567"/>
      </w:pPr>
      <w:r w:rsidRPr="008B53CC">
        <w:t>Произведения не менее трех авторов по выбору.</w:t>
      </w:r>
    </w:p>
    <w:p w:rsidR="00BD5413" w:rsidRPr="008B53CC" w:rsidRDefault="00BD5413" w:rsidP="008B53CC">
      <w:pPr>
        <w:spacing w:line="360" w:lineRule="auto"/>
        <w:rPr>
          <w:shd w:val="clear" w:color="auto" w:fill="FFFFFF"/>
        </w:rPr>
      </w:pPr>
      <w:r w:rsidRPr="008B53CC">
        <w:rPr>
          <w:b/>
        </w:rPr>
        <w:t>Русская поэзия второй половины</w:t>
      </w:r>
      <w:r w:rsidRPr="008B53CC">
        <w:rPr>
          <w:b/>
          <w:caps/>
        </w:rPr>
        <w:t>ХХ</w:t>
      </w:r>
      <w:r w:rsidRPr="008B53CC">
        <w:rPr>
          <w:b/>
        </w:rPr>
        <w:t>века</w:t>
      </w:r>
    </w:p>
    <w:p w:rsidR="00BD5413" w:rsidRPr="008B53CC" w:rsidRDefault="00BD5413" w:rsidP="008B53CC">
      <w:pPr>
        <w:spacing w:line="360" w:lineRule="auto"/>
      </w:pPr>
      <w:r w:rsidRPr="008B53CC">
        <w:rPr>
          <w:shd w:val="clear" w:color="auto" w:fill="FFFFFF"/>
        </w:rPr>
        <w:t>И.А.Бродский, А.А.Вознесенский, В.С.Высоцкий, Е.А.Евтушенко, Б.Ш.Окуджава,</w:t>
      </w:r>
      <w:r w:rsidRPr="008B53CC">
        <w:t>Н.М.Рубцов.</w:t>
      </w:r>
    </w:p>
    <w:p w:rsidR="00BD5413" w:rsidRPr="008B53CC" w:rsidRDefault="00BD5413" w:rsidP="008B53CC">
      <w:pPr>
        <w:spacing w:line="360" w:lineRule="auto"/>
        <w:ind w:firstLine="567"/>
      </w:pPr>
      <w:r w:rsidRPr="008B53CC">
        <w:t>Стихотворения не менее трех авторов по выбору.</w:t>
      </w:r>
    </w:p>
    <w:p w:rsidR="00BD5413" w:rsidRPr="008B53CC" w:rsidRDefault="00BD5413" w:rsidP="008B53CC">
      <w:pPr>
        <w:spacing w:line="360" w:lineRule="auto"/>
        <w:ind w:firstLine="567"/>
        <w:rPr>
          <w:b/>
        </w:rPr>
      </w:pPr>
      <w:r w:rsidRPr="008B53CC">
        <w:rPr>
          <w:b/>
        </w:rPr>
        <w:t>Литература народов России</w:t>
      </w:r>
    </w:p>
    <w:p w:rsidR="00BD5413" w:rsidRPr="008B53CC" w:rsidRDefault="00BD5413" w:rsidP="008B53CC">
      <w:pPr>
        <w:spacing w:line="360" w:lineRule="auto"/>
        <w:ind w:firstLine="567"/>
        <w:rPr>
          <w:b/>
        </w:rPr>
      </w:pPr>
      <w:r w:rsidRPr="008B53CC">
        <w:t>(Предлагаемый список произведений является примерным и может варьироваться в разных субъектах Российской Федерации)</w:t>
      </w:r>
    </w:p>
    <w:p w:rsidR="00BD5413" w:rsidRPr="008B53CC" w:rsidRDefault="00BD5413" w:rsidP="008B53CC">
      <w:pPr>
        <w:spacing w:line="360" w:lineRule="auto"/>
        <w:ind w:firstLine="567"/>
        <w:rPr>
          <w:i/>
        </w:rPr>
      </w:pPr>
      <w:r w:rsidRPr="008B53CC">
        <w:rPr>
          <w:b/>
          <w:i/>
        </w:rPr>
        <w:t>Героический эпос народов России</w:t>
      </w:r>
      <w:r w:rsidRPr="008B53CC">
        <w:rPr>
          <w:i/>
        </w:rPr>
        <w:t xml:space="preserve">: «Гэсэр», «Джангар», «Калевала», «Маадай-Кара», «Меге Баян-Тоолай», «Нарты», «Олонхо», «Урал-батыр». </w:t>
      </w:r>
    </w:p>
    <w:p w:rsidR="00BD5413" w:rsidRPr="008B53CC" w:rsidRDefault="00BD5413" w:rsidP="008B53CC">
      <w:pPr>
        <w:spacing w:line="360" w:lineRule="auto"/>
        <w:ind w:firstLine="567"/>
        <w:rPr>
          <w:i/>
        </w:rPr>
      </w:pPr>
      <w:r w:rsidRPr="008B53CC">
        <w:rPr>
          <w:i/>
        </w:rPr>
        <w:t>Одно произведение по выбору во фрагментах.</w:t>
      </w:r>
    </w:p>
    <w:p w:rsidR="00BD5413" w:rsidRPr="008B53CC" w:rsidRDefault="00BD5413" w:rsidP="008B53CC">
      <w:pPr>
        <w:tabs>
          <w:tab w:val="left" w:pos="7380"/>
          <w:tab w:val="left" w:pos="8100"/>
        </w:tabs>
        <w:spacing w:line="360" w:lineRule="auto"/>
        <w:rPr>
          <w:i/>
        </w:rPr>
      </w:pPr>
      <w:r w:rsidRPr="008B53CC">
        <w:rPr>
          <w:i/>
        </w:rPr>
        <w:t xml:space="preserve">Г. Айги, Р. Гамзатов, С. Данилов, М. Джалиль, Н. Доможаков, М. Карим, Д. Кугультинов, К. Кулиев, Ю. Рытхэу, Г. Тукай, К. Хетагуров, Ю. Шесталов. </w:t>
      </w:r>
    </w:p>
    <w:p w:rsidR="00BD5413" w:rsidRPr="008B53CC" w:rsidRDefault="00BD5413" w:rsidP="008B53CC">
      <w:pPr>
        <w:tabs>
          <w:tab w:val="left" w:pos="7380"/>
          <w:tab w:val="left" w:pos="8100"/>
        </w:tabs>
        <w:spacing w:line="360" w:lineRule="auto"/>
        <w:ind w:firstLine="567"/>
        <w:rPr>
          <w:i/>
        </w:rPr>
      </w:pPr>
      <w:r w:rsidRPr="008B53CC">
        <w:rPr>
          <w:i/>
        </w:rPr>
        <w:t>Произведения не менее двух авторов по выбору.</w:t>
      </w:r>
    </w:p>
    <w:p w:rsidR="00BD5413" w:rsidRPr="008B53CC" w:rsidRDefault="00BD5413" w:rsidP="008B53CC">
      <w:pPr>
        <w:tabs>
          <w:tab w:val="left" w:pos="7380"/>
          <w:tab w:val="left" w:pos="8100"/>
        </w:tabs>
        <w:spacing w:line="360" w:lineRule="auto"/>
        <w:ind w:firstLine="567"/>
        <w:rPr>
          <w:b/>
        </w:rPr>
      </w:pPr>
      <w:r w:rsidRPr="008B53CC">
        <w:rPr>
          <w:b/>
        </w:rPr>
        <w:t>Зарубежная литература</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Гомер. </w:t>
      </w:r>
      <w:r w:rsidRPr="008B53CC">
        <w:t>«Илиада», «Одиссея» (фрагменты).</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Античная лирика. </w:t>
      </w:r>
      <w:r w:rsidRPr="008B53CC">
        <w:rPr>
          <w:i/>
        </w:rPr>
        <w:t>Два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Данте. </w:t>
      </w:r>
      <w:r w:rsidRPr="008B53CC">
        <w:rPr>
          <w:i/>
          <w:shd w:val="clear" w:color="auto" w:fill="FFFFFF"/>
        </w:rPr>
        <w:t xml:space="preserve">«Божественная комедия» (фрагменты). </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М. Сервантес. </w:t>
      </w:r>
      <w:r w:rsidRPr="008B53CC">
        <w:rPr>
          <w:i/>
        </w:rPr>
        <w:t>Роман «Дон Кихот» (фрагменты).</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У. Шекспир. </w:t>
      </w:r>
      <w:r w:rsidRPr="008B53CC">
        <w:t>Трагедии: «Ромео и Джульетта», «Гамлет» (в образовательных учреждениях с родным (нерусским) языком обучения обе трагедии изучаются в сокращении).</w:t>
      </w:r>
    </w:p>
    <w:p w:rsidR="00BD5413" w:rsidRPr="008B53CC" w:rsidRDefault="00BD5413" w:rsidP="008B53CC">
      <w:pPr>
        <w:spacing w:line="360" w:lineRule="auto"/>
        <w:ind w:firstLine="567"/>
        <w:rPr>
          <w:i/>
          <w:shd w:val="clear" w:color="auto" w:fill="FFFFFF"/>
        </w:rPr>
      </w:pPr>
      <w:r w:rsidRPr="008B53CC">
        <w:rPr>
          <w:i/>
        </w:rPr>
        <w:t>Два сонета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Ж.-Б. Мольер. </w:t>
      </w:r>
      <w:r w:rsidRPr="008B53CC">
        <w:t>Одна комедия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И.-В. Гете. </w:t>
      </w:r>
      <w:r w:rsidRPr="008B53CC">
        <w:t>«Фауст» (фрагменты).</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Ф. Шиллер. </w:t>
      </w:r>
      <w:r w:rsidRPr="008B53CC">
        <w:rPr>
          <w:i/>
        </w:rPr>
        <w:t>Одно произведение по выбору.</w:t>
      </w:r>
    </w:p>
    <w:p w:rsidR="00BD5413" w:rsidRPr="008B53CC" w:rsidRDefault="00BD5413" w:rsidP="008B53CC">
      <w:pPr>
        <w:spacing w:line="360" w:lineRule="auto"/>
        <w:ind w:firstLine="567"/>
        <w:rPr>
          <w:b/>
          <w:i/>
        </w:rPr>
      </w:pPr>
      <w:r w:rsidRPr="008B53CC">
        <w:rPr>
          <w:b/>
          <w:i/>
        </w:rPr>
        <w:t xml:space="preserve">Э.Т.А. Гофман.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Дж. Г. Байрон. </w:t>
      </w:r>
      <w:r w:rsidRPr="008B53CC">
        <w:rPr>
          <w:i/>
        </w:rPr>
        <w:t>Одно произведение по выбору.</w:t>
      </w:r>
    </w:p>
    <w:p w:rsidR="00BD5413" w:rsidRPr="008B53CC" w:rsidRDefault="00BD5413" w:rsidP="008B53CC">
      <w:pPr>
        <w:spacing w:line="360" w:lineRule="auto"/>
        <w:ind w:firstLine="567"/>
        <w:rPr>
          <w:b/>
          <w:i/>
        </w:rPr>
      </w:pPr>
      <w:r w:rsidRPr="008B53CC">
        <w:rPr>
          <w:b/>
          <w:i/>
        </w:rPr>
        <w:t xml:space="preserve">П. Мериме. </w:t>
      </w:r>
      <w:r w:rsidRPr="008B53CC">
        <w:rPr>
          <w:i/>
        </w:rPr>
        <w:t>Одно произведение по выбору.</w:t>
      </w:r>
    </w:p>
    <w:p w:rsidR="00BD5413" w:rsidRPr="008B53CC" w:rsidRDefault="00BD5413" w:rsidP="008B53CC">
      <w:pPr>
        <w:spacing w:line="360" w:lineRule="auto"/>
        <w:ind w:firstLine="567"/>
        <w:rPr>
          <w:b/>
          <w:i/>
        </w:rPr>
      </w:pPr>
      <w:r w:rsidRPr="008B53CC">
        <w:rPr>
          <w:b/>
          <w:i/>
        </w:rPr>
        <w:t xml:space="preserve">Э.А. По. </w:t>
      </w:r>
      <w:r w:rsidRPr="008B53CC">
        <w:rPr>
          <w:i/>
        </w:rPr>
        <w:t>Одно произведение по выбору.</w:t>
      </w:r>
    </w:p>
    <w:p w:rsidR="00BD5413" w:rsidRPr="008B53CC" w:rsidRDefault="00BD5413" w:rsidP="008B53CC">
      <w:pPr>
        <w:spacing w:line="360" w:lineRule="auto"/>
        <w:ind w:firstLine="567"/>
        <w:rPr>
          <w:b/>
          <w:i/>
        </w:rPr>
      </w:pPr>
      <w:r w:rsidRPr="008B53CC">
        <w:rPr>
          <w:b/>
          <w:i/>
        </w:rPr>
        <w:t xml:space="preserve">О. Генри. </w:t>
      </w:r>
      <w:r w:rsidRPr="008B53CC">
        <w:rPr>
          <w:i/>
        </w:rPr>
        <w:t>Одно произведение по выбору.</w:t>
      </w:r>
    </w:p>
    <w:p w:rsidR="00BD5413" w:rsidRPr="008B53CC" w:rsidRDefault="00BD5413" w:rsidP="008B53CC">
      <w:pPr>
        <w:spacing w:line="360" w:lineRule="auto"/>
        <w:ind w:firstLine="567"/>
        <w:rPr>
          <w:b/>
          <w:i/>
        </w:rPr>
      </w:pPr>
      <w:r w:rsidRPr="008B53CC">
        <w:rPr>
          <w:b/>
          <w:i/>
        </w:rPr>
        <w:lastRenderedPageBreak/>
        <w:t xml:space="preserve">Д. Лондон. </w:t>
      </w:r>
      <w:r w:rsidRPr="008B53CC">
        <w:rPr>
          <w:i/>
        </w:rPr>
        <w:t>Одно произведение по выбору.</w:t>
      </w:r>
    </w:p>
    <w:p w:rsidR="00BD5413" w:rsidRPr="008B53CC" w:rsidRDefault="00BD5413" w:rsidP="008B53CC">
      <w:pPr>
        <w:spacing w:line="360" w:lineRule="auto"/>
        <w:ind w:firstLine="567"/>
        <w:rPr>
          <w:b/>
          <w:i/>
        </w:rPr>
      </w:pPr>
      <w:r w:rsidRPr="008B53CC">
        <w:rPr>
          <w:b/>
          <w:i/>
        </w:rPr>
        <w:t xml:space="preserve">А. Сент-Экзюпери. </w:t>
      </w:r>
      <w:r w:rsidRPr="008B53CC">
        <w:rPr>
          <w:i/>
        </w:rPr>
        <w:t>Сказка «Маленький принц».</w:t>
      </w:r>
    </w:p>
    <w:p w:rsidR="00BD5413" w:rsidRPr="008B53CC" w:rsidRDefault="00BD5413" w:rsidP="008B53CC">
      <w:pPr>
        <w:spacing w:line="360" w:lineRule="auto"/>
        <w:rPr>
          <w:i/>
        </w:rPr>
      </w:pPr>
      <w:r w:rsidRPr="008B53CC">
        <w:rPr>
          <w:i/>
          <w:shd w:val="clear" w:color="auto" w:fill="FFFFFF"/>
        </w:rPr>
        <w:t xml:space="preserve">Х.К.Андерсен, Р.Бернс, У.Блейк, </w:t>
      </w:r>
      <w:r w:rsidRPr="008B53CC">
        <w:rPr>
          <w:i/>
        </w:rPr>
        <w:t xml:space="preserve">Р.Брэдбери, Ж.Верн, Ф.Вийон, Г.Гейне, У.Голдинг, В.Гюго, Д.Дефо, А.К.Дойл, Р.Киплинг, </w:t>
      </w:r>
      <w:r w:rsidRPr="008B53CC">
        <w:rPr>
          <w:i/>
          <w:shd w:val="clear" w:color="auto" w:fill="FFFFFF"/>
        </w:rPr>
        <w:t>Л. Кэрролл,</w:t>
      </w:r>
      <w:r w:rsidRPr="008B53CC">
        <w:rPr>
          <w:i/>
        </w:rPr>
        <w:t xml:space="preserve">Ф.Купер, </w:t>
      </w:r>
      <w:r w:rsidRPr="008B53CC">
        <w:rPr>
          <w:i/>
          <w:shd w:val="clear" w:color="auto" w:fill="FFFFFF"/>
        </w:rPr>
        <w:t xml:space="preserve">Дж.Свифт, </w:t>
      </w:r>
      <w:r w:rsidRPr="008B53CC">
        <w:rPr>
          <w:i/>
        </w:rPr>
        <w:t xml:space="preserve">Дж.Сэлинджер, В.Скотт, </w:t>
      </w:r>
      <w:r w:rsidRPr="008B53CC">
        <w:rPr>
          <w:i/>
          <w:shd w:val="clear" w:color="auto" w:fill="FFFFFF"/>
        </w:rPr>
        <w:t xml:space="preserve">Р.Л.Стивен-сон, </w:t>
      </w:r>
      <w:r w:rsidRPr="008B53CC">
        <w:rPr>
          <w:i/>
        </w:rPr>
        <w:t>М.Твен, Э.Хемингуэй.</w:t>
      </w:r>
    </w:p>
    <w:p w:rsidR="00BD5413" w:rsidRPr="008B53CC" w:rsidRDefault="00BD5413" w:rsidP="008B53CC">
      <w:pPr>
        <w:spacing w:line="360" w:lineRule="auto"/>
        <w:ind w:firstLine="567"/>
        <w:rPr>
          <w:i/>
        </w:rPr>
      </w:pPr>
      <w:r w:rsidRPr="008B53CC">
        <w:rPr>
          <w:i/>
        </w:rPr>
        <w:t>Произведения не менее трех авторов по выбору.</w:t>
      </w:r>
    </w:p>
    <w:p w:rsidR="00BD5413" w:rsidRPr="008B53CC" w:rsidRDefault="00BD5413" w:rsidP="008B53CC">
      <w:pPr>
        <w:spacing w:line="360" w:lineRule="auto"/>
        <w:ind w:firstLine="567"/>
        <w:rPr>
          <w:b/>
        </w:rPr>
      </w:pPr>
      <w:r w:rsidRPr="008B53CC">
        <w:rPr>
          <w:b/>
        </w:rPr>
        <w:t>Основные историко-литературные сведения</w:t>
      </w:r>
    </w:p>
    <w:p w:rsidR="00BD5413" w:rsidRPr="008B53CC" w:rsidRDefault="00BD5413" w:rsidP="008B53CC">
      <w:pPr>
        <w:spacing w:line="360" w:lineRule="auto"/>
        <w:ind w:firstLine="567"/>
      </w:pPr>
      <w:r w:rsidRPr="008B53CC">
        <w:t xml:space="preserve">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 </w:t>
      </w:r>
    </w:p>
    <w:p w:rsidR="00BD5413" w:rsidRPr="008B53CC" w:rsidRDefault="00BD5413" w:rsidP="008B53CC">
      <w:pPr>
        <w:spacing w:line="360" w:lineRule="auto"/>
        <w:ind w:firstLine="567"/>
        <w:rPr>
          <w:b/>
        </w:rPr>
      </w:pPr>
      <w:r w:rsidRPr="008B53CC">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w:t>
      </w:r>
    </w:p>
    <w:p w:rsidR="00BD5413" w:rsidRPr="008B53CC" w:rsidRDefault="00BD5413" w:rsidP="008B53CC">
      <w:pPr>
        <w:spacing w:line="360" w:lineRule="auto"/>
        <w:rPr>
          <w:b/>
          <w:lang w:eastAsia="ar-SA" w:bidi="en-US"/>
        </w:rPr>
      </w:pPr>
      <w:r w:rsidRPr="008B53CC">
        <w:rPr>
          <w:b/>
          <w:lang w:eastAsia="ar-SA" w:bidi="en-US"/>
        </w:rPr>
        <w:t>Русский фольклор</w:t>
      </w:r>
    </w:p>
    <w:p w:rsidR="00BD5413" w:rsidRPr="008B53CC" w:rsidRDefault="00BD5413" w:rsidP="008B53CC">
      <w:pPr>
        <w:spacing w:line="360" w:lineRule="auto"/>
        <w:ind w:firstLine="567"/>
      </w:pPr>
      <w:r w:rsidRPr="008B53CC">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BD5413" w:rsidRPr="008B53CC" w:rsidRDefault="00BD5413" w:rsidP="008B53CC">
      <w:pPr>
        <w:spacing w:line="360" w:lineRule="auto"/>
        <w:ind w:firstLine="567"/>
        <w:rPr>
          <w:b/>
        </w:rPr>
      </w:pPr>
      <w:r w:rsidRPr="008B53CC">
        <w:rPr>
          <w:b/>
        </w:rPr>
        <w:t>Древнерусская литература</w:t>
      </w:r>
    </w:p>
    <w:p w:rsidR="00BD5413" w:rsidRPr="008B53CC" w:rsidRDefault="00BD5413" w:rsidP="008B53CC">
      <w:pPr>
        <w:spacing w:line="360" w:lineRule="auto"/>
        <w:ind w:firstLine="567"/>
      </w:pPr>
      <w:r w:rsidRPr="008B53CC">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BD5413" w:rsidRPr="008B53CC" w:rsidRDefault="00BD5413" w:rsidP="008B53CC">
      <w:pPr>
        <w:widowControl w:val="0"/>
        <w:tabs>
          <w:tab w:val="left" w:pos="7380"/>
          <w:tab w:val="left" w:pos="8100"/>
        </w:tabs>
        <w:spacing w:line="360" w:lineRule="auto"/>
        <w:ind w:firstLine="567"/>
        <w:outlineLvl w:val="1"/>
        <w:rPr>
          <w:b/>
        </w:rPr>
      </w:pPr>
      <w:r w:rsidRPr="008B53CC">
        <w:rPr>
          <w:b/>
        </w:rPr>
        <w:t xml:space="preserve">Русская литература </w:t>
      </w:r>
      <w:r w:rsidRPr="008B53CC">
        <w:rPr>
          <w:b/>
          <w:lang w:val="en-US"/>
        </w:rPr>
        <w:t>XXIII</w:t>
      </w:r>
      <w:r w:rsidRPr="008B53CC">
        <w:rPr>
          <w:b/>
        </w:rPr>
        <w:t xml:space="preserve"> века</w:t>
      </w:r>
    </w:p>
    <w:p w:rsidR="00BD5413" w:rsidRPr="008B53CC" w:rsidRDefault="00BD5413" w:rsidP="008B53CC">
      <w:pPr>
        <w:spacing w:line="360" w:lineRule="auto"/>
        <w:ind w:firstLine="567"/>
      </w:pPr>
      <w:r w:rsidRPr="008B53CC">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BD5413" w:rsidRPr="008B53CC" w:rsidRDefault="00BD5413" w:rsidP="008B53CC">
      <w:pPr>
        <w:widowControl w:val="0"/>
        <w:tabs>
          <w:tab w:val="left" w:pos="7380"/>
          <w:tab w:val="left" w:pos="8100"/>
        </w:tabs>
        <w:spacing w:line="360" w:lineRule="auto"/>
        <w:ind w:firstLine="567"/>
        <w:outlineLvl w:val="1"/>
        <w:rPr>
          <w:b/>
        </w:rPr>
      </w:pPr>
      <w:r w:rsidRPr="008B53CC">
        <w:rPr>
          <w:b/>
        </w:rPr>
        <w:lastRenderedPageBreak/>
        <w:t xml:space="preserve">Русская литература </w:t>
      </w:r>
      <w:r w:rsidRPr="008B53CC">
        <w:rPr>
          <w:b/>
          <w:lang w:val="en-US"/>
        </w:rPr>
        <w:t>XIX</w:t>
      </w:r>
      <w:r w:rsidRPr="008B53CC">
        <w:rPr>
          <w:b/>
        </w:rPr>
        <w:t xml:space="preserve"> века</w:t>
      </w:r>
    </w:p>
    <w:p w:rsidR="00BD5413" w:rsidRPr="008B53CC" w:rsidRDefault="00BD5413" w:rsidP="008B53CC">
      <w:pPr>
        <w:spacing w:line="360" w:lineRule="auto"/>
        <w:ind w:firstLine="567"/>
      </w:pPr>
      <w:r w:rsidRPr="008B53CC">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w:t>
      </w:r>
      <w:r w:rsidRPr="008B53CC">
        <w:rPr>
          <w:b/>
          <w:i/>
        </w:rPr>
        <w:t>.</w:t>
      </w:r>
      <w:r w:rsidRPr="008B53CC">
        <w:t xml:space="preserve">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 </w:t>
      </w:r>
    </w:p>
    <w:p w:rsidR="00BD5413" w:rsidRPr="008B53CC" w:rsidRDefault="00BD5413" w:rsidP="008B53CC">
      <w:pPr>
        <w:spacing w:line="360" w:lineRule="auto"/>
        <w:ind w:firstLine="567"/>
      </w:pPr>
      <w:r w:rsidRPr="008B53CC">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многообразие реалистических тенденций. Историзм и психологизм в литературе. Нравственные и философские искания русских писателей.</w:t>
      </w:r>
    </w:p>
    <w:p w:rsidR="00BD5413" w:rsidRPr="008B53CC" w:rsidRDefault="00BD5413" w:rsidP="008B53CC">
      <w:pPr>
        <w:spacing w:line="360" w:lineRule="auto"/>
        <w:ind w:firstLine="567"/>
      </w:pPr>
      <w:r w:rsidRPr="008B53CC">
        <w:t>Русская классическая литература в оценке русских критиков (И.А.Гончаров о Грибоедове, В.Г.Белинский о Пушкине).</w:t>
      </w:r>
    </w:p>
    <w:p w:rsidR="00BD5413" w:rsidRPr="008B53CC" w:rsidRDefault="00BD5413" w:rsidP="008B53CC">
      <w:pPr>
        <w:spacing w:line="360" w:lineRule="auto"/>
        <w:ind w:firstLine="567"/>
      </w:pPr>
      <w:r w:rsidRPr="008B53CC">
        <w:t>Роль литературы в формировании русского языка.</w:t>
      </w:r>
    </w:p>
    <w:p w:rsidR="00BD5413" w:rsidRPr="008B53CC" w:rsidRDefault="00BD5413" w:rsidP="008B53CC">
      <w:pPr>
        <w:spacing w:line="360" w:lineRule="auto"/>
        <w:ind w:firstLine="567"/>
        <w:rPr>
          <w:u w:val="single"/>
        </w:rPr>
      </w:pPr>
      <w:r w:rsidRPr="008B53CC">
        <w:t>Мировое значение русской литературы.</w:t>
      </w:r>
    </w:p>
    <w:p w:rsidR="00BD5413" w:rsidRPr="008B53CC" w:rsidRDefault="00BD5413" w:rsidP="008B53CC">
      <w:pPr>
        <w:widowControl w:val="0"/>
        <w:tabs>
          <w:tab w:val="left" w:pos="7380"/>
          <w:tab w:val="left" w:pos="8100"/>
        </w:tabs>
        <w:spacing w:line="360" w:lineRule="auto"/>
        <w:ind w:firstLine="567"/>
        <w:outlineLvl w:val="1"/>
        <w:rPr>
          <w:b/>
        </w:rPr>
      </w:pPr>
      <w:r w:rsidRPr="008B53CC">
        <w:rPr>
          <w:b/>
        </w:rPr>
        <w:t xml:space="preserve">Русская литература </w:t>
      </w:r>
      <w:r w:rsidRPr="008B53CC">
        <w:rPr>
          <w:b/>
          <w:lang w:val="en-US"/>
        </w:rPr>
        <w:t>XX</w:t>
      </w:r>
      <w:r w:rsidRPr="008B53CC">
        <w:rPr>
          <w:b/>
        </w:rPr>
        <w:t xml:space="preserve"> века</w:t>
      </w:r>
    </w:p>
    <w:p w:rsidR="00BD5413" w:rsidRPr="008B53CC" w:rsidRDefault="00BD5413" w:rsidP="008B53CC">
      <w:pPr>
        <w:spacing w:line="360" w:lineRule="auto"/>
        <w:ind w:firstLine="567"/>
      </w:pPr>
      <w:r w:rsidRPr="008B53CC">
        <w:t>Классические традиции и новые течения в русской литературе конца XIX–начала ХХ вв.</w:t>
      </w:r>
    </w:p>
    <w:p w:rsidR="00BD5413" w:rsidRPr="008B53CC" w:rsidRDefault="00BD5413" w:rsidP="008B53CC">
      <w:pPr>
        <w:spacing w:line="360" w:lineRule="auto"/>
        <w:ind w:firstLine="567"/>
      </w:pPr>
      <w:r w:rsidRPr="008B53CC">
        <w:t>Эпоха революционных потрясений и ее отражение в русской литературе.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Нравственный выбор человека в сложных жизненных обстоятельствах (революции, репрессии, коллективизация, Великая Отечественная война).</w:t>
      </w:r>
    </w:p>
    <w:p w:rsidR="00BD5413" w:rsidRPr="008B53CC" w:rsidRDefault="00BD5413" w:rsidP="008B53CC">
      <w:pPr>
        <w:spacing w:line="360" w:lineRule="auto"/>
        <w:ind w:firstLine="567"/>
        <w:rPr>
          <w:b/>
          <w:i/>
        </w:rPr>
      </w:pPr>
      <w:r w:rsidRPr="008B53CC">
        <w:t xml:space="preserve">Обращение писателей второй половины ХХ в. к острым проблемам современности. Поиски незыблемых нравственных ценностей в народной жизни, раскрытие самобытных национальных характеров. </w:t>
      </w:r>
    </w:p>
    <w:p w:rsidR="00BD5413" w:rsidRPr="008B53CC" w:rsidRDefault="00BD5413" w:rsidP="008B53CC">
      <w:pPr>
        <w:spacing w:line="360" w:lineRule="auto"/>
        <w:ind w:firstLine="567"/>
        <w:rPr>
          <w:b/>
        </w:rPr>
      </w:pPr>
      <w:r w:rsidRPr="008B53CC">
        <w:rPr>
          <w:b/>
        </w:rPr>
        <w:t>Литература народов России</w:t>
      </w:r>
    </w:p>
    <w:p w:rsidR="00BD5413" w:rsidRPr="008B53CC" w:rsidRDefault="00BD5413" w:rsidP="008B53CC">
      <w:pPr>
        <w:spacing w:line="360" w:lineRule="auto"/>
        <w:ind w:firstLine="567"/>
      </w:pPr>
      <w:r w:rsidRPr="008B53CC">
        <w:t>Мифология и фольклор народов России как средоточие народной мудрости.</w:t>
      </w:r>
    </w:p>
    <w:p w:rsidR="00BD5413" w:rsidRPr="008B53CC" w:rsidRDefault="00BD5413" w:rsidP="008B53CC">
      <w:pPr>
        <w:spacing w:line="360" w:lineRule="auto"/>
        <w:ind w:firstLine="567"/>
      </w:pPr>
      <w:r w:rsidRPr="008B53CC">
        <w:t xml:space="preserve">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w:t>
      </w:r>
    </w:p>
    <w:p w:rsidR="00BD5413" w:rsidRPr="008B53CC" w:rsidRDefault="00BD5413" w:rsidP="008B53CC">
      <w:pPr>
        <w:tabs>
          <w:tab w:val="left" w:pos="7380"/>
          <w:tab w:val="left" w:pos="8100"/>
        </w:tabs>
        <w:spacing w:line="360" w:lineRule="auto"/>
        <w:ind w:firstLine="567"/>
        <w:rPr>
          <w:b/>
        </w:rPr>
      </w:pPr>
      <w:r w:rsidRPr="008B53CC">
        <w:rPr>
          <w:b/>
        </w:rPr>
        <w:t>Зарубежная литература</w:t>
      </w:r>
    </w:p>
    <w:p w:rsidR="00BD5413" w:rsidRPr="008B53CC" w:rsidRDefault="00BD5413" w:rsidP="008B53CC">
      <w:pPr>
        <w:spacing w:line="360" w:lineRule="auto"/>
        <w:ind w:firstLine="567"/>
      </w:pPr>
      <w:r w:rsidRPr="008B53CC">
        <w:t>Взаимодействие зарубежной, русской литературы</w:t>
      </w:r>
      <w:r w:rsidRPr="008B53CC">
        <w:rPr>
          <w:b/>
          <w:i/>
        </w:rPr>
        <w:t xml:space="preserve">, </w:t>
      </w:r>
      <w:r w:rsidRPr="008B53CC">
        <w:t>отражение в них «вечных» проблем бытия.</w:t>
      </w:r>
    </w:p>
    <w:p w:rsidR="00BD5413" w:rsidRPr="008B53CC" w:rsidRDefault="00BD5413" w:rsidP="008B53CC">
      <w:pPr>
        <w:spacing w:line="360" w:lineRule="auto"/>
        <w:ind w:firstLine="567"/>
      </w:pPr>
      <w:r w:rsidRPr="008B53CC">
        <w:lastRenderedPageBreak/>
        <w:t xml:space="preserve">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 </w:t>
      </w:r>
    </w:p>
    <w:p w:rsidR="00BD5413" w:rsidRPr="008B53CC" w:rsidRDefault="00BD5413" w:rsidP="008B53CC">
      <w:pPr>
        <w:spacing w:line="360" w:lineRule="auto"/>
        <w:ind w:firstLine="567"/>
      </w:pPr>
      <w:r w:rsidRPr="008B53CC">
        <w:t>Многообразие проблематики и художественных исканий в литературе ХХ в. Сатира и юмор, реальное и фантастическое. Постановка острых проблем современности в литературных произведениях.</w:t>
      </w:r>
    </w:p>
    <w:p w:rsidR="00BD5413" w:rsidRPr="008B53CC" w:rsidRDefault="00BD5413" w:rsidP="008B53CC">
      <w:pPr>
        <w:spacing w:line="360" w:lineRule="auto"/>
        <w:ind w:firstLine="567"/>
      </w:pPr>
      <w:r w:rsidRPr="008B53CC">
        <w:rPr>
          <w:b/>
        </w:rPr>
        <w:t>Основные теоретико-литературные понятия</w:t>
      </w:r>
    </w:p>
    <w:p w:rsidR="00BD5413" w:rsidRPr="008B53CC" w:rsidRDefault="00BD5413" w:rsidP="008B53CC">
      <w:pPr>
        <w:widowControl w:val="0"/>
        <w:numPr>
          <w:ilvl w:val="0"/>
          <w:numId w:val="4"/>
        </w:numPr>
        <w:autoSpaceDE w:val="0"/>
        <w:autoSpaceDN w:val="0"/>
        <w:adjustRightInd w:val="0"/>
        <w:spacing w:line="360" w:lineRule="auto"/>
      </w:pPr>
      <w:r w:rsidRPr="008B53CC">
        <w:t xml:space="preserve">Художественная литература как искусство слова. </w:t>
      </w:r>
    </w:p>
    <w:p w:rsidR="00BD5413" w:rsidRPr="008B53CC" w:rsidRDefault="00BD5413" w:rsidP="008B53CC">
      <w:pPr>
        <w:widowControl w:val="0"/>
        <w:numPr>
          <w:ilvl w:val="0"/>
          <w:numId w:val="4"/>
        </w:numPr>
        <w:autoSpaceDE w:val="0"/>
        <w:autoSpaceDN w:val="0"/>
        <w:adjustRightInd w:val="0"/>
        <w:spacing w:line="360" w:lineRule="auto"/>
      </w:pPr>
      <w:r w:rsidRPr="008B53CC">
        <w:t xml:space="preserve">Художественный образ. </w:t>
      </w:r>
    </w:p>
    <w:p w:rsidR="00BD5413" w:rsidRPr="008B53CC" w:rsidRDefault="00BD5413" w:rsidP="008B53CC">
      <w:pPr>
        <w:widowControl w:val="0"/>
        <w:numPr>
          <w:ilvl w:val="0"/>
          <w:numId w:val="4"/>
        </w:numPr>
        <w:autoSpaceDE w:val="0"/>
        <w:autoSpaceDN w:val="0"/>
        <w:adjustRightInd w:val="0"/>
        <w:spacing w:line="360" w:lineRule="auto"/>
      </w:pPr>
      <w:r w:rsidRPr="008B53CC">
        <w:t>Фольклор. Жанры фольклора.</w:t>
      </w:r>
    </w:p>
    <w:p w:rsidR="00BD5413" w:rsidRPr="008B53CC" w:rsidRDefault="00BD5413" w:rsidP="008B53CC">
      <w:pPr>
        <w:widowControl w:val="0"/>
        <w:numPr>
          <w:ilvl w:val="0"/>
          <w:numId w:val="4"/>
        </w:numPr>
        <w:autoSpaceDE w:val="0"/>
        <w:autoSpaceDN w:val="0"/>
        <w:adjustRightInd w:val="0"/>
        <w:spacing w:line="360" w:lineRule="auto"/>
      </w:pPr>
      <w:r w:rsidRPr="008B53CC">
        <w:t>Литературные роды и жанры.</w:t>
      </w:r>
    </w:p>
    <w:p w:rsidR="00BD5413" w:rsidRPr="008B53CC" w:rsidRDefault="00BD5413" w:rsidP="008B53CC">
      <w:pPr>
        <w:widowControl w:val="0"/>
        <w:numPr>
          <w:ilvl w:val="0"/>
          <w:numId w:val="4"/>
        </w:numPr>
        <w:autoSpaceDE w:val="0"/>
        <w:autoSpaceDN w:val="0"/>
        <w:adjustRightInd w:val="0"/>
        <w:spacing w:line="360" w:lineRule="auto"/>
      </w:pPr>
      <w:r w:rsidRPr="008B53CC">
        <w:t>Основные литературные направления: классицизм, сентиментализм, романтизм, реализм.</w:t>
      </w:r>
    </w:p>
    <w:p w:rsidR="00BD5413" w:rsidRPr="008B53CC" w:rsidRDefault="00BD5413" w:rsidP="008B53CC">
      <w:pPr>
        <w:widowControl w:val="0"/>
        <w:numPr>
          <w:ilvl w:val="0"/>
          <w:numId w:val="4"/>
        </w:numPr>
        <w:autoSpaceDE w:val="0"/>
        <w:autoSpaceDN w:val="0"/>
        <w:adjustRightInd w:val="0"/>
        <w:spacing w:line="360" w:lineRule="auto"/>
      </w:pPr>
      <w:r w:rsidRPr="008B53CC">
        <w:t xml:space="preserve">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 </w:t>
      </w:r>
    </w:p>
    <w:p w:rsidR="00BD5413" w:rsidRPr="008B53CC" w:rsidRDefault="00BD5413" w:rsidP="008B53CC">
      <w:pPr>
        <w:widowControl w:val="0"/>
        <w:numPr>
          <w:ilvl w:val="0"/>
          <w:numId w:val="4"/>
        </w:numPr>
        <w:autoSpaceDE w:val="0"/>
        <w:autoSpaceDN w:val="0"/>
        <w:adjustRightInd w:val="0"/>
        <w:spacing w:line="360" w:lineRule="auto"/>
      </w:pPr>
      <w:r w:rsidRPr="008B53CC">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BD5413" w:rsidRPr="008B53CC" w:rsidRDefault="00BD5413" w:rsidP="008B53CC">
      <w:pPr>
        <w:widowControl w:val="0"/>
        <w:numPr>
          <w:ilvl w:val="0"/>
          <w:numId w:val="4"/>
        </w:numPr>
        <w:autoSpaceDE w:val="0"/>
        <w:autoSpaceDN w:val="0"/>
        <w:adjustRightInd w:val="0"/>
        <w:spacing w:line="360" w:lineRule="auto"/>
      </w:pPr>
      <w:r w:rsidRPr="008B53CC">
        <w:t xml:space="preserve">Проза и поэзия. Основы стихосложения: стихотворный размер, ритм, рифма, строфа. </w:t>
      </w:r>
    </w:p>
    <w:p w:rsidR="00BD5413" w:rsidRPr="008B53CC" w:rsidRDefault="00BD5413" w:rsidP="008B53CC">
      <w:pPr>
        <w:widowControl w:val="0"/>
        <w:autoSpaceDE w:val="0"/>
        <w:autoSpaceDN w:val="0"/>
        <w:adjustRightInd w:val="0"/>
        <w:spacing w:line="360" w:lineRule="auto"/>
        <w:ind w:left="567"/>
        <w:rPr>
          <w:b/>
        </w:rPr>
      </w:pPr>
      <w:r w:rsidRPr="008B53CC">
        <w:rPr>
          <w:b/>
        </w:rPr>
        <w:t>Основные виды деятельности по освоению литературных произведений</w:t>
      </w:r>
    </w:p>
    <w:p w:rsidR="00BD5413" w:rsidRPr="008B53CC" w:rsidRDefault="00BD5413" w:rsidP="008B53CC">
      <w:pPr>
        <w:spacing w:line="360" w:lineRule="auto"/>
        <w:rPr>
          <w:lang w:eastAsia="ar-SA" w:bidi="en-US"/>
        </w:rPr>
      </w:pPr>
      <w:r w:rsidRPr="008B53CC">
        <w:rPr>
          <w:rFonts w:ascii="Calibri" w:hAnsi="Calibri"/>
          <w:b/>
          <w:lang w:eastAsia="ar-SA" w:bidi="en-US"/>
        </w:rPr>
        <w:t>-</w:t>
      </w:r>
      <w:r w:rsidRPr="008B53CC">
        <w:rPr>
          <w:rFonts w:ascii="Calibri" w:hAnsi="Calibri"/>
          <w:b/>
          <w:lang w:eastAsia="ar-SA" w:bidi="en-US"/>
        </w:rPr>
        <w:tab/>
      </w:r>
      <w:r w:rsidRPr="008B53CC">
        <w:rPr>
          <w:lang w:eastAsia="ar-SA" w:bidi="en-US"/>
        </w:rPr>
        <w:t>Осознанное, творческое чтение художественных произведений разных жанров.</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Выразительное чтение.</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Различные виды пересказа (подробный, краткий, выборочный, с элементами комментария, с творческим заданием).</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Заучивание наизусть стихотворных текстов.</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Ответы на вопросы, раскрывающие знание и понимание текста произведения.</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Анализ и интерпретация произведений.</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Составление планов и написание отзывов о произведениях.</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 xml:space="preserve">Написание изложений с элементами сочинения. </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Написание сочинений по литературным произведениям и на основе жизненных впечатлений.</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Целенаправленный поиск информации на основе знания ее источников и умения работать с ними.</w:t>
      </w:r>
    </w:p>
    <w:p w:rsidR="00BD5413" w:rsidRPr="008B53CC" w:rsidRDefault="00BD5413" w:rsidP="008B53CC">
      <w:pPr>
        <w:tabs>
          <w:tab w:val="left" w:pos="284"/>
        </w:tabs>
        <w:spacing w:line="360" w:lineRule="auto"/>
        <w:ind w:left="720"/>
        <w:rPr>
          <w:b/>
        </w:rPr>
      </w:pPr>
      <w:r w:rsidRPr="008B53CC">
        <w:rPr>
          <w:b/>
        </w:rPr>
        <w:t>4.2.3.Иностранный язык (английский)</w:t>
      </w:r>
    </w:p>
    <w:p w:rsidR="00BD5413" w:rsidRPr="008B53CC" w:rsidRDefault="00BD5413" w:rsidP="008B53CC">
      <w:pPr>
        <w:tabs>
          <w:tab w:val="left" w:pos="284"/>
        </w:tabs>
        <w:spacing w:line="360" w:lineRule="auto"/>
        <w:rPr>
          <w:b/>
        </w:rPr>
      </w:pPr>
      <w:r w:rsidRPr="008B53CC">
        <w:rPr>
          <w:b/>
        </w:rPr>
        <w:lastRenderedPageBreak/>
        <w:t>Речевые умения</w:t>
      </w:r>
    </w:p>
    <w:p w:rsidR="00BD5413" w:rsidRPr="008B53CC" w:rsidRDefault="00BD5413" w:rsidP="008B53CC">
      <w:pPr>
        <w:spacing w:line="360" w:lineRule="auto"/>
        <w:rPr>
          <w:b/>
        </w:rPr>
      </w:pPr>
      <w:r w:rsidRPr="008B53CC">
        <w:rPr>
          <w:b/>
        </w:rPr>
        <w:t>Предметное содержание речи</w:t>
      </w:r>
    </w:p>
    <w:p w:rsidR="00BD5413" w:rsidRPr="008B53CC" w:rsidRDefault="00BD5413" w:rsidP="008B53CC">
      <w:pPr>
        <w:spacing w:line="360" w:lineRule="auto"/>
      </w:pPr>
      <w:r w:rsidRPr="008B53CC">
        <w:t>Общение со сверстниками в ситуациях социально-бытовой, учебно-трудовой и социально-культурной сфер в рамках следующей примерной тематики:</w:t>
      </w:r>
    </w:p>
    <w:p w:rsidR="00BD5413" w:rsidRPr="008B53CC" w:rsidRDefault="00BD5413" w:rsidP="008B53CC">
      <w:pPr>
        <w:spacing w:line="360" w:lineRule="auto"/>
        <w:ind w:firstLine="567"/>
      </w:pPr>
      <w:r w:rsidRPr="008B53CC">
        <w:t xml:space="preserve">1) Мои друзья и я. Взаимоотношения в семье, с друзьями. Внешность. Досуг и увлечения (спорт, музыка, чтение, </w:t>
      </w:r>
      <w:r w:rsidRPr="008B53CC">
        <w:rPr>
          <w:i/>
        </w:rPr>
        <w:t>посещение дискотеки, кафе, клуба</w:t>
      </w:r>
      <w:r w:rsidRPr="008B53CC">
        <w:rPr>
          <w:i/>
          <w:vertAlign w:val="superscript"/>
        </w:rPr>
        <w:footnoteReference w:id="3"/>
      </w:r>
      <w:r w:rsidRPr="008B53CC">
        <w:t xml:space="preserve">). </w:t>
      </w:r>
      <w:r w:rsidRPr="008B53CC">
        <w:rPr>
          <w:i/>
        </w:rPr>
        <w:t>Молодежнаямода</w:t>
      </w:r>
      <w:r w:rsidRPr="008B53CC">
        <w:t xml:space="preserve">. </w:t>
      </w:r>
      <w:r w:rsidRPr="008B53CC">
        <w:rPr>
          <w:i/>
        </w:rPr>
        <w:t>Карманные деньги</w:t>
      </w:r>
      <w:r w:rsidRPr="008B53CC">
        <w:t>. Покупки. Переписка.</w:t>
      </w:r>
    </w:p>
    <w:p w:rsidR="00BD5413" w:rsidRPr="008B53CC" w:rsidRDefault="00BD5413" w:rsidP="008B53CC">
      <w:pPr>
        <w:spacing w:line="360" w:lineRule="auto"/>
        <w:ind w:firstLine="567"/>
      </w:pPr>
      <w:r w:rsidRPr="008B53CC">
        <w:t xml:space="preserve">2) </w:t>
      </w:r>
      <w:r w:rsidRPr="008B53CC">
        <w:rPr>
          <w:i/>
        </w:rPr>
        <w:t>Школьное образование</w:t>
      </w:r>
      <w:r w:rsidRPr="008B53CC">
        <w:t xml:space="preserve">. Изучаемые предметы, отношение к ним. Каникулы. </w:t>
      </w:r>
      <w:r w:rsidRPr="008B53CC">
        <w:rPr>
          <w:i/>
        </w:rPr>
        <w:t>Международные школьные обмены</w:t>
      </w:r>
      <w:r w:rsidRPr="008B53CC">
        <w:t>. Проблемы выбора профессии и роль иностранного языка.</w:t>
      </w:r>
    </w:p>
    <w:p w:rsidR="00BD5413" w:rsidRPr="008B53CC" w:rsidRDefault="00BD5413" w:rsidP="008B53CC">
      <w:pPr>
        <w:spacing w:line="360" w:lineRule="auto"/>
        <w:ind w:firstLine="567"/>
        <w:rPr>
          <w:i/>
        </w:rPr>
      </w:pPr>
      <w:r w:rsidRPr="008B53CC">
        <w:t xml:space="preserve">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w:t>
      </w:r>
      <w:r w:rsidRPr="008B53CC">
        <w:rPr>
          <w:i/>
        </w:rPr>
        <w:t>Технический прогресс</w:t>
      </w:r>
      <w:r w:rsidRPr="008B53CC">
        <w:t xml:space="preserve">. </w:t>
      </w:r>
      <w:r w:rsidRPr="008B53CC">
        <w:rPr>
          <w:i/>
        </w:rPr>
        <w:t xml:space="preserve">Средства массовой информации. </w:t>
      </w:r>
    </w:p>
    <w:p w:rsidR="00BD5413" w:rsidRPr="008B53CC" w:rsidRDefault="00BD5413" w:rsidP="008B53CC">
      <w:pPr>
        <w:spacing w:line="360" w:lineRule="auto"/>
        <w:ind w:firstLine="567"/>
      </w:pPr>
      <w:r w:rsidRPr="008B53CC">
        <w:t xml:space="preserve">4) Природа и проблемы экологии. </w:t>
      </w:r>
      <w:r w:rsidRPr="008B53CC">
        <w:rPr>
          <w:i/>
        </w:rPr>
        <w:t>Глобальные проблемы современности.</w:t>
      </w:r>
      <w:r w:rsidRPr="008B53CC">
        <w:t xml:space="preserve"> Здоровый образ жизни.</w:t>
      </w:r>
    </w:p>
    <w:p w:rsidR="00BD5413" w:rsidRPr="008B53CC" w:rsidRDefault="00BD5413" w:rsidP="008B53CC">
      <w:pPr>
        <w:spacing w:line="360" w:lineRule="auto"/>
        <w:ind w:firstLine="567"/>
        <w:rPr>
          <w:b/>
        </w:rPr>
      </w:pPr>
      <w:r w:rsidRPr="008B53CC">
        <w:rPr>
          <w:b/>
        </w:rPr>
        <w:t>Виды речевой деятельности</w:t>
      </w:r>
    </w:p>
    <w:p w:rsidR="00BD5413" w:rsidRPr="008B53CC" w:rsidRDefault="00BD5413" w:rsidP="008B53CC">
      <w:pPr>
        <w:spacing w:line="360" w:lineRule="auto"/>
        <w:ind w:firstLine="567"/>
      </w:pPr>
      <w:r w:rsidRPr="008B53CC">
        <w:rPr>
          <w:b/>
        </w:rPr>
        <w:t>Говорение</w:t>
      </w:r>
    </w:p>
    <w:p w:rsidR="00BD5413" w:rsidRPr="008B53CC" w:rsidRDefault="00BD5413" w:rsidP="008B53CC">
      <w:pPr>
        <w:spacing w:line="360" w:lineRule="auto"/>
        <w:ind w:firstLine="567"/>
        <w:rPr>
          <w:b/>
          <w:i/>
        </w:rPr>
      </w:pPr>
      <w:r w:rsidRPr="008B53CC">
        <w:rPr>
          <w:b/>
          <w:i/>
        </w:rPr>
        <w:t>Диалогическая речь</w:t>
      </w:r>
    </w:p>
    <w:p w:rsidR="00BD5413" w:rsidRPr="008B53CC" w:rsidRDefault="00BD5413" w:rsidP="008B53CC">
      <w:pPr>
        <w:spacing w:line="360" w:lineRule="auto"/>
        <w:ind w:firstLine="567"/>
      </w:pPr>
      <w:r w:rsidRPr="008B53CC">
        <w:rPr>
          <w:u w:val="single"/>
        </w:rPr>
        <w:t xml:space="preserve">диалог этикетного характера – </w:t>
      </w:r>
      <w:r w:rsidRPr="008B53CC">
        <w:t>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BD5413" w:rsidRPr="008B53CC" w:rsidRDefault="00BD5413" w:rsidP="008B53CC">
      <w:pPr>
        <w:spacing w:line="360" w:lineRule="auto"/>
        <w:ind w:firstLine="567"/>
      </w:pPr>
      <w:r w:rsidRPr="008B53CC">
        <w:rPr>
          <w:u w:val="single"/>
        </w:rPr>
        <w:t xml:space="preserve">диалог-расспрос – </w:t>
      </w:r>
      <w:r w:rsidRPr="008B53CC">
        <w:t>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BD5413" w:rsidRPr="008B53CC" w:rsidRDefault="00BD5413" w:rsidP="008B53CC">
      <w:pPr>
        <w:spacing w:line="360" w:lineRule="auto"/>
        <w:ind w:firstLine="567"/>
      </w:pPr>
      <w:r w:rsidRPr="008B53CC">
        <w:rPr>
          <w:u w:val="single"/>
        </w:rPr>
        <w:t>диалог-побуждение к действию –</w:t>
      </w:r>
      <w:r w:rsidRPr="008B53CC">
        <w:t xml:space="preserve"> обращаться с просьбой и выражать готовность/отказ ее выполнить; давать совет и принимать/ 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w:t>
      </w:r>
      <w:r w:rsidRPr="008B53CC">
        <w:rPr>
          <w:i/>
        </w:rPr>
        <w:t>объяснять прич</w:t>
      </w:r>
      <w:r w:rsidRPr="008B53CC">
        <w:t>ину;</w:t>
      </w:r>
    </w:p>
    <w:p w:rsidR="00BD5413" w:rsidRPr="008B53CC" w:rsidRDefault="00BD5413" w:rsidP="008B53CC">
      <w:pPr>
        <w:spacing w:line="360" w:lineRule="auto"/>
        <w:ind w:firstLine="567"/>
        <w:rPr>
          <w:i/>
        </w:rPr>
      </w:pPr>
      <w:r w:rsidRPr="008B53CC">
        <w:rPr>
          <w:u w:val="single"/>
        </w:rPr>
        <w:t xml:space="preserve">диалог-обмен мнениями – </w:t>
      </w:r>
      <w:r w:rsidRPr="008B53CC">
        <w:t>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w:t>
      </w:r>
      <w:r w:rsidRPr="008B53CC">
        <w:rPr>
          <w:i/>
        </w:rPr>
        <w:t xml:space="preserve"> эмоциональную поддержку партнера, в том числе с помощью комплиментов.</w:t>
      </w:r>
    </w:p>
    <w:p w:rsidR="00BD5413" w:rsidRPr="008B53CC" w:rsidRDefault="00BD5413" w:rsidP="008B53CC">
      <w:pPr>
        <w:spacing w:line="360" w:lineRule="auto"/>
        <w:ind w:firstLine="567"/>
      </w:pPr>
      <w:r w:rsidRPr="008B53CC">
        <w:t>Комбинирование указанных видов диалога для решения более сложных коммуникативных задач.</w:t>
      </w:r>
    </w:p>
    <w:p w:rsidR="00BD5413" w:rsidRPr="008B53CC" w:rsidRDefault="00BD5413" w:rsidP="008B53CC">
      <w:pPr>
        <w:spacing w:line="360" w:lineRule="auto"/>
        <w:ind w:firstLine="567"/>
        <w:rPr>
          <w:b/>
          <w:i/>
        </w:rPr>
      </w:pPr>
      <w:r w:rsidRPr="008B53CC">
        <w:rPr>
          <w:b/>
          <w:i/>
        </w:rPr>
        <w:t>Монологическая речь</w:t>
      </w:r>
    </w:p>
    <w:p w:rsidR="00BD5413" w:rsidRPr="008B53CC" w:rsidRDefault="00BD5413" w:rsidP="008B53CC">
      <w:pPr>
        <w:widowControl w:val="0"/>
        <w:numPr>
          <w:ilvl w:val="0"/>
          <w:numId w:val="5"/>
        </w:numPr>
        <w:autoSpaceDE w:val="0"/>
        <w:autoSpaceDN w:val="0"/>
        <w:adjustRightInd w:val="0"/>
        <w:spacing w:line="360" w:lineRule="auto"/>
      </w:pPr>
      <w:r w:rsidRPr="008B53CC">
        <w:lastRenderedPageBreak/>
        <w:t xml:space="preserve">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 </w:t>
      </w:r>
    </w:p>
    <w:p w:rsidR="00BD5413" w:rsidRPr="008B53CC" w:rsidRDefault="00BD5413" w:rsidP="008B53CC">
      <w:pPr>
        <w:widowControl w:val="0"/>
        <w:numPr>
          <w:ilvl w:val="0"/>
          <w:numId w:val="5"/>
        </w:numPr>
        <w:autoSpaceDE w:val="0"/>
        <w:autoSpaceDN w:val="0"/>
        <w:adjustRightInd w:val="0"/>
        <w:spacing w:line="360" w:lineRule="auto"/>
      </w:pPr>
      <w:r w:rsidRPr="008B53CC">
        <w:t>передавать содержание, основную мысль прочитанного с опорой на текст;</w:t>
      </w:r>
    </w:p>
    <w:p w:rsidR="00BD5413" w:rsidRPr="008B53CC" w:rsidRDefault="00BD5413" w:rsidP="008B53CC">
      <w:pPr>
        <w:widowControl w:val="0"/>
        <w:numPr>
          <w:ilvl w:val="0"/>
          <w:numId w:val="5"/>
        </w:numPr>
        <w:autoSpaceDE w:val="0"/>
        <w:autoSpaceDN w:val="0"/>
        <w:adjustRightInd w:val="0"/>
        <w:spacing w:line="360" w:lineRule="auto"/>
      </w:pPr>
      <w:r w:rsidRPr="008B53CC">
        <w:t>делать сообщение по прочитанному/услышанному тексту;</w:t>
      </w:r>
    </w:p>
    <w:p w:rsidR="00BD5413" w:rsidRPr="008B53CC" w:rsidRDefault="00BD5413" w:rsidP="008B53CC">
      <w:pPr>
        <w:widowControl w:val="0"/>
        <w:numPr>
          <w:ilvl w:val="0"/>
          <w:numId w:val="5"/>
        </w:numPr>
        <w:autoSpaceDE w:val="0"/>
        <w:autoSpaceDN w:val="0"/>
        <w:adjustRightInd w:val="0"/>
        <w:spacing w:line="360" w:lineRule="auto"/>
      </w:pPr>
      <w:r w:rsidRPr="008B53CC">
        <w:t>выражать и аргументировать свое отношение к прочитанному.</w:t>
      </w:r>
    </w:p>
    <w:p w:rsidR="00BD5413" w:rsidRPr="008B53CC" w:rsidRDefault="00BD5413" w:rsidP="008B53CC">
      <w:pPr>
        <w:spacing w:line="360" w:lineRule="auto"/>
        <w:ind w:firstLine="567"/>
        <w:rPr>
          <w:b/>
        </w:rPr>
      </w:pPr>
      <w:r w:rsidRPr="008B53CC">
        <w:rPr>
          <w:b/>
        </w:rPr>
        <w:t>Аудирование</w:t>
      </w:r>
    </w:p>
    <w:p w:rsidR="00BD5413" w:rsidRPr="008B53CC" w:rsidRDefault="00BD5413" w:rsidP="008B53CC">
      <w:pPr>
        <w:spacing w:line="360" w:lineRule="auto"/>
        <w:ind w:firstLine="567"/>
        <w:rPr>
          <w:u w:val="single"/>
        </w:rPr>
      </w:pPr>
      <w:r w:rsidRPr="008B53CC">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BD5413" w:rsidRPr="008B53CC" w:rsidRDefault="00BD5413" w:rsidP="008B53CC">
      <w:pPr>
        <w:spacing w:line="360" w:lineRule="auto"/>
        <w:ind w:firstLine="567"/>
      </w:pPr>
      <w:r w:rsidRPr="008B53CC">
        <w:t>Формирование умений:</w:t>
      </w:r>
    </w:p>
    <w:p w:rsidR="00BD5413" w:rsidRPr="008B53CC" w:rsidRDefault="00BD5413" w:rsidP="008B53CC">
      <w:pPr>
        <w:widowControl w:val="0"/>
        <w:numPr>
          <w:ilvl w:val="0"/>
          <w:numId w:val="5"/>
        </w:numPr>
        <w:autoSpaceDE w:val="0"/>
        <w:autoSpaceDN w:val="0"/>
        <w:adjustRightInd w:val="0"/>
        <w:spacing w:line="360" w:lineRule="auto"/>
      </w:pPr>
      <w:r w:rsidRPr="008B53CC">
        <w:t xml:space="preserve">выделять основную информацию в воспринимаемом на слух тексте и </w:t>
      </w:r>
      <w:r w:rsidRPr="008B53CC">
        <w:rPr>
          <w:i/>
        </w:rPr>
        <w:t>прогнозировать его содержание</w:t>
      </w:r>
      <w:r w:rsidRPr="008B53CC">
        <w:t>;</w:t>
      </w:r>
    </w:p>
    <w:p w:rsidR="00BD5413" w:rsidRPr="008B53CC" w:rsidRDefault="00BD5413" w:rsidP="008B53CC">
      <w:pPr>
        <w:widowControl w:val="0"/>
        <w:numPr>
          <w:ilvl w:val="0"/>
          <w:numId w:val="5"/>
        </w:numPr>
        <w:autoSpaceDE w:val="0"/>
        <w:autoSpaceDN w:val="0"/>
        <w:adjustRightInd w:val="0"/>
        <w:spacing w:line="360" w:lineRule="auto"/>
      </w:pPr>
      <w:r w:rsidRPr="008B53CC">
        <w:t>выбирать главные факты, опуская второстепенные;</w:t>
      </w:r>
    </w:p>
    <w:p w:rsidR="00BD5413" w:rsidRPr="008B53CC" w:rsidRDefault="00BD5413" w:rsidP="008B53CC">
      <w:pPr>
        <w:widowControl w:val="0"/>
        <w:numPr>
          <w:ilvl w:val="0"/>
          <w:numId w:val="5"/>
        </w:numPr>
        <w:autoSpaceDE w:val="0"/>
        <w:autoSpaceDN w:val="0"/>
        <w:adjustRightInd w:val="0"/>
        <w:spacing w:line="360" w:lineRule="auto"/>
      </w:pPr>
      <w:r w:rsidRPr="008B53CC">
        <w:t>выборочно понимать необходимую информацию прагматических текстов с опорой на языковую догадку, контекст;</w:t>
      </w:r>
    </w:p>
    <w:p w:rsidR="00BD5413" w:rsidRPr="008B53CC" w:rsidRDefault="00BD5413" w:rsidP="008B53CC">
      <w:pPr>
        <w:widowControl w:val="0"/>
        <w:numPr>
          <w:ilvl w:val="0"/>
          <w:numId w:val="5"/>
        </w:numPr>
        <w:autoSpaceDE w:val="0"/>
        <w:autoSpaceDN w:val="0"/>
        <w:adjustRightInd w:val="0"/>
        <w:spacing w:line="360" w:lineRule="auto"/>
      </w:pPr>
      <w:r w:rsidRPr="008B53CC">
        <w:t>игнорировать неизвестный языковой материал, несущественный для понимания.</w:t>
      </w:r>
    </w:p>
    <w:p w:rsidR="00BD5413" w:rsidRPr="008B53CC" w:rsidRDefault="00BD5413" w:rsidP="008B53CC">
      <w:pPr>
        <w:spacing w:line="360" w:lineRule="auto"/>
        <w:ind w:firstLine="567"/>
        <w:rPr>
          <w:b/>
        </w:rPr>
      </w:pPr>
      <w:r w:rsidRPr="008B53CC">
        <w:rPr>
          <w:b/>
        </w:rPr>
        <w:t>Чтение</w:t>
      </w:r>
    </w:p>
    <w:p w:rsidR="00BD5413" w:rsidRPr="008B53CC" w:rsidRDefault="00BD5413" w:rsidP="008B53CC">
      <w:pPr>
        <w:spacing w:line="360" w:lineRule="auto"/>
        <w:ind w:firstLine="567"/>
      </w:pPr>
      <w:r w:rsidRPr="008B53CC">
        <w:t>Чтение и понимание текстов с различной глубиной и точностью проникновения в их содержание (в зависимости от вида чтения):</w:t>
      </w:r>
    </w:p>
    <w:p w:rsidR="00BD5413" w:rsidRPr="008B53CC" w:rsidRDefault="00BD5413" w:rsidP="008B53CC">
      <w:pPr>
        <w:widowControl w:val="0"/>
        <w:numPr>
          <w:ilvl w:val="0"/>
          <w:numId w:val="5"/>
        </w:numPr>
        <w:autoSpaceDE w:val="0"/>
        <w:autoSpaceDN w:val="0"/>
        <w:adjustRightInd w:val="0"/>
        <w:spacing w:line="360" w:lineRule="auto"/>
      </w:pPr>
      <w:r w:rsidRPr="008B53CC">
        <w:t>с пониманием основного содержания (ознакомительное чтение);</w:t>
      </w:r>
    </w:p>
    <w:p w:rsidR="00BD5413" w:rsidRPr="008B53CC" w:rsidRDefault="00BD5413" w:rsidP="008B53CC">
      <w:pPr>
        <w:widowControl w:val="0"/>
        <w:numPr>
          <w:ilvl w:val="0"/>
          <w:numId w:val="5"/>
        </w:numPr>
        <w:autoSpaceDE w:val="0"/>
        <w:autoSpaceDN w:val="0"/>
        <w:adjustRightInd w:val="0"/>
        <w:spacing w:line="360" w:lineRule="auto"/>
      </w:pPr>
      <w:r w:rsidRPr="008B53CC">
        <w:t>с полным пониманием содержания (изучающее чтение);</w:t>
      </w:r>
    </w:p>
    <w:p w:rsidR="00BD5413" w:rsidRPr="008B53CC" w:rsidRDefault="00BD5413" w:rsidP="008B53CC">
      <w:pPr>
        <w:widowControl w:val="0"/>
        <w:numPr>
          <w:ilvl w:val="0"/>
          <w:numId w:val="5"/>
        </w:numPr>
        <w:autoSpaceDE w:val="0"/>
        <w:autoSpaceDN w:val="0"/>
        <w:adjustRightInd w:val="0"/>
        <w:spacing w:line="360" w:lineRule="auto"/>
      </w:pPr>
      <w:r w:rsidRPr="008B53CC">
        <w:t>с выборочным пониманием нужной или интересующей информации (просмотровое/поисковое чтение).</w:t>
      </w:r>
    </w:p>
    <w:p w:rsidR="00BD5413" w:rsidRPr="008B53CC" w:rsidRDefault="00BD5413" w:rsidP="008B53CC">
      <w:pPr>
        <w:spacing w:line="360" w:lineRule="auto"/>
        <w:ind w:firstLine="567"/>
      </w:pPr>
      <w:r w:rsidRPr="008B53CC">
        <w:t xml:space="preserve">Использование словаря независимо от вида чтения. </w:t>
      </w:r>
    </w:p>
    <w:p w:rsidR="00BD5413" w:rsidRPr="008B53CC" w:rsidRDefault="00BD5413" w:rsidP="008B53CC">
      <w:pPr>
        <w:spacing w:line="360" w:lineRule="auto"/>
        <w:ind w:firstLine="567"/>
      </w:pPr>
      <w:r w:rsidRPr="008B53CC">
        <w:rPr>
          <w:u w:val="single"/>
        </w:rPr>
        <w:t>Чтение с пониманием основного содержания</w:t>
      </w:r>
      <w:r w:rsidRPr="008B53CC">
        <w:t xml:space="preserve"> аутентичных текстов на материалах, отражающих особенности быта, жизни, культуры стран изучаемого языка.</w:t>
      </w:r>
    </w:p>
    <w:p w:rsidR="00BD5413" w:rsidRPr="008B53CC" w:rsidRDefault="00BD5413" w:rsidP="008B53CC">
      <w:pPr>
        <w:spacing w:line="360" w:lineRule="auto"/>
        <w:ind w:firstLine="567"/>
      </w:pPr>
      <w:r w:rsidRPr="008B53CC">
        <w:t>Формирование умений:</w:t>
      </w:r>
    </w:p>
    <w:p w:rsidR="00BD5413" w:rsidRPr="008B53CC" w:rsidRDefault="00BD5413" w:rsidP="008B53CC">
      <w:pPr>
        <w:widowControl w:val="0"/>
        <w:numPr>
          <w:ilvl w:val="0"/>
          <w:numId w:val="5"/>
        </w:numPr>
        <w:autoSpaceDE w:val="0"/>
        <w:autoSpaceDN w:val="0"/>
        <w:adjustRightInd w:val="0"/>
        <w:spacing w:line="360" w:lineRule="auto"/>
      </w:pPr>
      <w:r w:rsidRPr="008B53CC">
        <w:t>определять тему, содержание текста по заголовку;</w:t>
      </w:r>
    </w:p>
    <w:p w:rsidR="00BD5413" w:rsidRPr="008B53CC" w:rsidRDefault="00BD5413" w:rsidP="008B53CC">
      <w:pPr>
        <w:widowControl w:val="0"/>
        <w:numPr>
          <w:ilvl w:val="0"/>
          <w:numId w:val="5"/>
        </w:numPr>
        <w:autoSpaceDE w:val="0"/>
        <w:autoSpaceDN w:val="0"/>
        <w:adjustRightInd w:val="0"/>
        <w:spacing w:line="360" w:lineRule="auto"/>
      </w:pPr>
      <w:r w:rsidRPr="008B53CC">
        <w:t>выделять основную мысль;</w:t>
      </w:r>
    </w:p>
    <w:p w:rsidR="00BD5413" w:rsidRPr="008B53CC" w:rsidRDefault="00BD5413" w:rsidP="008B53CC">
      <w:pPr>
        <w:widowControl w:val="0"/>
        <w:numPr>
          <w:ilvl w:val="0"/>
          <w:numId w:val="5"/>
        </w:numPr>
        <w:autoSpaceDE w:val="0"/>
        <w:autoSpaceDN w:val="0"/>
        <w:adjustRightInd w:val="0"/>
        <w:spacing w:line="360" w:lineRule="auto"/>
      </w:pPr>
      <w:r w:rsidRPr="008B53CC">
        <w:t>выбирать главные факты из текста, опуская второстепенные;</w:t>
      </w:r>
    </w:p>
    <w:p w:rsidR="00BD5413" w:rsidRPr="008B53CC" w:rsidRDefault="00BD5413" w:rsidP="008B53CC">
      <w:pPr>
        <w:widowControl w:val="0"/>
        <w:numPr>
          <w:ilvl w:val="0"/>
          <w:numId w:val="5"/>
        </w:numPr>
        <w:autoSpaceDE w:val="0"/>
        <w:autoSpaceDN w:val="0"/>
        <w:adjustRightInd w:val="0"/>
        <w:spacing w:line="360" w:lineRule="auto"/>
      </w:pPr>
      <w:r w:rsidRPr="008B53CC">
        <w:t>устанавливать логическую последовательность основных фактов текста.</w:t>
      </w:r>
    </w:p>
    <w:p w:rsidR="00BD5413" w:rsidRPr="008B53CC" w:rsidRDefault="00BD5413" w:rsidP="008B53CC">
      <w:pPr>
        <w:spacing w:line="360" w:lineRule="auto"/>
        <w:ind w:firstLine="567"/>
      </w:pPr>
      <w:r w:rsidRPr="008B53CC">
        <w:rPr>
          <w:u w:val="single"/>
        </w:rPr>
        <w:t>Чтение с полным пониманием содержания</w:t>
      </w:r>
      <w:r w:rsidRPr="008B53CC">
        <w:t xml:space="preserve"> несложных аутентичных адаптированных текстов разных жанров.</w:t>
      </w:r>
    </w:p>
    <w:p w:rsidR="00BD5413" w:rsidRPr="008B53CC" w:rsidRDefault="00BD5413" w:rsidP="008B53CC">
      <w:pPr>
        <w:spacing w:line="360" w:lineRule="auto"/>
        <w:ind w:firstLine="567"/>
      </w:pPr>
      <w:r w:rsidRPr="008B53CC">
        <w:t>Формирование умений:</w:t>
      </w:r>
    </w:p>
    <w:p w:rsidR="00BD5413" w:rsidRPr="008B53CC" w:rsidRDefault="00BD5413" w:rsidP="008B53CC">
      <w:pPr>
        <w:widowControl w:val="0"/>
        <w:numPr>
          <w:ilvl w:val="0"/>
          <w:numId w:val="5"/>
        </w:numPr>
        <w:autoSpaceDE w:val="0"/>
        <w:autoSpaceDN w:val="0"/>
        <w:adjustRightInd w:val="0"/>
        <w:spacing w:line="360" w:lineRule="auto"/>
      </w:pPr>
      <w:r w:rsidRPr="008B53CC">
        <w:lastRenderedPageBreak/>
        <w:t xml:space="preserve">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 </w:t>
      </w:r>
    </w:p>
    <w:p w:rsidR="00BD5413" w:rsidRPr="008B53CC" w:rsidRDefault="00BD5413" w:rsidP="008B53CC">
      <w:pPr>
        <w:widowControl w:val="0"/>
        <w:numPr>
          <w:ilvl w:val="0"/>
          <w:numId w:val="5"/>
        </w:numPr>
        <w:autoSpaceDE w:val="0"/>
        <w:autoSpaceDN w:val="0"/>
        <w:adjustRightInd w:val="0"/>
        <w:spacing w:line="360" w:lineRule="auto"/>
      </w:pPr>
      <w:r w:rsidRPr="008B53CC">
        <w:t>оценивать полученную информацию, выражать свое мнение;</w:t>
      </w:r>
    </w:p>
    <w:p w:rsidR="00BD5413" w:rsidRPr="008B53CC" w:rsidRDefault="00BD5413" w:rsidP="008B53CC">
      <w:pPr>
        <w:widowControl w:val="0"/>
        <w:numPr>
          <w:ilvl w:val="0"/>
          <w:numId w:val="5"/>
        </w:numPr>
        <w:autoSpaceDE w:val="0"/>
        <w:autoSpaceDN w:val="0"/>
        <w:adjustRightInd w:val="0"/>
        <w:spacing w:line="360" w:lineRule="auto"/>
        <w:rPr>
          <w:i/>
        </w:rPr>
      </w:pPr>
      <w:r w:rsidRPr="008B53CC">
        <w:rPr>
          <w:i/>
        </w:rPr>
        <w:t>комментировать/объяснять те или иные факты, описанные в тексте.</w:t>
      </w:r>
    </w:p>
    <w:p w:rsidR="00BD5413" w:rsidRPr="008B53CC" w:rsidRDefault="00BD5413" w:rsidP="008B53CC">
      <w:pPr>
        <w:spacing w:line="360" w:lineRule="auto"/>
        <w:ind w:firstLine="567"/>
      </w:pPr>
      <w:r w:rsidRPr="008B53CC">
        <w:rPr>
          <w:u w:val="single"/>
        </w:rPr>
        <w:t>Чтение с выборочным пониманием нужной или интересующей информации</w:t>
      </w:r>
      <w:r w:rsidRPr="008B53CC">
        <w:t xml:space="preserve"> – умение просмотреть текст (статью </w:t>
      </w:r>
      <w:r w:rsidRPr="008B53CC">
        <w:rPr>
          <w:i/>
        </w:rPr>
        <w:t>или несколько статей из газеты, журнала</w:t>
      </w:r>
      <w:r w:rsidRPr="008B53CC">
        <w:t>) и выбрать информацию, которая необходима или представляет интерес для учащихся.</w:t>
      </w:r>
    </w:p>
    <w:p w:rsidR="00BD5413" w:rsidRPr="008B53CC" w:rsidRDefault="00BD5413" w:rsidP="008B53CC">
      <w:pPr>
        <w:spacing w:line="360" w:lineRule="auto"/>
        <w:ind w:firstLine="567"/>
        <w:rPr>
          <w:b/>
        </w:rPr>
      </w:pPr>
      <w:r w:rsidRPr="008B53CC">
        <w:rPr>
          <w:b/>
        </w:rPr>
        <w:t>Письменная речь</w:t>
      </w:r>
    </w:p>
    <w:p w:rsidR="00BD5413" w:rsidRPr="008B53CC" w:rsidRDefault="00BD5413" w:rsidP="008B53CC">
      <w:pPr>
        <w:spacing w:line="360" w:lineRule="auto"/>
        <w:ind w:firstLine="567"/>
      </w:pPr>
      <w:r w:rsidRPr="008B53CC">
        <w:t>Развитие умений:</w:t>
      </w:r>
    </w:p>
    <w:p w:rsidR="00BD5413" w:rsidRPr="008B53CC" w:rsidRDefault="00BD5413" w:rsidP="008B53CC">
      <w:pPr>
        <w:widowControl w:val="0"/>
        <w:numPr>
          <w:ilvl w:val="0"/>
          <w:numId w:val="5"/>
        </w:numPr>
        <w:autoSpaceDE w:val="0"/>
        <w:autoSpaceDN w:val="0"/>
        <w:adjustRightInd w:val="0"/>
        <w:spacing w:line="360" w:lineRule="auto"/>
      </w:pPr>
      <w:r w:rsidRPr="008B53CC">
        <w:t>делать выписки из текста;</w:t>
      </w:r>
    </w:p>
    <w:p w:rsidR="00BD5413" w:rsidRPr="008B53CC" w:rsidRDefault="00BD5413" w:rsidP="008B53CC">
      <w:pPr>
        <w:widowControl w:val="0"/>
        <w:numPr>
          <w:ilvl w:val="0"/>
          <w:numId w:val="5"/>
        </w:numPr>
        <w:autoSpaceDE w:val="0"/>
        <w:autoSpaceDN w:val="0"/>
        <w:adjustRightInd w:val="0"/>
        <w:spacing w:line="360" w:lineRule="auto"/>
      </w:pPr>
      <w:r w:rsidRPr="008B53CC">
        <w:t>писать короткие поздравления (с днем рождения, другим праздником), выражать пожелания;</w:t>
      </w:r>
    </w:p>
    <w:p w:rsidR="00BD5413" w:rsidRPr="008B53CC" w:rsidRDefault="00BD5413" w:rsidP="008B53CC">
      <w:pPr>
        <w:widowControl w:val="0"/>
        <w:numPr>
          <w:ilvl w:val="0"/>
          <w:numId w:val="5"/>
        </w:numPr>
        <w:autoSpaceDE w:val="0"/>
        <w:autoSpaceDN w:val="0"/>
        <w:adjustRightInd w:val="0"/>
        <w:spacing w:line="360" w:lineRule="auto"/>
      </w:pPr>
      <w:r w:rsidRPr="008B53CC">
        <w:t>заполнять формуляр (указывать имя, фамилию, пол, возраст, гражданство, адрес);</w:t>
      </w:r>
    </w:p>
    <w:p w:rsidR="00BD5413" w:rsidRPr="008B53CC" w:rsidRDefault="00BD5413" w:rsidP="008B53CC">
      <w:pPr>
        <w:widowControl w:val="0"/>
        <w:numPr>
          <w:ilvl w:val="0"/>
          <w:numId w:val="5"/>
        </w:numPr>
        <w:autoSpaceDE w:val="0"/>
        <w:autoSpaceDN w:val="0"/>
        <w:adjustRightInd w:val="0"/>
        <w:spacing w:line="360" w:lineRule="auto"/>
      </w:pPr>
      <w:r w:rsidRPr="008B53CC">
        <w:t>писать личное письмо по образцу/</w:t>
      </w:r>
      <w:r w:rsidRPr="008B53CC">
        <w:rPr>
          <w:i/>
        </w:rPr>
        <w:t>без опоры на образец</w:t>
      </w:r>
      <w:r w:rsidRPr="008B53CC">
        <w:t xml:space="preserve">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BD5413" w:rsidRPr="008B53CC" w:rsidRDefault="00BD5413" w:rsidP="008B53CC">
      <w:pPr>
        <w:spacing w:line="360" w:lineRule="auto"/>
        <w:ind w:left="567"/>
        <w:rPr>
          <w:b/>
        </w:rPr>
      </w:pPr>
      <w:r w:rsidRPr="008B53CC">
        <w:rPr>
          <w:b/>
        </w:rPr>
        <w:t>Языковые знания и навыки</w:t>
      </w:r>
    </w:p>
    <w:p w:rsidR="00BD5413" w:rsidRPr="008B53CC" w:rsidRDefault="00BD5413" w:rsidP="008B53CC">
      <w:pPr>
        <w:spacing w:line="360" w:lineRule="auto"/>
        <w:ind w:firstLine="567"/>
        <w:rPr>
          <w:b/>
        </w:rPr>
      </w:pPr>
      <w:r w:rsidRPr="008B53CC">
        <w:rPr>
          <w:b/>
        </w:rPr>
        <w:t>Орфография</w:t>
      </w:r>
    </w:p>
    <w:p w:rsidR="00BD5413" w:rsidRPr="008B53CC" w:rsidRDefault="00BD5413" w:rsidP="008B53CC">
      <w:pPr>
        <w:spacing w:line="360" w:lineRule="auto"/>
        <w:ind w:firstLine="567"/>
      </w:pPr>
      <w:r w:rsidRPr="008B53CC">
        <w:t>Правила чтения и орфографии и навыки их применения на основе изучаемого лексико-грамматического материала.</w:t>
      </w:r>
    </w:p>
    <w:p w:rsidR="00BD5413" w:rsidRPr="008B53CC" w:rsidRDefault="00BD5413" w:rsidP="008B53CC">
      <w:pPr>
        <w:spacing w:line="360" w:lineRule="auto"/>
        <w:ind w:firstLine="567"/>
        <w:rPr>
          <w:b/>
        </w:rPr>
      </w:pPr>
      <w:r w:rsidRPr="008B53CC">
        <w:rPr>
          <w:b/>
        </w:rPr>
        <w:t>Произносительная сторона речи</w:t>
      </w:r>
    </w:p>
    <w:p w:rsidR="00BD5413" w:rsidRPr="008B53CC" w:rsidRDefault="00BD5413" w:rsidP="008B53CC">
      <w:pPr>
        <w:spacing w:line="360" w:lineRule="auto"/>
        <w:ind w:firstLine="567"/>
      </w:pPr>
      <w:r w:rsidRPr="008B53CC">
        <w:t xml:space="preserve">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w:t>
      </w:r>
      <w:r w:rsidRPr="008B53CC">
        <w:rPr>
          <w:i/>
        </w:rPr>
        <w:t>выражение чувств и эмоций с помощью эмфатической интонации.</w:t>
      </w:r>
    </w:p>
    <w:p w:rsidR="00BD5413" w:rsidRPr="008B53CC" w:rsidRDefault="00BD5413" w:rsidP="008B53CC">
      <w:pPr>
        <w:spacing w:line="360" w:lineRule="auto"/>
        <w:ind w:firstLine="567"/>
        <w:rPr>
          <w:b/>
        </w:rPr>
      </w:pPr>
      <w:r w:rsidRPr="008B53CC">
        <w:rPr>
          <w:b/>
        </w:rPr>
        <w:t>Лексическая сторона речи</w:t>
      </w:r>
    </w:p>
    <w:p w:rsidR="00BD5413" w:rsidRPr="008B53CC" w:rsidRDefault="00BD5413" w:rsidP="008B53CC">
      <w:pPr>
        <w:spacing w:line="360" w:lineRule="auto"/>
        <w:ind w:firstLine="567"/>
      </w:pPr>
      <w:r w:rsidRPr="008B53CC">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BD5413" w:rsidRPr="008B53CC" w:rsidRDefault="00BD5413" w:rsidP="008B53CC">
      <w:pPr>
        <w:spacing w:line="360" w:lineRule="auto"/>
        <w:ind w:firstLine="567"/>
        <w:rPr>
          <w:b/>
        </w:rPr>
      </w:pPr>
      <w:r w:rsidRPr="008B53CC">
        <w:rPr>
          <w:b/>
        </w:rPr>
        <w:t>Грамматическая сторона речи</w:t>
      </w:r>
    </w:p>
    <w:p w:rsidR="00BD5413" w:rsidRPr="008B53CC" w:rsidRDefault="00BD5413" w:rsidP="008B53CC">
      <w:pPr>
        <w:spacing w:line="360" w:lineRule="auto"/>
        <w:ind w:firstLine="567"/>
      </w:pPr>
      <w:r w:rsidRPr="008B53CC">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BD5413" w:rsidRPr="008B53CC" w:rsidRDefault="00BD5413" w:rsidP="008B53CC">
      <w:pPr>
        <w:spacing w:line="360" w:lineRule="auto"/>
        <w:ind w:firstLine="567"/>
      </w:pPr>
      <w:r w:rsidRPr="008B53CC">
        <w:lastRenderedPageBreak/>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BD5413" w:rsidRPr="008B53CC" w:rsidRDefault="00BD5413" w:rsidP="008B53CC">
      <w:pPr>
        <w:spacing w:line="360" w:lineRule="auto"/>
        <w:ind w:firstLine="567"/>
        <w:rPr>
          <w:b/>
        </w:rPr>
      </w:pPr>
      <w:r w:rsidRPr="008B53CC">
        <w:rPr>
          <w:b/>
        </w:rPr>
        <w:t>Социокультурные знания и умения</w:t>
      </w:r>
    </w:p>
    <w:p w:rsidR="00BD5413" w:rsidRPr="008B53CC" w:rsidRDefault="00BD5413" w:rsidP="008B53CC">
      <w:pPr>
        <w:spacing w:line="360" w:lineRule="auto"/>
        <w:ind w:firstLine="567"/>
      </w:pPr>
      <w:r w:rsidRPr="008B53CC">
        <w:t xml:space="preserve">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 </w:t>
      </w:r>
    </w:p>
    <w:p w:rsidR="00BD5413" w:rsidRPr="008B53CC" w:rsidRDefault="00BD5413" w:rsidP="008B53CC">
      <w:pPr>
        <w:spacing w:line="360" w:lineRule="auto"/>
        <w:ind w:firstLine="567"/>
      </w:pPr>
      <w:r w:rsidRPr="008B53CC">
        <w:t>Знание:</w:t>
      </w:r>
    </w:p>
    <w:p w:rsidR="00BD5413" w:rsidRPr="008B53CC" w:rsidRDefault="00BD5413" w:rsidP="008B53CC">
      <w:pPr>
        <w:widowControl w:val="0"/>
        <w:numPr>
          <w:ilvl w:val="0"/>
          <w:numId w:val="5"/>
        </w:numPr>
        <w:autoSpaceDE w:val="0"/>
        <w:autoSpaceDN w:val="0"/>
        <w:adjustRightInd w:val="0"/>
        <w:spacing w:line="360" w:lineRule="auto"/>
      </w:pPr>
      <w:r w:rsidRPr="008B53CC">
        <w:t>значения изучаемого иностранного языка в современном мире;</w:t>
      </w:r>
    </w:p>
    <w:p w:rsidR="00BD5413" w:rsidRPr="008B53CC" w:rsidRDefault="00BD5413" w:rsidP="008B53CC">
      <w:pPr>
        <w:widowControl w:val="0"/>
        <w:numPr>
          <w:ilvl w:val="0"/>
          <w:numId w:val="5"/>
        </w:numPr>
        <w:autoSpaceDE w:val="0"/>
        <w:autoSpaceDN w:val="0"/>
        <w:adjustRightInd w:val="0"/>
        <w:spacing w:line="360" w:lineRule="auto"/>
      </w:pPr>
      <w:r w:rsidRPr="008B53CC">
        <w:t>наиболее употребительной фоновой лексики, реалий;</w:t>
      </w:r>
    </w:p>
    <w:p w:rsidR="00BD5413" w:rsidRPr="008B53CC" w:rsidRDefault="00BD5413" w:rsidP="008B53CC">
      <w:pPr>
        <w:widowControl w:val="0"/>
        <w:numPr>
          <w:ilvl w:val="0"/>
          <w:numId w:val="5"/>
        </w:numPr>
        <w:autoSpaceDE w:val="0"/>
        <w:autoSpaceDN w:val="0"/>
        <w:adjustRightInd w:val="0"/>
        <w:spacing w:line="360" w:lineRule="auto"/>
      </w:pPr>
      <w:r w:rsidRPr="008B53CC">
        <w:t>современный социокультурный портрет стран, говорящих на изучаемом языке;</w:t>
      </w:r>
    </w:p>
    <w:p w:rsidR="00BD5413" w:rsidRPr="008B53CC" w:rsidRDefault="00BD5413" w:rsidP="008B53CC">
      <w:pPr>
        <w:widowControl w:val="0"/>
        <w:numPr>
          <w:ilvl w:val="0"/>
          <w:numId w:val="5"/>
        </w:numPr>
        <w:autoSpaceDE w:val="0"/>
        <w:autoSpaceDN w:val="0"/>
        <w:adjustRightInd w:val="0"/>
        <w:spacing w:line="360" w:lineRule="auto"/>
      </w:pPr>
      <w:r w:rsidRPr="008B53CC">
        <w:t>культурного наследия стран изучаемого языка.</w:t>
      </w:r>
    </w:p>
    <w:p w:rsidR="00BD5413" w:rsidRPr="008B53CC" w:rsidRDefault="00BD5413" w:rsidP="008B53CC">
      <w:pPr>
        <w:spacing w:line="360" w:lineRule="auto"/>
        <w:ind w:firstLine="567"/>
      </w:pPr>
      <w:r w:rsidRPr="008B53CC">
        <w:t>Овладение умениями:</w:t>
      </w:r>
    </w:p>
    <w:p w:rsidR="00BD5413" w:rsidRPr="008B53CC" w:rsidRDefault="00BD5413" w:rsidP="008B53CC">
      <w:pPr>
        <w:widowControl w:val="0"/>
        <w:numPr>
          <w:ilvl w:val="0"/>
          <w:numId w:val="5"/>
        </w:numPr>
        <w:autoSpaceDE w:val="0"/>
        <w:autoSpaceDN w:val="0"/>
        <w:adjustRightInd w:val="0"/>
        <w:spacing w:line="360" w:lineRule="auto"/>
      </w:pPr>
      <w:r w:rsidRPr="008B53CC">
        <w:t xml:space="preserve">представлять родную культуру на иностранном языке; </w:t>
      </w:r>
    </w:p>
    <w:p w:rsidR="00BD5413" w:rsidRPr="008B53CC" w:rsidRDefault="00BD5413" w:rsidP="008B53CC">
      <w:pPr>
        <w:widowControl w:val="0"/>
        <w:numPr>
          <w:ilvl w:val="0"/>
          <w:numId w:val="5"/>
        </w:numPr>
        <w:autoSpaceDE w:val="0"/>
        <w:autoSpaceDN w:val="0"/>
        <w:adjustRightInd w:val="0"/>
        <w:spacing w:line="360" w:lineRule="auto"/>
      </w:pPr>
      <w:r w:rsidRPr="008B53CC">
        <w:t>находить сходство и различие в традициях своей страны и страны/стран изучаемого языка;</w:t>
      </w:r>
    </w:p>
    <w:p w:rsidR="00BD5413" w:rsidRPr="008B53CC" w:rsidRDefault="00BD5413" w:rsidP="008B53CC">
      <w:pPr>
        <w:widowControl w:val="0"/>
        <w:numPr>
          <w:ilvl w:val="0"/>
          <w:numId w:val="5"/>
        </w:numPr>
        <w:autoSpaceDE w:val="0"/>
        <w:autoSpaceDN w:val="0"/>
        <w:adjustRightInd w:val="0"/>
        <w:spacing w:line="360" w:lineRule="auto"/>
      </w:pPr>
      <w:r w:rsidRPr="008B53CC">
        <w:t>оказывать помощь зарубежным гостям в ситуациях повседневного общения.</w:t>
      </w:r>
    </w:p>
    <w:p w:rsidR="00BD5413" w:rsidRPr="008B53CC" w:rsidRDefault="00BD5413" w:rsidP="008B53CC">
      <w:pPr>
        <w:spacing w:line="360" w:lineRule="auto"/>
        <w:ind w:left="567"/>
        <w:rPr>
          <w:b/>
        </w:rPr>
      </w:pPr>
      <w:r w:rsidRPr="008B53CC">
        <w:rPr>
          <w:b/>
        </w:rPr>
        <w:t>Компенсаторные умения</w:t>
      </w:r>
    </w:p>
    <w:p w:rsidR="00BD5413" w:rsidRPr="008B53CC" w:rsidRDefault="00BD5413" w:rsidP="008B53CC">
      <w:pPr>
        <w:spacing w:line="360" w:lineRule="auto"/>
        <w:ind w:firstLine="567"/>
      </w:pPr>
      <w:r w:rsidRPr="008B53CC">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BD5413" w:rsidRPr="008B53CC" w:rsidRDefault="00BD5413" w:rsidP="008B53CC">
      <w:pPr>
        <w:spacing w:line="360" w:lineRule="auto"/>
        <w:ind w:left="-142" w:firstLine="142"/>
        <w:rPr>
          <w:b/>
        </w:rPr>
      </w:pPr>
      <w:r w:rsidRPr="008B53CC">
        <w:rPr>
          <w:b/>
        </w:rPr>
        <w:t>Учебно-познавательные умения</w:t>
      </w:r>
    </w:p>
    <w:p w:rsidR="00BD5413" w:rsidRPr="008B53CC" w:rsidRDefault="00BD5413" w:rsidP="008B53CC">
      <w:pPr>
        <w:spacing w:line="360" w:lineRule="auto"/>
        <w:ind w:left="-142" w:firstLine="142"/>
      </w:pPr>
      <w:r w:rsidRPr="008B53CC">
        <w:t>Овладение специальными учебными умениями:</w:t>
      </w:r>
    </w:p>
    <w:p w:rsidR="00BD5413" w:rsidRPr="008B53CC" w:rsidRDefault="00BD5413" w:rsidP="008B53CC">
      <w:pPr>
        <w:widowControl w:val="0"/>
        <w:numPr>
          <w:ilvl w:val="0"/>
          <w:numId w:val="5"/>
        </w:numPr>
        <w:autoSpaceDE w:val="0"/>
        <w:autoSpaceDN w:val="0"/>
        <w:adjustRightInd w:val="0"/>
        <w:spacing w:line="360" w:lineRule="auto"/>
        <w:ind w:left="-142" w:firstLine="142"/>
      </w:pPr>
      <w:r w:rsidRPr="008B53CC">
        <w:t>осуществлять информационную переработку иноязычных текстов;</w:t>
      </w:r>
    </w:p>
    <w:p w:rsidR="00BD5413" w:rsidRPr="008B53CC" w:rsidRDefault="00BD5413" w:rsidP="008B53CC">
      <w:pPr>
        <w:widowControl w:val="0"/>
        <w:numPr>
          <w:ilvl w:val="0"/>
          <w:numId w:val="5"/>
        </w:numPr>
        <w:autoSpaceDE w:val="0"/>
        <w:autoSpaceDN w:val="0"/>
        <w:adjustRightInd w:val="0"/>
        <w:spacing w:line="360" w:lineRule="auto"/>
        <w:ind w:left="-142" w:firstLine="142"/>
      </w:pPr>
      <w:r w:rsidRPr="008B53CC">
        <w:t>пользоваться словарями и справочниками, в том числе электронными;</w:t>
      </w:r>
    </w:p>
    <w:p w:rsidR="00BD5413" w:rsidRPr="008B53CC" w:rsidRDefault="00BD5413" w:rsidP="008B53CC">
      <w:pPr>
        <w:widowControl w:val="0"/>
        <w:numPr>
          <w:ilvl w:val="0"/>
          <w:numId w:val="5"/>
        </w:numPr>
        <w:autoSpaceDE w:val="0"/>
        <w:autoSpaceDN w:val="0"/>
        <w:adjustRightInd w:val="0"/>
        <w:spacing w:line="360" w:lineRule="auto"/>
        <w:ind w:left="-142" w:firstLine="142"/>
      </w:pPr>
      <w:r w:rsidRPr="008B53CC">
        <w:t>участвовать в проектной деятельности, в том числе межпредметного характера, требующей использования иноязычных источников информации.</w:t>
      </w:r>
    </w:p>
    <w:p w:rsidR="00BD5413" w:rsidRPr="008B53CC" w:rsidRDefault="00BD5413" w:rsidP="008B53CC">
      <w:pPr>
        <w:tabs>
          <w:tab w:val="left" w:pos="284"/>
        </w:tabs>
        <w:spacing w:line="360" w:lineRule="auto"/>
        <w:ind w:left="720"/>
        <w:rPr>
          <w:b/>
        </w:rPr>
      </w:pPr>
      <w:r w:rsidRPr="008B53CC">
        <w:rPr>
          <w:b/>
        </w:rPr>
        <w:t>2.4.4.  Математика</w:t>
      </w:r>
    </w:p>
    <w:p w:rsidR="00BD5413" w:rsidRPr="008B53CC" w:rsidRDefault="00BD5413" w:rsidP="008B53CC">
      <w:pPr>
        <w:tabs>
          <w:tab w:val="left" w:pos="284"/>
        </w:tabs>
        <w:spacing w:line="360" w:lineRule="auto"/>
        <w:rPr>
          <w:b/>
        </w:rPr>
      </w:pPr>
      <w:r w:rsidRPr="008B53CC">
        <w:rPr>
          <w:b/>
        </w:rPr>
        <w:t>Арифметика</w:t>
      </w:r>
    </w:p>
    <w:p w:rsidR="00BD5413" w:rsidRPr="008B53CC" w:rsidRDefault="00BD5413" w:rsidP="008B53CC">
      <w:pPr>
        <w:widowControl w:val="0"/>
        <w:spacing w:line="360" w:lineRule="auto"/>
        <w:rPr>
          <w:color w:val="000000"/>
        </w:rPr>
      </w:pPr>
      <w:r w:rsidRPr="008B53CC">
        <w:rPr>
          <w:b/>
          <w:color w:val="000000"/>
        </w:rPr>
        <w:t>Натуральные числа.</w:t>
      </w:r>
      <w:r w:rsidRPr="008B53CC">
        <w:rPr>
          <w:color w:val="000000"/>
        </w:rPr>
        <w:t xml:space="preserve"> Десятичная система счисления. Римская нумерация. Арифметические действия над натуральными числами. Степень с натуральным показателем. </w:t>
      </w:r>
    </w:p>
    <w:p w:rsidR="00BD5413" w:rsidRPr="008B53CC" w:rsidRDefault="00BD5413" w:rsidP="008B53CC">
      <w:pPr>
        <w:widowControl w:val="0"/>
        <w:spacing w:line="360" w:lineRule="auto"/>
        <w:ind w:firstLine="567"/>
        <w:rPr>
          <w:i/>
          <w:color w:val="000000"/>
        </w:rPr>
      </w:pPr>
      <w:r w:rsidRPr="008B53CC">
        <w:rPr>
          <w:color w:val="000000"/>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lastRenderedPageBreak/>
        <w:t>Дроби.</w:t>
      </w:r>
      <w:r w:rsidRPr="008B53CC">
        <w:rPr>
          <w:color w:val="000000"/>
        </w:rPr>
        <w:t xml:space="preserve">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Рациональные числа.</w:t>
      </w:r>
      <w:r w:rsidRPr="008B53CC">
        <w:rPr>
          <w:color w:val="000000"/>
        </w:rPr>
        <w:t xml:space="preserve">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 </w:t>
      </w:r>
    </w:p>
    <w:p w:rsidR="00BD5413" w:rsidRPr="008B53CC" w:rsidRDefault="00BD5413" w:rsidP="008B53CC">
      <w:pPr>
        <w:widowControl w:val="0"/>
        <w:overflowPunct w:val="0"/>
        <w:autoSpaceDE w:val="0"/>
        <w:autoSpaceDN w:val="0"/>
        <w:adjustRightInd w:val="0"/>
        <w:spacing w:line="360" w:lineRule="auto"/>
        <w:ind w:firstLine="567"/>
        <w:textAlignment w:val="baseline"/>
        <w:rPr>
          <w:color w:val="000000"/>
        </w:rPr>
      </w:pPr>
      <w:r w:rsidRPr="008B53CC">
        <w:rPr>
          <w:color w:val="000000"/>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Действительные числа.</w:t>
      </w:r>
      <w:r w:rsidRPr="008B53CC">
        <w:rPr>
          <w:color w:val="000000"/>
        </w:rPr>
        <w:t xml:space="preserve"> Квадратный корень из числа. Корень третьей степени. </w:t>
      </w:r>
      <w:r w:rsidRPr="008B53CC">
        <w:rPr>
          <w:i/>
          <w:color w:val="000000"/>
        </w:rPr>
        <w:t>Понятие о корне n-ой степени из числа</w:t>
      </w:r>
      <w:r w:rsidRPr="008B53CC">
        <w:rPr>
          <w:i/>
          <w:vertAlign w:val="superscript"/>
        </w:rPr>
        <w:footnoteReference w:id="4"/>
      </w:r>
      <w:r w:rsidRPr="008B53CC">
        <w:rPr>
          <w:i/>
          <w:color w:val="000000"/>
        </w:rPr>
        <w:t>.</w:t>
      </w:r>
      <w:r w:rsidRPr="008B53CC">
        <w:rPr>
          <w:color w:val="000000"/>
        </w:rPr>
        <w:t xml:space="preserve"> Нахождение приближенного значения корня с помощью калькулятора. Запись корней с помощью степени с дробным показателем.</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Понятие об иррациональном числе. Иррациональность числа. Десятичные приближения иррациональных чисел. </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Действительные числа как бесконечные десятичные дроби. Сравнение действительных чисел, </w:t>
      </w:r>
      <w:r w:rsidRPr="008B53CC">
        <w:rPr>
          <w:i/>
          <w:color w:val="000000"/>
        </w:rPr>
        <w:t>арифметические действия над ними.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Этапы развития представления о числе.</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Текстовые задачи.</w:t>
      </w:r>
      <w:r w:rsidRPr="008B53CC">
        <w:rPr>
          <w:color w:val="000000"/>
        </w:rPr>
        <w:t xml:space="preserve"> Решение текстовых задач арифметическим способом.</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Измерения, приближения, оценки.</w:t>
      </w:r>
      <w:r w:rsidRPr="008B53CC">
        <w:rPr>
          <w:color w:val="000000"/>
        </w:rPr>
        <w:t xml:space="preserve">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Представление зависимости между величинами в виде формул.</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Проценты. Нахождение процента от величины, величины по ее проценту.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Отношение, выражение отношения в процентах. Пропорция. Пропорциональная и обратно пропорциональная зависимости.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Округление чисел. Прикидка и оценка результатов вычислений. Выделение множителя – степени десяти в записи числа.</w:t>
      </w:r>
    </w:p>
    <w:p w:rsidR="00BD5413" w:rsidRPr="008B53CC" w:rsidRDefault="00BD5413" w:rsidP="008B53CC">
      <w:pPr>
        <w:widowControl w:val="0"/>
        <w:overflowPunct w:val="0"/>
        <w:autoSpaceDE w:val="0"/>
        <w:autoSpaceDN w:val="0"/>
        <w:adjustRightInd w:val="0"/>
        <w:spacing w:line="360" w:lineRule="auto"/>
        <w:textAlignment w:val="baseline"/>
        <w:rPr>
          <w:b/>
          <w:color w:val="000000"/>
        </w:rPr>
      </w:pPr>
      <w:r w:rsidRPr="008B53CC">
        <w:rPr>
          <w:b/>
          <w:color w:val="000000"/>
        </w:rPr>
        <w:t>Алгебра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Алгебраические выражения.</w:t>
      </w:r>
      <w:r w:rsidRPr="008B53CC">
        <w:rPr>
          <w:color w:val="000000"/>
        </w:rPr>
        <w:t xml:space="preserve">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Свойства степеней с целым показателем. Многочлены. Сложение, вычитание, умножение </w:t>
      </w:r>
      <w:r w:rsidRPr="008B53CC">
        <w:rPr>
          <w:color w:val="000000"/>
        </w:rPr>
        <w:lastRenderedPageBreak/>
        <w:t xml:space="preserve">многочленов. Формулы сокращенного умножения: квадрат суммы и квадрат разности, </w:t>
      </w:r>
      <w:r w:rsidRPr="008B53CC">
        <w:rPr>
          <w:i/>
          <w:color w:val="000000"/>
        </w:rPr>
        <w:t xml:space="preserve">куб суммы и куб разности. </w:t>
      </w:r>
      <w:r w:rsidRPr="008B53CC">
        <w:rPr>
          <w:color w:val="000000"/>
        </w:rPr>
        <w:t xml:space="preserve">Формула разности квадратов, </w:t>
      </w:r>
      <w:r w:rsidRPr="008B53CC">
        <w:rPr>
          <w:i/>
          <w:color w:val="000000"/>
        </w:rPr>
        <w:t>формула суммы кубов и разности кубов.</w:t>
      </w:r>
      <w:r w:rsidRPr="008B53CC">
        <w:rPr>
          <w:color w:val="000000"/>
        </w:rPr>
        <w:t xml:space="preserve"> Разложение многочлена на множители. Квадратный трехчлен. </w:t>
      </w:r>
      <w:r w:rsidRPr="008B53CC">
        <w:rPr>
          <w:i/>
          <w:color w:val="000000"/>
        </w:rPr>
        <w:t>Выделение полного квадрата в квадратном трехчлене.</w:t>
      </w:r>
      <w:r w:rsidRPr="008B53CC">
        <w:rPr>
          <w:color w:val="000000"/>
        </w:rPr>
        <w:t xml:space="preserve"> Теорема Виета. Разложение квадратного трехчлена на линейные множители. Многочлены с одной переменной. Степень многочлена. Корень многочлена.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Алгебраическая дробь. Сокращение дробей. Действия с алгебраическими дробями.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Рациональные выражения и их преобразования. Свойства квадратных корней и их применение в вычислениях.</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 xml:space="preserve">Уравнения и неравенства. </w:t>
      </w:r>
      <w:r w:rsidRPr="008B53CC">
        <w:rPr>
          <w:color w:val="000000"/>
        </w:rPr>
        <w:t xml:space="preserve">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 </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w:t>
      </w:r>
      <w:r w:rsidRPr="008B53CC">
        <w:rPr>
          <w:i/>
          <w:color w:val="000000"/>
        </w:rPr>
        <w:t xml:space="preserve">Примеры решения уравнений в целых числах.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Неравенство с одной переменной. Решение неравенства. Линейные неравенства с одной переменной и их системы. Квадратные неравенства. </w:t>
      </w:r>
      <w:r w:rsidRPr="008B53CC">
        <w:rPr>
          <w:i/>
          <w:color w:val="000000"/>
        </w:rPr>
        <w:t>Примеры решения дробно-линейных неравенств.</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Числовые неравенства и их свойства. </w:t>
      </w:r>
      <w:r w:rsidRPr="008B53CC">
        <w:rPr>
          <w:i/>
          <w:color w:val="000000"/>
        </w:rPr>
        <w:t>Доказательство числовых и алгебраических неравенств.</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Переход от словесной формулировки соотношений между величинами к алгебраической.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Решение текстовых задач алгебраическим способом.</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Числовые последовательности.</w:t>
      </w:r>
      <w:r w:rsidRPr="008B53CC">
        <w:rPr>
          <w:color w:val="000000"/>
        </w:rPr>
        <w:t xml:space="preserve">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Cложные проценты.</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Числовые функции.</w:t>
      </w:r>
      <w:r w:rsidRPr="008B53CC">
        <w:rPr>
          <w:color w:val="000000"/>
        </w:rPr>
        <w:t xml:space="preserve">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w:t>
      </w:r>
      <w:r w:rsidRPr="008B53CC">
        <w:rPr>
          <w:i/>
          <w:color w:val="000000"/>
        </w:rPr>
        <w:t xml:space="preserve">Степенные функции с натуральным показателем, их графики. </w:t>
      </w:r>
      <w:r w:rsidRPr="008B53CC">
        <w:rPr>
          <w:color w:val="000000"/>
        </w:rPr>
        <w:t>Графики функций: корень квадратный, корень кубический, модуль. Использование графиков функций для решения уравнений и систем.</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Примеры графических зависимостей, отражающих реальные процессы: колебание, показательный </w:t>
      </w:r>
      <w:r w:rsidRPr="008B53CC">
        <w:rPr>
          <w:color w:val="000000"/>
        </w:rPr>
        <w:lastRenderedPageBreak/>
        <w:t xml:space="preserve">рост. </w:t>
      </w:r>
      <w:r w:rsidRPr="008B53CC">
        <w:rPr>
          <w:i/>
          <w:color w:val="000000"/>
        </w:rPr>
        <w:t>Числовые функции, описывающие эти процессы.</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i/>
          <w:color w:val="000000"/>
        </w:rPr>
        <w:t>Параллельный перенос графиков вдоль осей координат и симметрия относительно осей.</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b/>
          <w:color w:val="000000"/>
        </w:rPr>
        <w:t>Координаты.</w:t>
      </w:r>
      <w:r w:rsidRPr="008B53CC">
        <w:rPr>
          <w:color w:val="000000"/>
        </w:rPr>
        <w:t xml:space="preserve"> Изображение чисел очками координатной прямой. Геометрический смысл модуля числа. Числовые промежутки: интервал, отрезок, луч. </w:t>
      </w:r>
      <w:r w:rsidRPr="008B53CC">
        <w:rPr>
          <w:i/>
          <w:color w:val="000000"/>
        </w:rPr>
        <w:t>Формула расстояния между точками координатной прямой.</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w:t>
      </w:r>
      <w:r w:rsidRPr="008B53CC">
        <w:rPr>
          <w:i/>
          <w:color w:val="000000"/>
        </w:rPr>
        <w:t>и в любой заданной точке.</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Графическая интерпретация уравнений с двумя переменными и их систем, неравенств с двумя переменными и их систем.</w:t>
      </w:r>
    </w:p>
    <w:p w:rsidR="00BD5413" w:rsidRPr="008B53CC" w:rsidRDefault="00BD5413" w:rsidP="008B53CC">
      <w:pPr>
        <w:widowControl w:val="0"/>
        <w:overflowPunct w:val="0"/>
        <w:autoSpaceDE w:val="0"/>
        <w:autoSpaceDN w:val="0"/>
        <w:adjustRightInd w:val="0"/>
        <w:spacing w:line="360" w:lineRule="auto"/>
        <w:textAlignment w:val="baseline"/>
        <w:rPr>
          <w:b/>
          <w:color w:val="000000"/>
        </w:rPr>
      </w:pPr>
      <w:r w:rsidRPr="008B53CC">
        <w:rPr>
          <w:b/>
          <w:color w:val="000000"/>
        </w:rPr>
        <w:t>Геометрия</w:t>
      </w:r>
    </w:p>
    <w:p w:rsidR="00BD5413" w:rsidRPr="008B53CC" w:rsidRDefault="00BD5413" w:rsidP="008B53CC">
      <w:pPr>
        <w:widowControl w:val="0"/>
        <w:overflowPunct w:val="0"/>
        <w:autoSpaceDE w:val="0"/>
        <w:autoSpaceDN w:val="0"/>
        <w:adjustRightInd w:val="0"/>
        <w:spacing w:line="360" w:lineRule="auto"/>
        <w:textAlignment w:val="baseline"/>
        <w:rPr>
          <w:b/>
          <w:color w:val="000000"/>
        </w:rPr>
      </w:pPr>
      <w:r w:rsidRPr="008B53CC">
        <w:rPr>
          <w:b/>
          <w:color w:val="000000"/>
        </w:rPr>
        <w:t>Начальные понятия и теоремы геометрии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Возникновение геометрии из практики.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Геометрические фигуры и тела. Равенство в геометрии.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Точка, прямая и плоскость.</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Понятие о геометрическом месте точек.</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Расстояние. Отрезок, луч. Ломаная.</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Угол. Прямой угол. Острые и тупые углы. Вертикальные и смежные углы. Биссектриса угла и ее свойства.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Многоугольники.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Окружность и круг.</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Треугольник.</w:t>
      </w:r>
      <w:r w:rsidRPr="008B53CC">
        <w:rPr>
          <w:color w:val="000000"/>
        </w:rPr>
        <w:t xml:space="preserve">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Признаки равенства треугольников. Неравенство треугольника. Сумма углов треугольника. Внешние углы треугольника. Зависимость междувеличинам сторон и углов треугольника.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Теорема Фалеса. Подобие треугольников; коэффициент подобия. Признаки подобия треугольников.</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Теорема Пифагора. Признаки равенства прямоугольных треугольников. Синус, косинус, тангенс, </w:t>
      </w:r>
      <w:r w:rsidRPr="008B53CC">
        <w:rPr>
          <w:color w:val="000000"/>
        </w:rPr>
        <w:lastRenderedPageBreak/>
        <w:t>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Замечательные точки треугольника: точки пересечения серединных перпендикуляров, биссектрис, медиан. </w:t>
      </w:r>
      <w:r w:rsidRPr="008B53CC">
        <w:rPr>
          <w:i/>
          <w:color w:val="000000"/>
        </w:rPr>
        <w:t>Окружность Эйлера.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Четырехугольник.</w:t>
      </w:r>
      <w:r w:rsidRPr="008B53CC">
        <w:rPr>
          <w:color w:val="000000"/>
        </w:rPr>
        <w:t xml:space="preserve"> Параллелограмм, его свойства и признаки. Прямоугольник, квадрат, ромб, их свойства и признаки. Трапеция, средняя линия трапеции; равнобедренная трапеция.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Многоугольники.</w:t>
      </w:r>
      <w:r w:rsidRPr="008B53CC">
        <w:rPr>
          <w:color w:val="000000"/>
        </w:rPr>
        <w:t xml:space="preserve"> Выпуклые многоугольники. Сумма углов выпуклого многоугольника. Вписанные и описанные многоугольники. Правильные многоугольники.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Окружность и круг.</w:t>
      </w:r>
      <w:r w:rsidRPr="008B53CC">
        <w:rPr>
          <w:color w:val="000000"/>
        </w:rPr>
        <w:t xml:space="preserve"> Центр, радиус, диаметр. Дуга, хорда. Сектор, сегмент. Центральный, вписанный угол; величина вписанного угла. Взаимное расположение прямой и окружности, </w:t>
      </w:r>
      <w:r w:rsidRPr="008B53CC">
        <w:rPr>
          <w:i/>
          <w:color w:val="000000"/>
        </w:rPr>
        <w:t>двух окружностей.</w:t>
      </w:r>
      <w:r w:rsidRPr="008B53CC">
        <w:rPr>
          <w:color w:val="000000"/>
        </w:rPr>
        <w:t xml:space="preserve"> Касательная и секущая к окружности; равенство касательных, проведенных из одной точки. </w:t>
      </w:r>
      <w:r w:rsidRPr="008B53CC">
        <w:rPr>
          <w:i/>
          <w:color w:val="000000"/>
        </w:rPr>
        <w:t>Метрические соотношения в окружности: свойства секущих, касательных, хорд.</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Окружность, вписанная в треугольник, и окружность, описанная около треугольника. </w:t>
      </w:r>
      <w:r w:rsidRPr="008B53CC">
        <w:rPr>
          <w:i/>
          <w:color w:val="000000"/>
        </w:rPr>
        <w:t xml:space="preserve">Вписанные и описанные четырехугольники. </w:t>
      </w:r>
      <w:r w:rsidRPr="008B53CC">
        <w:rPr>
          <w:color w:val="000000"/>
        </w:rPr>
        <w:t>Вписанные и описанные окружности правильного многоугольника.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Измерение геометрических величин.</w:t>
      </w:r>
      <w:r w:rsidRPr="008B53CC">
        <w:rPr>
          <w:color w:val="000000"/>
        </w:rPr>
        <w:t xml:space="preserve"> Длина отрезка. Длина ломаной, периметр многоугольника.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Расстояние от точки до прямой. Расстояние между параллельными прямыми. Длина окружности, число </w:t>
      </w:r>
      <w:r w:rsidRPr="008B53CC">
        <w:rPr>
          <w:color w:val="000000"/>
        </w:rPr>
        <w:sym w:font="Symbol" w:char="F070"/>
      </w:r>
      <w:r w:rsidRPr="008B53CC">
        <w:rPr>
          <w:color w:val="000000"/>
        </w:rPr>
        <w:t>; длина дуги. Величина угла. Градусная мера угла, соответствие между величиной угла и длиной дуги окружности.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Понятие о площади плоских фигур. Равносоставленные и равновеликие фигуры.</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w:t>
      </w:r>
      <w:r w:rsidRPr="008B53CC">
        <w:rPr>
          <w:i/>
          <w:color w:val="000000"/>
        </w:rPr>
        <w:t>через периметр и радиус вписанной окружности, формула Герона. Площадь четырехугольника.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Площадь круга и площадь сектора.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Связь между площадями подобных фигур.</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Объем тела. Формулы объема прямоугольного параллелепипеда, куба, шара, цилиндра и конуса.</w:t>
      </w:r>
    </w:p>
    <w:p w:rsidR="00BD5413" w:rsidRPr="008B53CC" w:rsidRDefault="00BD5413" w:rsidP="008B53CC">
      <w:pPr>
        <w:widowControl w:val="0"/>
        <w:overflowPunct w:val="0"/>
        <w:autoSpaceDE w:val="0"/>
        <w:autoSpaceDN w:val="0"/>
        <w:adjustRightInd w:val="0"/>
        <w:spacing w:line="360" w:lineRule="auto"/>
        <w:textAlignment w:val="baseline"/>
        <w:rPr>
          <w:b/>
          <w:color w:val="000000"/>
        </w:rPr>
      </w:pPr>
      <w:r w:rsidRPr="008B53CC">
        <w:rPr>
          <w:b/>
          <w:color w:val="000000"/>
        </w:rPr>
        <w:t>Векторы</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 </w:t>
      </w:r>
    </w:p>
    <w:p w:rsidR="00BD5413" w:rsidRPr="008B53CC" w:rsidRDefault="00BD5413" w:rsidP="008B53CC">
      <w:pPr>
        <w:widowControl w:val="0"/>
        <w:overflowPunct w:val="0"/>
        <w:autoSpaceDE w:val="0"/>
        <w:autoSpaceDN w:val="0"/>
        <w:adjustRightInd w:val="0"/>
        <w:spacing w:line="360" w:lineRule="auto"/>
        <w:textAlignment w:val="baseline"/>
        <w:rPr>
          <w:b/>
          <w:color w:val="000000"/>
        </w:rPr>
      </w:pPr>
      <w:r w:rsidRPr="008B53CC">
        <w:rPr>
          <w:b/>
          <w:color w:val="000000"/>
        </w:rPr>
        <w:t>Геометрические преобразования</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i/>
          <w:color w:val="000000"/>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BD5413" w:rsidRPr="008B53CC" w:rsidRDefault="00BD5413" w:rsidP="008B53CC">
      <w:pPr>
        <w:widowControl w:val="0"/>
        <w:overflowPunct w:val="0"/>
        <w:autoSpaceDE w:val="0"/>
        <w:autoSpaceDN w:val="0"/>
        <w:adjustRightInd w:val="0"/>
        <w:spacing w:line="360" w:lineRule="auto"/>
        <w:textAlignment w:val="baseline"/>
        <w:rPr>
          <w:b/>
          <w:color w:val="000000"/>
        </w:rPr>
      </w:pPr>
      <w:r w:rsidRPr="008B53CC">
        <w:rPr>
          <w:b/>
          <w:color w:val="000000"/>
        </w:rPr>
        <w:t>Построения с помощью циркуля и линейки</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i/>
          <w:color w:val="000000"/>
        </w:rPr>
        <w:lastRenderedPageBreak/>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i/>
          <w:color w:val="000000"/>
        </w:rPr>
        <w:t>Правильные многогранники.</w:t>
      </w:r>
    </w:p>
    <w:p w:rsidR="00BD5413" w:rsidRPr="008B53CC" w:rsidRDefault="00BD5413" w:rsidP="008B53CC">
      <w:pPr>
        <w:widowControl w:val="0"/>
        <w:overflowPunct w:val="0"/>
        <w:autoSpaceDE w:val="0"/>
        <w:autoSpaceDN w:val="0"/>
        <w:adjustRightInd w:val="0"/>
        <w:spacing w:line="360" w:lineRule="auto"/>
        <w:ind w:firstLine="567"/>
        <w:textAlignment w:val="baseline"/>
        <w:rPr>
          <w:b/>
          <w:color w:val="000000"/>
        </w:rPr>
      </w:pPr>
      <w:r w:rsidRPr="008B53CC">
        <w:rPr>
          <w:b/>
          <w:color w:val="000000"/>
        </w:rPr>
        <w:t>Элементы логики, комбинаторики, статистики и теории вероятностей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Доказательство.</w:t>
      </w:r>
      <w:r w:rsidRPr="008B53CC">
        <w:rPr>
          <w:color w:val="000000"/>
        </w:rPr>
        <w:t xml:space="preserve"> Определения, доказательства, аксиомы и теоремы; следствия. </w:t>
      </w:r>
      <w:r w:rsidRPr="008B53CC">
        <w:rPr>
          <w:i/>
          <w:color w:val="000000"/>
        </w:rPr>
        <w:t xml:space="preserve">Необходимые и достаточные условия. </w:t>
      </w:r>
      <w:r w:rsidRPr="008B53CC">
        <w:rPr>
          <w:color w:val="000000"/>
        </w:rPr>
        <w:t xml:space="preserve">Контрпример. Доказательство от противного. Прямая и обратная теоремы. </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i/>
          <w:color w:val="000000"/>
        </w:rPr>
        <w:t>Понятие об аксиоматике и аксиоматическом построении геометрии. Пятый постулат Эвклида и его история.</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b/>
          <w:color w:val="000000"/>
        </w:rPr>
        <w:t xml:space="preserve">Множества и комбинаторика. </w:t>
      </w:r>
      <w:r w:rsidRPr="008B53CC">
        <w:rPr>
          <w:i/>
          <w:color w:val="000000"/>
        </w:rPr>
        <w:t>Множество. Элемент множества, подмножество. Объединение и пересечение множеств. Диаграммы Эйлера.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Примеры решения комбинаторных задач: перебор вариантов, правило умножения.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Статистические данные.</w:t>
      </w:r>
      <w:r w:rsidRPr="008B53CC">
        <w:rPr>
          <w:color w:val="000000"/>
        </w:rPr>
        <w:t xml:space="preserve"> Представление данных в виде таблиц, диаграмм, графиков. Средние результатов измерений. Понятие о статистическом выводе на основе выборки.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Понятие и примеры случайных событий.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Вероятность.</w:t>
      </w:r>
      <w:r w:rsidRPr="008B53CC">
        <w:rPr>
          <w:color w:val="000000"/>
        </w:rPr>
        <w:t xml:space="preserve"> Частота события, вероятность. Равновозможные события и подсчет их вероятности. Представление о геометрической вероятности.</w:t>
      </w:r>
    </w:p>
    <w:p w:rsidR="00BD5413" w:rsidRPr="008B53CC" w:rsidRDefault="00BD5413" w:rsidP="008B53CC">
      <w:pPr>
        <w:tabs>
          <w:tab w:val="left" w:pos="284"/>
        </w:tabs>
        <w:spacing w:line="360" w:lineRule="auto"/>
        <w:ind w:left="720"/>
        <w:rPr>
          <w:b/>
        </w:rPr>
      </w:pPr>
      <w:r w:rsidRPr="008B53CC">
        <w:rPr>
          <w:b/>
        </w:rPr>
        <w:t>2.4.5. Информатика и ИКТ</w:t>
      </w:r>
    </w:p>
    <w:p w:rsidR="00BD5413" w:rsidRPr="008B53CC" w:rsidRDefault="00BD5413" w:rsidP="008B53CC">
      <w:pPr>
        <w:tabs>
          <w:tab w:val="left" w:pos="284"/>
        </w:tabs>
        <w:spacing w:line="360" w:lineRule="auto"/>
        <w:ind w:left="720"/>
        <w:rPr>
          <w:b/>
        </w:rPr>
      </w:pPr>
      <w:r w:rsidRPr="008B53CC">
        <w:rPr>
          <w:b/>
        </w:rPr>
        <w:t>Информационные процессы</w:t>
      </w:r>
    </w:p>
    <w:p w:rsidR="00BD5413" w:rsidRPr="008B53CC" w:rsidRDefault="00BD5413" w:rsidP="008B53CC">
      <w:pPr>
        <w:spacing w:line="360" w:lineRule="auto"/>
        <w:rPr>
          <w:i/>
        </w:rPr>
      </w:pPr>
      <w:r w:rsidRPr="008B53CC">
        <w:rPr>
          <w:b/>
        </w:rPr>
        <w:t xml:space="preserve">Представление информации. </w:t>
      </w:r>
      <w:r w:rsidRPr="008B53CC">
        <w:t xml:space="preserve">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w:t>
      </w:r>
      <w:r w:rsidRPr="008B53CC">
        <w:rPr>
          <w:i/>
        </w:rPr>
        <w:t>Управление, обратная связь. Основные этапы развития средств информационных технологий</w:t>
      </w:r>
      <w:r w:rsidRPr="008B53CC">
        <w:rPr>
          <w:i/>
          <w:vertAlign w:val="superscript"/>
        </w:rPr>
        <w:footnoteReference w:id="5"/>
      </w:r>
      <w:r w:rsidRPr="008B53CC">
        <w:rPr>
          <w:i/>
        </w:rPr>
        <w:t>.</w:t>
      </w:r>
    </w:p>
    <w:p w:rsidR="00BD5413" w:rsidRPr="008B53CC" w:rsidRDefault="00BD5413" w:rsidP="008B53CC">
      <w:pPr>
        <w:spacing w:line="360" w:lineRule="auto"/>
      </w:pPr>
      <w:r w:rsidRPr="008B53CC">
        <w:rPr>
          <w:b/>
        </w:rPr>
        <w:t xml:space="preserve">Передача информации. </w:t>
      </w:r>
      <w:r w:rsidRPr="008B53CC">
        <w:t xml:space="preserve">Процесс передачи информации, источник и приемник информации, сигнал, кодирование и декодирование, </w:t>
      </w:r>
      <w:r w:rsidRPr="008B53CC">
        <w:rPr>
          <w:i/>
        </w:rPr>
        <w:t>искажение информации при передаче,</w:t>
      </w:r>
      <w:r w:rsidRPr="008B53CC">
        <w:t xml:space="preserve"> скорость передачи информации. </w:t>
      </w:r>
    </w:p>
    <w:p w:rsidR="00BD5413" w:rsidRPr="008B53CC" w:rsidRDefault="00BD5413" w:rsidP="008B53CC">
      <w:pPr>
        <w:spacing w:line="360" w:lineRule="auto"/>
        <w:rPr>
          <w:i/>
        </w:rPr>
      </w:pPr>
      <w:r w:rsidRPr="008B53CC">
        <w:rPr>
          <w:b/>
        </w:rPr>
        <w:t>Обработка информации.</w:t>
      </w:r>
      <w:r w:rsidRPr="008B53CC">
        <w:t xml:space="preserve">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w:t>
      </w:r>
      <w:r w:rsidRPr="008B53CC">
        <w:rPr>
          <w:i/>
        </w:rPr>
        <w:t>графы</w:t>
      </w:r>
      <w:r w:rsidRPr="008B53CC">
        <w:t xml:space="preserve">. </w:t>
      </w:r>
      <w:r w:rsidRPr="008B53CC">
        <w:rPr>
          <w:i/>
        </w:rPr>
        <w:t>Восприятие, запоминание и преобразование сигналов живыми организмами.</w:t>
      </w:r>
    </w:p>
    <w:p w:rsidR="00BD5413" w:rsidRPr="008B53CC" w:rsidRDefault="00BD5413" w:rsidP="008B53CC">
      <w:pPr>
        <w:spacing w:line="360" w:lineRule="auto"/>
      </w:pPr>
      <w:r w:rsidRPr="008B53CC">
        <w:rPr>
          <w:b/>
        </w:rPr>
        <w:lastRenderedPageBreak/>
        <w:t>Компьютер как универсальное устройство обработки информации</w:t>
      </w:r>
      <w:r w:rsidRPr="008B53CC">
        <w:t>.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BD5413" w:rsidRPr="008B53CC" w:rsidRDefault="00BD5413" w:rsidP="008B53CC">
      <w:pPr>
        <w:spacing w:line="360" w:lineRule="auto"/>
      </w:pPr>
      <w:r w:rsidRPr="008B53CC">
        <w:rPr>
          <w:b/>
        </w:rPr>
        <w:t>Информационные процессы в обществе</w:t>
      </w:r>
      <w:r w:rsidRPr="008B53CC">
        <w:t xml:space="preserve">. Информационные ресурсы общества, образовательные информационные ресурсы. Личная информация, информационная безопасность, информационные этика и право. </w:t>
      </w:r>
    </w:p>
    <w:p w:rsidR="00BD5413" w:rsidRPr="008B53CC" w:rsidRDefault="00BD5413" w:rsidP="008B53CC">
      <w:pPr>
        <w:spacing w:line="360" w:lineRule="auto"/>
        <w:rPr>
          <w:b/>
          <w:i/>
        </w:rPr>
      </w:pPr>
      <w:r w:rsidRPr="008B53CC">
        <w:rPr>
          <w:b/>
        </w:rPr>
        <w:t>Информационные технологии</w:t>
      </w:r>
    </w:p>
    <w:p w:rsidR="00BD5413" w:rsidRPr="008B53CC" w:rsidRDefault="00BD5413" w:rsidP="008B53CC">
      <w:pPr>
        <w:spacing w:line="360" w:lineRule="auto"/>
      </w:pPr>
      <w:r w:rsidRPr="008B53CC">
        <w:rPr>
          <w:b/>
        </w:rPr>
        <w:t>Основные устройства ИКТ</w:t>
      </w:r>
    </w:p>
    <w:p w:rsidR="00BD5413" w:rsidRPr="008B53CC" w:rsidRDefault="00BD5413" w:rsidP="008B53CC">
      <w:pPr>
        <w:spacing w:line="360" w:lineRule="auto"/>
        <w:rPr>
          <w:i/>
        </w:rPr>
      </w:pPr>
      <w:r w:rsidRPr="008B53CC">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 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BD5413" w:rsidRPr="008B53CC" w:rsidRDefault="00BD5413" w:rsidP="008B53CC">
      <w:pPr>
        <w:spacing w:line="360" w:lineRule="auto"/>
      </w:pPr>
      <w:r w:rsidRPr="008B53CC">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 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BD5413" w:rsidRPr="008B53CC" w:rsidRDefault="00BD5413" w:rsidP="008B53CC">
      <w:pPr>
        <w:spacing w:line="360" w:lineRule="auto"/>
      </w:pPr>
      <w:r w:rsidRPr="008B53CC">
        <w:rPr>
          <w:b/>
          <w:i/>
        </w:rPr>
        <w:t>Образовательные области приоритетного освоения</w:t>
      </w:r>
      <w:r w:rsidRPr="008B53CC">
        <w:rPr>
          <w:b/>
          <w:i/>
          <w:u w:val="single"/>
          <w:vertAlign w:val="superscript"/>
        </w:rPr>
        <w:footnoteReference w:id="6"/>
      </w:r>
      <w:r w:rsidRPr="008B53CC">
        <w:rPr>
          <w:b/>
          <w:i/>
        </w:rPr>
        <w:t>:</w:t>
      </w:r>
      <w:r w:rsidRPr="008B53CC">
        <w:t>информатика и информационные технологии, материальные технологии, обществознание (экономика).</w:t>
      </w:r>
    </w:p>
    <w:p w:rsidR="00BD5413" w:rsidRPr="008B53CC" w:rsidRDefault="00BD5413" w:rsidP="008B53CC">
      <w:pPr>
        <w:spacing w:line="360" w:lineRule="auto"/>
      </w:pPr>
      <w:r w:rsidRPr="008B53CC">
        <w:rPr>
          <w:b/>
        </w:rPr>
        <w:t xml:space="preserve">Запись средствами ИКТ информации об объектах и процессах окружающего мира </w:t>
      </w:r>
      <w:r w:rsidRPr="008B53CC">
        <w:t>(природных, культурно-исторических, жизни</w:t>
      </w:r>
      <w:r w:rsidR="006B5928" w:rsidRPr="008B53CC">
        <w:t xml:space="preserve"> ОО</w:t>
      </w:r>
      <w:r w:rsidRPr="008B53CC">
        <w:t xml:space="preserve">, индивидуальной и семейной истории): </w:t>
      </w:r>
    </w:p>
    <w:p w:rsidR="00BD5413" w:rsidRPr="008B53CC" w:rsidRDefault="00BD5413" w:rsidP="008B53CC">
      <w:pPr>
        <w:widowControl w:val="0"/>
        <w:numPr>
          <w:ilvl w:val="0"/>
          <w:numId w:val="6"/>
        </w:numPr>
        <w:autoSpaceDE w:val="0"/>
        <w:autoSpaceDN w:val="0"/>
        <w:adjustRightInd w:val="0"/>
        <w:spacing w:line="360" w:lineRule="auto"/>
        <w:outlineLvl w:val="7"/>
      </w:pPr>
      <w:r w:rsidRPr="008B53CC">
        <w:t>запись изображений и звука с использованием различных устройств (цифровых фотоаппаратов и микроскопов, видеокамер, сканеров, магнитофонов);</w:t>
      </w:r>
    </w:p>
    <w:p w:rsidR="00BD5413" w:rsidRPr="008B53CC" w:rsidRDefault="00BD5413" w:rsidP="008B53CC">
      <w:pPr>
        <w:widowControl w:val="0"/>
        <w:numPr>
          <w:ilvl w:val="0"/>
          <w:numId w:val="6"/>
        </w:numPr>
        <w:autoSpaceDE w:val="0"/>
        <w:autoSpaceDN w:val="0"/>
        <w:adjustRightInd w:val="0"/>
        <w:spacing w:line="360" w:lineRule="auto"/>
        <w:outlineLvl w:val="7"/>
      </w:pPr>
      <w:r w:rsidRPr="008B53CC">
        <w:t>текстов, (в том числе с использованием сканера и программ распознавания, расшифровки устной речи);</w:t>
      </w:r>
    </w:p>
    <w:p w:rsidR="00BD5413" w:rsidRPr="008B53CC" w:rsidRDefault="00BD5413" w:rsidP="008B53CC">
      <w:pPr>
        <w:widowControl w:val="0"/>
        <w:numPr>
          <w:ilvl w:val="0"/>
          <w:numId w:val="6"/>
        </w:numPr>
        <w:autoSpaceDE w:val="0"/>
        <w:autoSpaceDN w:val="0"/>
        <w:adjustRightInd w:val="0"/>
        <w:spacing w:line="360" w:lineRule="auto"/>
        <w:outlineLvl w:val="7"/>
      </w:pPr>
      <w:r w:rsidRPr="008B53CC">
        <w:t>музыки (в том числе с использованием музыкальной клавиатуры);</w:t>
      </w:r>
    </w:p>
    <w:p w:rsidR="00BD5413" w:rsidRPr="008B53CC" w:rsidRDefault="00BD5413" w:rsidP="008B53CC">
      <w:pPr>
        <w:widowControl w:val="0"/>
        <w:numPr>
          <w:ilvl w:val="0"/>
          <w:numId w:val="6"/>
        </w:numPr>
        <w:autoSpaceDE w:val="0"/>
        <w:autoSpaceDN w:val="0"/>
        <w:adjustRightInd w:val="0"/>
        <w:spacing w:line="360" w:lineRule="auto"/>
        <w:outlineLvl w:val="7"/>
      </w:pPr>
      <w:r w:rsidRPr="008B53CC">
        <w:t>таблиц результатов измерений (в том числе с использованием присоединяемых к компьютеру датчиков) и опросов.</w:t>
      </w:r>
    </w:p>
    <w:p w:rsidR="00BD5413" w:rsidRPr="008B53CC" w:rsidRDefault="00BD5413" w:rsidP="008B53CC">
      <w:pPr>
        <w:widowControl w:val="0"/>
        <w:autoSpaceDE w:val="0"/>
        <w:autoSpaceDN w:val="0"/>
        <w:adjustRightInd w:val="0"/>
        <w:spacing w:line="360" w:lineRule="auto"/>
        <w:outlineLvl w:val="7"/>
        <w:rPr>
          <w:b/>
        </w:rPr>
      </w:pPr>
      <w:r w:rsidRPr="008B53CC">
        <w:rPr>
          <w:b/>
        </w:rPr>
        <w:t xml:space="preserve">Создание и обработка информационных объектов </w:t>
      </w:r>
    </w:p>
    <w:p w:rsidR="00BD5413" w:rsidRPr="008B53CC" w:rsidRDefault="00BD5413" w:rsidP="008B53CC">
      <w:pPr>
        <w:spacing w:line="360" w:lineRule="auto"/>
      </w:pPr>
      <w:r w:rsidRPr="008B53CC">
        <w:rPr>
          <w:b/>
        </w:rPr>
        <w:t>Тексты</w:t>
      </w:r>
      <w:r w:rsidRPr="008B53CC">
        <w:t>. С</w:t>
      </w:r>
      <w:r w:rsidRPr="008B53CC">
        <w:rPr>
          <w:color w:val="000000"/>
        </w:rPr>
        <w:t xml:space="preserve">оздание текста посредством квалифицированного клавиатурного письма с использованием базовых средств текстовых редакторов. </w:t>
      </w:r>
      <w:r w:rsidRPr="008B53CC">
        <w:t xml:space="preserve">Работа с фрагментами текста. Страница. </w:t>
      </w:r>
      <w:r w:rsidRPr="008B53CC">
        <w:lastRenderedPageBreak/>
        <w:t xml:space="preserve">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w:t>
      </w:r>
      <w:r w:rsidRPr="008B53CC">
        <w:rPr>
          <w:i/>
        </w:rPr>
        <w:t>Планирование работы над текстом.</w:t>
      </w:r>
      <w:r w:rsidRPr="008B53CC">
        <w:t xml:space="preserve"> Примеры деловой переписки, учебной публикации (доклад, реферат). </w:t>
      </w:r>
    </w:p>
    <w:p w:rsidR="00BD5413" w:rsidRPr="008B53CC" w:rsidRDefault="00BD5413" w:rsidP="008B53CC">
      <w:pPr>
        <w:spacing w:line="360" w:lineRule="auto"/>
      </w:pPr>
      <w:r w:rsidRPr="008B53CC">
        <w:rPr>
          <w:b/>
          <w:i/>
        </w:rPr>
        <w:t>Образовательные области приоритетного освоения</w:t>
      </w:r>
      <w:r w:rsidRPr="008B53CC">
        <w:t xml:space="preserve">: информатика и информационные технологии, обществоведение, естественнонаучные дисциплины, филология, искусство. </w:t>
      </w:r>
    </w:p>
    <w:p w:rsidR="00BD5413" w:rsidRPr="008B53CC" w:rsidRDefault="00BD5413" w:rsidP="008B53CC">
      <w:pPr>
        <w:spacing w:line="360" w:lineRule="auto"/>
      </w:pPr>
      <w:r w:rsidRPr="008B53CC">
        <w:rPr>
          <w:b/>
        </w:rPr>
        <w:t>Базы данных.</w:t>
      </w:r>
      <w:r w:rsidRPr="008B53CC">
        <w:t xml:space="preserve"> Поиск данных в готовой базе. Создание записей в базе данных</w:t>
      </w:r>
      <w:r w:rsidRPr="008B53CC">
        <w:rPr>
          <w:i/>
        </w:rPr>
        <w:t>.</w:t>
      </w:r>
    </w:p>
    <w:p w:rsidR="00BD5413" w:rsidRPr="008B53CC" w:rsidRDefault="00BD5413" w:rsidP="008B53CC">
      <w:pPr>
        <w:spacing w:line="360" w:lineRule="auto"/>
      </w:pPr>
      <w:r w:rsidRPr="008B53CC">
        <w:rPr>
          <w:b/>
          <w:i/>
        </w:rPr>
        <w:t>Образовательные области приоритетного освоения</w:t>
      </w:r>
      <w:r w:rsidRPr="008B53CC">
        <w:t>: информатика и информационные технологии</w:t>
      </w:r>
      <w:r w:rsidRPr="008B53CC">
        <w:rPr>
          <w:i/>
        </w:rPr>
        <w:t xml:space="preserve">, </w:t>
      </w:r>
      <w:r w:rsidRPr="008B53CC">
        <w:t>обществознание (экономика и право).</w:t>
      </w:r>
    </w:p>
    <w:p w:rsidR="00BD5413" w:rsidRPr="008B53CC" w:rsidRDefault="00BD5413" w:rsidP="008B53CC">
      <w:pPr>
        <w:spacing w:line="360" w:lineRule="auto"/>
      </w:pPr>
      <w:r w:rsidRPr="008B53CC">
        <w:rPr>
          <w:b/>
        </w:rPr>
        <w:t>Рисунки и фотографии</w:t>
      </w:r>
      <w:r w:rsidRPr="008B53CC">
        <w:t>.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BD5413" w:rsidRPr="008B53CC" w:rsidRDefault="00BD5413" w:rsidP="008B53CC">
      <w:pPr>
        <w:spacing w:line="360" w:lineRule="auto"/>
      </w:pPr>
      <w:r w:rsidRPr="008B53CC">
        <w:rPr>
          <w:b/>
          <w:i/>
        </w:rPr>
        <w:t>Образовательные области приоритетного освоения</w:t>
      </w:r>
      <w:r w:rsidRPr="008B53CC">
        <w:t>: информатика и информационные технологии, искусство, материальные технологии.</w:t>
      </w:r>
    </w:p>
    <w:p w:rsidR="00BD5413" w:rsidRPr="008B53CC" w:rsidRDefault="00BD5413" w:rsidP="008B53CC">
      <w:pPr>
        <w:widowControl w:val="0"/>
        <w:autoSpaceDE w:val="0"/>
        <w:autoSpaceDN w:val="0"/>
        <w:adjustRightInd w:val="0"/>
        <w:spacing w:line="360" w:lineRule="auto"/>
        <w:rPr>
          <w:i/>
        </w:rPr>
      </w:pPr>
      <w:r w:rsidRPr="008B53CC">
        <w:rPr>
          <w:b/>
          <w:i/>
        </w:rPr>
        <w:t>Звуки</w:t>
      </w:r>
      <w:r w:rsidRPr="008B53CC">
        <w:rPr>
          <w:i/>
        </w:rPr>
        <w:t>,</w:t>
      </w:r>
      <w:r w:rsidRPr="008B53CC">
        <w:rPr>
          <w:b/>
          <w:i/>
        </w:rPr>
        <w:t xml:space="preserve"> и видеоизображения. </w:t>
      </w:r>
      <w:r w:rsidRPr="008B53CC">
        <w:rPr>
          <w:i/>
        </w:rPr>
        <w:t>Композиция и монтаж. Использование простых анимационных графических объектов.</w:t>
      </w:r>
    </w:p>
    <w:p w:rsidR="00BD5413" w:rsidRPr="008B53CC" w:rsidRDefault="00BD5413" w:rsidP="008B53CC">
      <w:pPr>
        <w:spacing w:line="360" w:lineRule="auto"/>
      </w:pPr>
      <w:r w:rsidRPr="008B53CC">
        <w:rPr>
          <w:b/>
          <w:i/>
        </w:rPr>
        <w:t>Образовательные области приоритетного освоения</w:t>
      </w:r>
      <w:r w:rsidRPr="008B53CC">
        <w:t>: языки, искусство; проектная деятельность в различных предметных областях.</w:t>
      </w:r>
    </w:p>
    <w:p w:rsidR="00BD5413" w:rsidRPr="008B53CC" w:rsidRDefault="00BD5413" w:rsidP="008B53CC">
      <w:pPr>
        <w:spacing w:line="360" w:lineRule="auto"/>
      </w:pPr>
      <w:r w:rsidRPr="008B53CC">
        <w:rPr>
          <w:b/>
        </w:rPr>
        <w:t>Поиск информации</w:t>
      </w:r>
    </w:p>
    <w:p w:rsidR="00BD5413" w:rsidRPr="008B53CC" w:rsidRDefault="00BD5413" w:rsidP="008B53CC">
      <w:pPr>
        <w:spacing w:line="360" w:lineRule="auto"/>
        <w:ind w:firstLine="567"/>
      </w:pPr>
      <w:r w:rsidRPr="008B53CC">
        <w:t xml:space="preserve">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 </w:t>
      </w:r>
    </w:p>
    <w:p w:rsidR="00BD5413" w:rsidRPr="008B53CC" w:rsidRDefault="00BD5413" w:rsidP="008B53CC">
      <w:pPr>
        <w:spacing w:line="360" w:lineRule="auto"/>
      </w:pPr>
      <w:r w:rsidRPr="008B53CC">
        <w:rPr>
          <w:b/>
          <w:i/>
        </w:rPr>
        <w:t>Образовательные области приоритетного освоения</w:t>
      </w:r>
      <w:r w:rsidRPr="008B53CC">
        <w:t>: обществоведение, естественнонаучные дисциплины, языки.</w:t>
      </w:r>
    </w:p>
    <w:p w:rsidR="00BD5413" w:rsidRPr="008B53CC" w:rsidRDefault="00BD5413" w:rsidP="008B53CC">
      <w:pPr>
        <w:spacing w:line="360" w:lineRule="auto"/>
        <w:rPr>
          <w:b/>
        </w:rPr>
      </w:pPr>
      <w:r w:rsidRPr="008B53CC">
        <w:rPr>
          <w:b/>
        </w:rPr>
        <w:t xml:space="preserve">Проектирование и моделирование </w:t>
      </w:r>
    </w:p>
    <w:p w:rsidR="00BD5413" w:rsidRPr="008B53CC" w:rsidRDefault="00BD5413" w:rsidP="008B53CC">
      <w:pPr>
        <w:widowControl w:val="0"/>
        <w:autoSpaceDE w:val="0"/>
        <w:autoSpaceDN w:val="0"/>
        <w:adjustRightInd w:val="0"/>
        <w:spacing w:line="360" w:lineRule="auto"/>
      </w:pPr>
      <w:r w:rsidRPr="008B53CC">
        <w:t xml:space="preserve">Чертежи. Двумерная и </w:t>
      </w:r>
      <w:r w:rsidRPr="008B53CC">
        <w:rPr>
          <w:i/>
        </w:rPr>
        <w:t>трехмерная</w:t>
      </w:r>
      <w:r w:rsidRPr="008B53CC">
        <w:t xml:space="preserve">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 </w:t>
      </w:r>
    </w:p>
    <w:p w:rsidR="00BD5413" w:rsidRPr="008B53CC" w:rsidRDefault="00BD5413" w:rsidP="008B53CC">
      <w:pPr>
        <w:widowControl w:val="0"/>
        <w:autoSpaceDE w:val="0"/>
        <w:autoSpaceDN w:val="0"/>
        <w:adjustRightInd w:val="0"/>
        <w:spacing w:line="360" w:lineRule="auto"/>
        <w:rPr>
          <w:i/>
        </w:rPr>
      </w:pPr>
      <w:r w:rsidRPr="008B53CC">
        <w:t>Простейшие управляемые компьютерные модели.</w:t>
      </w:r>
    </w:p>
    <w:p w:rsidR="00BD5413" w:rsidRPr="008B53CC" w:rsidRDefault="00BD5413" w:rsidP="008B53CC">
      <w:pPr>
        <w:spacing w:line="360" w:lineRule="auto"/>
      </w:pPr>
      <w:r w:rsidRPr="008B53CC">
        <w:rPr>
          <w:b/>
          <w:i/>
        </w:rPr>
        <w:t>Образовательные области приоритетного освоения</w:t>
      </w:r>
      <w:r w:rsidRPr="008B53CC">
        <w:t>: черчение, материальные технологии, искусство, география, естественнонаучные дисциплины.</w:t>
      </w:r>
    </w:p>
    <w:p w:rsidR="00BD5413" w:rsidRPr="008B53CC" w:rsidRDefault="00BD5413" w:rsidP="008B53CC">
      <w:pPr>
        <w:spacing w:line="360" w:lineRule="auto"/>
        <w:rPr>
          <w:b/>
        </w:rPr>
      </w:pPr>
      <w:r w:rsidRPr="008B53CC">
        <w:rPr>
          <w:b/>
        </w:rPr>
        <w:t>Математические инструменты, динамические (электронные) таблицы</w:t>
      </w:r>
    </w:p>
    <w:p w:rsidR="00BD5413" w:rsidRPr="008B53CC" w:rsidRDefault="00BD5413" w:rsidP="008B53CC">
      <w:pPr>
        <w:spacing w:line="360" w:lineRule="auto"/>
        <w:rPr>
          <w:i/>
        </w:rPr>
      </w:pPr>
      <w:r w:rsidRPr="008B53CC">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r w:rsidRPr="008B53CC">
        <w:rPr>
          <w:i/>
        </w:rPr>
        <w:t>.</w:t>
      </w:r>
    </w:p>
    <w:p w:rsidR="00BD5413" w:rsidRPr="008B53CC" w:rsidRDefault="00BD5413" w:rsidP="008B53CC">
      <w:pPr>
        <w:spacing w:line="360" w:lineRule="auto"/>
        <w:rPr>
          <w:b/>
        </w:rPr>
      </w:pPr>
      <w:r w:rsidRPr="008B53CC">
        <w:rPr>
          <w:b/>
          <w:i/>
        </w:rPr>
        <w:lastRenderedPageBreak/>
        <w:t>Образовательные области приоритетного освоения</w:t>
      </w:r>
      <w:r w:rsidRPr="008B53CC">
        <w:t>: информатика и информационные технологии, естественнонаучные дисциплины, обществоведение (экономика).</w:t>
      </w:r>
    </w:p>
    <w:p w:rsidR="00BD5413" w:rsidRPr="008B53CC" w:rsidRDefault="00BD5413" w:rsidP="008B53CC">
      <w:pPr>
        <w:spacing w:line="360" w:lineRule="auto"/>
        <w:rPr>
          <w:b/>
        </w:rPr>
      </w:pPr>
      <w:r w:rsidRPr="008B53CC">
        <w:rPr>
          <w:b/>
        </w:rPr>
        <w:t>Организация информационной среды</w:t>
      </w:r>
    </w:p>
    <w:p w:rsidR="00BD5413" w:rsidRPr="008B53CC" w:rsidRDefault="00BD5413" w:rsidP="008B53CC">
      <w:pPr>
        <w:spacing w:line="360" w:lineRule="auto"/>
      </w:pPr>
      <w:r w:rsidRPr="008B53CC">
        <w:t>Создание и обработка комплексных информационных объектов в виде печатного текста, веб-страницы, презентации с использованием шаблонов.</w:t>
      </w:r>
    </w:p>
    <w:p w:rsidR="00BD5413" w:rsidRPr="008B53CC" w:rsidRDefault="00BD5413" w:rsidP="008B53CC">
      <w:pPr>
        <w:spacing w:line="360" w:lineRule="auto"/>
      </w:pPr>
      <w:r w:rsidRPr="008B53CC">
        <w:t xml:space="preserve">Организация информации в среде коллективного использования информационных ресурсов. </w:t>
      </w:r>
    </w:p>
    <w:p w:rsidR="00BD5413" w:rsidRPr="008B53CC" w:rsidRDefault="00BD5413" w:rsidP="008B53CC">
      <w:pPr>
        <w:spacing w:line="360" w:lineRule="auto"/>
        <w:rPr>
          <w:i/>
        </w:rPr>
      </w:pPr>
      <w:r w:rsidRPr="008B53CC">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BD5413" w:rsidRPr="008B53CC" w:rsidRDefault="00BD5413" w:rsidP="008B53CC">
      <w:pPr>
        <w:spacing w:line="360" w:lineRule="auto"/>
      </w:pPr>
      <w:r w:rsidRPr="008B53CC">
        <w:rPr>
          <w:b/>
          <w:i/>
        </w:rPr>
        <w:t>Образовательные области приоритетного освоения</w:t>
      </w:r>
      <w:r w:rsidRPr="008B53CC">
        <w:t>: информатика и информационные технологии, языки, обществоведение, естественнонаучные дисциплины.</w:t>
      </w:r>
    </w:p>
    <w:p w:rsidR="00BD5413" w:rsidRPr="008B53CC" w:rsidRDefault="00BD5413" w:rsidP="008B53CC">
      <w:pPr>
        <w:tabs>
          <w:tab w:val="left" w:pos="284"/>
        </w:tabs>
        <w:spacing w:line="360" w:lineRule="auto"/>
        <w:ind w:left="720"/>
        <w:rPr>
          <w:b/>
        </w:rPr>
      </w:pPr>
      <w:r w:rsidRPr="008B53CC">
        <w:rPr>
          <w:b/>
        </w:rPr>
        <w:t>2.4.6. История</w:t>
      </w:r>
    </w:p>
    <w:p w:rsidR="00BD5413" w:rsidRPr="008B53CC" w:rsidRDefault="00BD5413" w:rsidP="008B53CC">
      <w:pPr>
        <w:spacing w:line="360" w:lineRule="auto"/>
        <w:rPr>
          <w:i/>
        </w:rPr>
      </w:pPr>
      <w:r w:rsidRPr="008B53CC">
        <w:rPr>
          <w:b/>
        </w:rPr>
        <w:t>Всеобщая история</w:t>
      </w:r>
    </w:p>
    <w:p w:rsidR="00BD5413" w:rsidRPr="008B53CC" w:rsidRDefault="00BD5413" w:rsidP="008B53CC">
      <w:pPr>
        <w:spacing w:line="360" w:lineRule="auto"/>
        <w:ind w:left="567"/>
        <w:rPr>
          <w:b/>
        </w:rPr>
      </w:pPr>
      <w:r w:rsidRPr="008B53CC">
        <w:rPr>
          <w:b/>
        </w:rPr>
        <w:t>История Нового времени</w:t>
      </w:r>
    </w:p>
    <w:p w:rsidR="00BD5413" w:rsidRPr="008B53CC" w:rsidRDefault="00BD5413" w:rsidP="008B53CC">
      <w:pPr>
        <w:spacing w:line="360" w:lineRule="auto"/>
        <w:ind w:firstLine="567"/>
        <w:rPr>
          <w:i/>
        </w:rPr>
      </w:pPr>
      <w:r w:rsidRPr="008B53CC">
        <w:t xml:space="preserve">Великие географические открытия и их последствия. Зарождение капиталистических отношений. </w:t>
      </w:r>
      <w:r w:rsidRPr="008B53CC">
        <w:rPr>
          <w:i/>
        </w:rPr>
        <w:t>Колониальные захваты. Начало процесса модернизации в Европе XVI-XVII вв.</w:t>
      </w:r>
    </w:p>
    <w:p w:rsidR="00BD5413" w:rsidRPr="008B53CC" w:rsidRDefault="00BD5413" w:rsidP="008B53CC">
      <w:pPr>
        <w:spacing w:line="360" w:lineRule="auto"/>
        <w:ind w:firstLine="567"/>
      </w:pPr>
      <w:r w:rsidRPr="008B53CC">
        <w:t>Эпоха Возрождения. Гуманизм. Реформация и Контрреформация. М</w:t>
      </w:r>
      <w:r w:rsidRPr="008B53CC">
        <w:rPr>
          <w:i/>
        </w:rPr>
        <w:t>.</w:t>
      </w:r>
      <w:r w:rsidRPr="008B53CC">
        <w:t xml:space="preserve">Лютер. Ж.Кальвин. И.Лойола. </w:t>
      </w:r>
      <w:r w:rsidRPr="008B53CC">
        <w:rPr>
          <w:i/>
        </w:rPr>
        <w:t xml:space="preserve">Религиозные войны. </w:t>
      </w:r>
      <w:r w:rsidRPr="008B53CC">
        <w:t>Утверждение абсолютизма.</w:t>
      </w:r>
    </w:p>
    <w:p w:rsidR="00BD5413" w:rsidRPr="008B53CC" w:rsidRDefault="00BD5413" w:rsidP="008B53CC">
      <w:pPr>
        <w:spacing w:line="360" w:lineRule="auto"/>
        <w:ind w:firstLine="567"/>
      </w:pPr>
      <w:r w:rsidRPr="008B53CC">
        <w:t xml:space="preserve">Нидерландская и английская буржуазные революции. </w:t>
      </w:r>
    </w:p>
    <w:p w:rsidR="00BD5413" w:rsidRPr="008B53CC" w:rsidRDefault="00BD5413" w:rsidP="008B53CC">
      <w:pPr>
        <w:spacing w:line="360" w:lineRule="auto"/>
        <w:ind w:firstLine="567"/>
      </w:pPr>
      <w:r w:rsidRPr="008B53CC">
        <w:t xml:space="preserve">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w:t>
      </w:r>
      <w:r w:rsidRPr="008B53CC">
        <w:rPr>
          <w:i/>
        </w:rPr>
        <w:t>Первая империя во Франции.</w:t>
      </w:r>
      <w:r w:rsidRPr="008B53CC">
        <w:t xml:space="preserve"> Наполеон Бонапарт</w:t>
      </w:r>
      <w:r w:rsidRPr="008B53CC">
        <w:rPr>
          <w:i/>
        </w:rPr>
        <w:t xml:space="preserve">. Священный союз. Европейские революции XIX в. </w:t>
      </w:r>
      <w:r w:rsidRPr="008B53CC">
        <w:t xml:space="preserve">Гражданская война в США. А. 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ХХ вв. </w:t>
      </w:r>
      <w:r w:rsidRPr="008B53CC">
        <w:rPr>
          <w:i/>
        </w:rPr>
        <w:t>Народы Юго-Восточной Европы в XIX в. Провозглашение независимых государств в Латинской Америке в XIX в.</w:t>
      </w:r>
    </w:p>
    <w:p w:rsidR="00BD5413" w:rsidRPr="008B53CC" w:rsidRDefault="00BD5413" w:rsidP="008B53CC">
      <w:pPr>
        <w:spacing w:line="360" w:lineRule="auto"/>
        <w:ind w:firstLine="567"/>
        <w:rPr>
          <w:i/>
        </w:rPr>
      </w:pPr>
      <w:r w:rsidRPr="008B53CC">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BD5413" w:rsidRPr="008B53CC" w:rsidRDefault="00BD5413" w:rsidP="008B53CC">
      <w:pPr>
        <w:spacing w:line="360" w:lineRule="auto"/>
        <w:ind w:firstLine="567"/>
      </w:pPr>
      <w:r w:rsidRPr="008B53CC">
        <w:rPr>
          <w:i/>
        </w:rPr>
        <w:t xml:space="preserve">Кризис традиционного общества в странах Азии на рубеже XIX-XX вв. </w:t>
      </w:r>
      <w:r w:rsidRPr="008B53CC">
        <w:t xml:space="preserve">Начало модернизации в Японии. </w:t>
      </w:r>
    </w:p>
    <w:p w:rsidR="00BD5413" w:rsidRPr="008B53CC" w:rsidRDefault="00BD5413" w:rsidP="008B53CC">
      <w:pPr>
        <w:spacing w:line="360" w:lineRule="auto"/>
        <w:ind w:firstLine="567"/>
      </w:pPr>
      <w:r w:rsidRPr="008B53CC">
        <w:t xml:space="preserve">Международные отношения в Новое время. </w:t>
      </w:r>
    </w:p>
    <w:p w:rsidR="00BD5413" w:rsidRPr="008B53CC" w:rsidRDefault="00BD5413" w:rsidP="008B53CC">
      <w:pPr>
        <w:spacing w:line="360" w:lineRule="auto"/>
        <w:ind w:firstLine="567"/>
        <w:rPr>
          <w:i/>
        </w:rPr>
      </w:pPr>
      <w:r w:rsidRPr="008B53CC">
        <w:t xml:space="preserve">Первая мировая война: причины, участники, основные этапы военных действий, итоги. </w:t>
      </w:r>
    </w:p>
    <w:p w:rsidR="00BD5413" w:rsidRPr="008B53CC" w:rsidRDefault="00BD5413" w:rsidP="008B53CC">
      <w:pPr>
        <w:spacing w:line="360" w:lineRule="auto"/>
        <w:ind w:firstLine="567"/>
        <w:rPr>
          <w:i/>
        </w:rPr>
      </w:pPr>
      <w:r w:rsidRPr="008B53CC">
        <w:lastRenderedPageBreak/>
        <w:t xml:space="preserve">Технический прогресс в Новое время. Возникновение научной картины мира. </w:t>
      </w:r>
      <w:r w:rsidRPr="008B53CC">
        <w:rPr>
          <w:i/>
        </w:rPr>
        <w:t xml:space="preserve">Изменение взгляда человека на общество и природу. </w:t>
      </w:r>
      <w:r w:rsidRPr="008B53CC">
        <w:t>Духовный кризис индустриального общества на рубеже XIX-XX вв. Культурное наследие Нового времени.</w:t>
      </w:r>
    </w:p>
    <w:p w:rsidR="00BD5413" w:rsidRPr="008B53CC" w:rsidRDefault="00BD5413" w:rsidP="008B53CC">
      <w:pPr>
        <w:spacing w:line="360" w:lineRule="auto"/>
        <w:ind w:left="567"/>
        <w:rPr>
          <w:b/>
        </w:rPr>
      </w:pPr>
      <w:r w:rsidRPr="008B53CC">
        <w:rPr>
          <w:b/>
        </w:rPr>
        <w:t>Новейшая история и современность</w:t>
      </w:r>
    </w:p>
    <w:p w:rsidR="00BD5413" w:rsidRPr="008B53CC" w:rsidRDefault="00BD5413" w:rsidP="008B53CC">
      <w:pPr>
        <w:spacing w:line="360" w:lineRule="auto"/>
        <w:ind w:firstLine="567"/>
      </w:pPr>
      <w:r w:rsidRPr="008B53CC">
        <w:t xml:space="preserve">Мир после Первой мировой войны. </w:t>
      </w:r>
      <w:r w:rsidRPr="008B53CC">
        <w:rPr>
          <w:i/>
        </w:rPr>
        <w:t xml:space="preserve">Лига наций. Международные последствия революции в России. </w:t>
      </w:r>
      <w:r w:rsidRPr="008B53CC">
        <w:t>Революционный подъем в Европе и Азии, распад империй и образование новых государств. М. Ганди, Сунь Ятсен.</w:t>
      </w:r>
    </w:p>
    <w:p w:rsidR="00BD5413" w:rsidRPr="008B53CC" w:rsidRDefault="00BD5413" w:rsidP="008B53CC">
      <w:pPr>
        <w:spacing w:line="360" w:lineRule="auto"/>
        <w:ind w:firstLine="567"/>
      </w:pPr>
      <w:r w:rsidRPr="008B53CC">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Б.Муссолини. Национал-социализм. А.Гитлер.</w:t>
      </w:r>
    </w:p>
    <w:p w:rsidR="00BD5413" w:rsidRPr="008B53CC" w:rsidRDefault="00BD5413" w:rsidP="008B53CC">
      <w:pPr>
        <w:spacing w:line="360" w:lineRule="auto"/>
        <w:ind w:firstLine="567"/>
        <w:rPr>
          <w:i/>
        </w:rPr>
      </w:pPr>
      <w:r w:rsidRPr="008B53CC">
        <w:rPr>
          <w:i/>
        </w:rPr>
        <w:t xml:space="preserve">Пацифизм и милитаризм в 1920-1930-х гг. </w:t>
      </w:r>
      <w:r w:rsidRPr="008B53CC">
        <w:t>Военно-политические кризисы в Европе и на Дальнем Востоке.</w:t>
      </w:r>
    </w:p>
    <w:p w:rsidR="00BD5413" w:rsidRPr="008B53CC" w:rsidRDefault="00BD5413" w:rsidP="008B53CC">
      <w:pPr>
        <w:spacing w:line="360" w:lineRule="auto"/>
        <w:ind w:firstLine="567"/>
        <w:rPr>
          <w:i/>
        </w:rPr>
      </w:pPr>
      <w:r w:rsidRPr="008B53CC">
        <w:t>Вторая мировая война: причины, участники, основные этапы военных действий. Антигитлеровская коалиция. Ф.Д.Рузвельт.,  И.В.Сталин, У.Черчилль</w:t>
      </w:r>
      <w:r w:rsidRPr="008B53CC">
        <w:rPr>
          <w:i/>
        </w:rPr>
        <w:t xml:space="preserve">. «Новый порядок» на оккупированных территориях. Политика геноцида. Холокост. </w:t>
      </w:r>
      <w:r w:rsidRPr="008B53CC">
        <w:t xml:space="preserve">Движение Сопротивления. Итоги войны. </w:t>
      </w:r>
    </w:p>
    <w:p w:rsidR="00BD5413" w:rsidRPr="008B53CC" w:rsidRDefault="00BD5413" w:rsidP="008B53CC">
      <w:pPr>
        <w:spacing w:line="360" w:lineRule="auto"/>
        <w:ind w:firstLine="567"/>
      </w:pPr>
      <w:r w:rsidRPr="008B53CC">
        <w:t xml:space="preserve">Создание ООН. Холодная война. Создание военно-политических блоков. Распад колониальной системы и образование независимых государств в Азии и Африке. </w:t>
      </w:r>
    </w:p>
    <w:p w:rsidR="00BD5413" w:rsidRPr="008B53CC" w:rsidRDefault="00BD5413" w:rsidP="008B53CC">
      <w:pPr>
        <w:spacing w:line="360" w:lineRule="auto"/>
        <w:ind w:firstLine="567"/>
      </w:pPr>
      <w:r w:rsidRPr="008B53CC">
        <w:t xml:space="preserve">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ХХ в. Становление информационного общества. </w:t>
      </w:r>
    </w:p>
    <w:p w:rsidR="00BD5413" w:rsidRPr="008B53CC" w:rsidRDefault="00BD5413" w:rsidP="008B53CC">
      <w:pPr>
        <w:spacing w:line="360" w:lineRule="auto"/>
        <w:ind w:firstLine="567"/>
      </w:pPr>
      <w:r w:rsidRPr="008B53CC">
        <w:t>Утверждение и падение коммунистических режимов в странах Центральной и Восточной Европы.</w:t>
      </w:r>
    </w:p>
    <w:p w:rsidR="00BD5413" w:rsidRPr="008B53CC" w:rsidRDefault="00BD5413" w:rsidP="008B53CC">
      <w:pPr>
        <w:spacing w:line="360" w:lineRule="auto"/>
        <w:ind w:firstLine="567"/>
        <w:rPr>
          <w:i/>
        </w:rPr>
      </w:pPr>
      <w:r w:rsidRPr="008B53CC">
        <w:rPr>
          <w:i/>
        </w:rPr>
        <w:t xml:space="preserve">Авторитаризм и демократия в Латинской Америке XX в. </w:t>
      </w:r>
    </w:p>
    <w:p w:rsidR="00BD5413" w:rsidRPr="008B53CC" w:rsidRDefault="00BD5413" w:rsidP="008B53CC">
      <w:pPr>
        <w:spacing w:line="360" w:lineRule="auto"/>
        <w:ind w:firstLine="567"/>
        <w:rPr>
          <w:i/>
        </w:rPr>
      </w:pPr>
      <w:r w:rsidRPr="008B53CC">
        <w:rPr>
          <w:i/>
        </w:rPr>
        <w:t xml:space="preserve">Выбор путей развития государствами Азии и Африки. </w:t>
      </w:r>
    </w:p>
    <w:p w:rsidR="00BD5413" w:rsidRPr="008B53CC" w:rsidRDefault="00BD5413" w:rsidP="008B53CC">
      <w:pPr>
        <w:spacing w:line="360" w:lineRule="auto"/>
        <w:ind w:firstLine="567"/>
        <w:rPr>
          <w:i/>
        </w:rPr>
      </w:pPr>
      <w:r w:rsidRPr="008B53CC">
        <w:t xml:space="preserve">Распад «двухполюсного мира». Интеграционные процессы. </w:t>
      </w:r>
      <w:r w:rsidRPr="008B53CC">
        <w:rPr>
          <w:i/>
        </w:rPr>
        <w:t>Глобализация и ее противоречия. Мир в начале XXI в.</w:t>
      </w:r>
    </w:p>
    <w:p w:rsidR="00BD5413" w:rsidRPr="008B53CC" w:rsidRDefault="00BD5413" w:rsidP="008B53CC">
      <w:pPr>
        <w:spacing w:line="360" w:lineRule="auto"/>
        <w:ind w:firstLine="567"/>
      </w:pPr>
      <w:r w:rsidRPr="008B53CC">
        <w:t xml:space="preserve">Формирование современной научной картины мира. </w:t>
      </w:r>
      <w:r w:rsidRPr="008B53CC">
        <w:rPr>
          <w:i/>
        </w:rPr>
        <w:t>Религия и церковь в современном обществе.</w:t>
      </w:r>
      <w:r w:rsidRPr="008B53CC">
        <w:t xml:space="preserve"> Культурное наследие ХХ в.</w:t>
      </w:r>
    </w:p>
    <w:p w:rsidR="00BD5413" w:rsidRPr="008B53CC" w:rsidRDefault="00BD5413" w:rsidP="008B53CC">
      <w:pPr>
        <w:spacing w:line="360" w:lineRule="auto"/>
        <w:ind w:firstLine="567"/>
        <w:rPr>
          <w:b/>
        </w:rPr>
      </w:pPr>
      <w:r w:rsidRPr="008B53CC">
        <w:rPr>
          <w:b/>
        </w:rPr>
        <w:t>История России</w:t>
      </w:r>
    </w:p>
    <w:p w:rsidR="00BD5413" w:rsidRPr="008B53CC" w:rsidRDefault="00BD5413" w:rsidP="008B53CC">
      <w:pPr>
        <w:spacing w:line="360" w:lineRule="auto"/>
        <w:ind w:left="567"/>
        <w:rPr>
          <w:b/>
        </w:rPr>
      </w:pPr>
      <w:r w:rsidRPr="008B53CC">
        <w:rPr>
          <w:b/>
        </w:rPr>
        <w:t>Российское государство во второй половине XV – XVII вв.</w:t>
      </w:r>
    </w:p>
    <w:p w:rsidR="00BD5413" w:rsidRPr="008B53CC" w:rsidRDefault="00BD5413" w:rsidP="008B53CC">
      <w:pPr>
        <w:spacing w:line="360" w:lineRule="auto"/>
        <w:ind w:firstLine="567"/>
      </w:pPr>
      <w:r w:rsidRPr="008B53CC">
        <w:t xml:space="preserve">Смутное время. Установление крепостного права. </w:t>
      </w:r>
      <w:r w:rsidRPr="008B53CC">
        <w:rPr>
          <w:i/>
        </w:rPr>
        <w:t xml:space="preserve">Прекращение династии Рюриковичей. Самозванцы. </w:t>
      </w:r>
      <w:r w:rsidRPr="008B53CC">
        <w:t xml:space="preserve">Борьба против внешней экспансии. К.Минин. Д.Пожарский. </w:t>
      </w:r>
    </w:p>
    <w:p w:rsidR="00BD5413" w:rsidRPr="008B53CC" w:rsidRDefault="00BD5413" w:rsidP="008B53CC">
      <w:pPr>
        <w:spacing w:line="360" w:lineRule="auto"/>
        <w:ind w:firstLine="567"/>
        <w:rPr>
          <w:i/>
        </w:rPr>
      </w:pPr>
      <w:r w:rsidRPr="008B53CC">
        <w:lastRenderedPageBreak/>
        <w:t xml:space="preserve">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w:t>
      </w:r>
      <w:r w:rsidRPr="008B53CC">
        <w:rPr>
          <w:i/>
        </w:rPr>
        <w:t xml:space="preserve">Приказная система. Отмена местничества. </w:t>
      </w:r>
      <w:r w:rsidRPr="008B53CC">
        <w:t xml:space="preserve">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w:t>
      </w:r>
      <w:r w:rsidRPr="008B53CC">
        <w:rPr>
          <w:i/>
        </w:rPr>
        <w:t>Завершение присоединения Сибири.</w:t>
      </w:r>
    </w:p>
    <w:p w:rsidR="00BD5413" w:rsidRPr="008B53CC" w:rsidRDefault="00BD5413" w:rsidP="008B53CC">
      <w:pPr>
        <w:spacing w:line="360" w:lineRule="auto"/>
        <w:rPr>
          <w:b/>
        </w:rPr>
      </w:pPr>
      <w:r w:rsidRPr="008B53CC">
        <w:rPr>
          <w:b/>
        </w:rPr>
        <w:t xml:space="preserve">Культура народов нашей страны с древнейших времен до конца XVII в. </w:t>
      </w:r>
    </w:p>
    <w:p w:rsidR="00BD5413" w:rsidRPr="008B53CC" w:rsidRDefault="00BD5413" w:rsidP="008B53CC">
      <w:pPr>
        <w:spacing w:line="360" w:lineRule="auto"/>
        <w:ind w:firstLine="567"/>
        <w:rPr>
          <w:i/>
        </w:rPr>
      </w:pPr>
      <w:r w:rsidRPr="008B53CC">
        <w:t xml:space="preserve">Становление древнерусской культуры: фольклор, письменность, живопись, зодчество. </w:t>
      </w:r>
      <w:r w:rsidRPr="008B53CC">
        <w:rPr>
          <w:i/>
        </w:rPr>
        <w:t xml:space="preserve">Религиозно-культурное влияние Византии. </w:t>
      </w:r>
      <w:r w:rsidRPr="008B53CC">
        <w:t xml:space="preserve">Своеобразие художественных традиций в русских землях и княжествах в период культурного подъема в </w:t>
      </w:r>
      <w:r w:rsidRPr="008B53CC">
        <w:rPr>
          <w:lang w:val="en-US"/>
        </w:rPr>
        <w:t>XII</w:t>
      </w:r>
      <w:r w:rsidRPr="008B53CC">
        <w:t xml:space="preserve"> – начале  </w:t>
      </w:r>
      <w:r w:rsidRPr="008B53CC">
        <w:rPr>
          <w:lang w:val="en-US"/>
        </w:rPr>
        <w:t>XIII</w:t>
      </w:r>
      <w:r w:rsidRPr="008B53CC">
        <w:t xml:space="preserve"> вв.</w:t>
      </w:r>
    </w:p>
    <w:p w:rsidR="00BD5413" w:rsidRPr="008B53CC" w:rsidRDefault="00BD5413" w:rsidP="008B53CC">
      <w:pPr>
        <w:spacing w:line="360" w:lineRule="auto"/>
        <w:ind w:firstLine="567"/>
      </w:pPr>
      <w:r w:rsidRPr="008B53CC">
        <w:t xml:space="preserve">Монгольское завоевание и русская культура. </w:t>
      </w:r>
    </w:p>
    <w:p w:rsidR="00BD5413" w:rsidRPr="008B53CC" w:rsidRDefault="00BD5413" w:rsidP="008B53CC">
      <w:pPr>
        <w:spacing w:line="360" w:lineRule="auto"/>
        <w:ind w:firstLine="567"/>
        <w:rPr>
          <w:i/>
        </w:rPr>
      </w:pPr>
      <w:r w:rsidRPr="008B53CC">
        <w:t xml:space="preserve">Формирование культуры Российского государства. Летописание. </w:t>
      </w:r>
      <w:r w:rsidRPr="008B53CC">
        <w:rPr>
          <w:i/>
        </w:rPr>
        <w:t>Московский Кремль.</w:t>
      </w:r>
      <w:r w:rsidRPr="008B53CC">
        <w:t xml:space="preserve"> Андрей Рублев. Книгопечатание. Иван Федоров.</w:t>
      </w:r>
      <w:r w:rsidRPr="008B53CC">
        <w:rPr>
          <w:i/>
        </w:rPr>
        <w:t xml:space="preserve"> Обмирщение культуры в XVII в. Быт и нравы допетровской Руси. </w:t>
      </w:r>
    </w:p>
    <w:p w:rsidR="00BD5413" w:rsidRPr="008B53CC" w:rsidRDefault="00BD5413" w:rsidP="008B53CC">
      <w:pPr>
        <w:spacing w:line="360" w:lineRule="auto"/>
        <w:ind w:firstLine="567"/>
        <w:rPr>
          <w:i/>
        </w:rPr>
      </w:pPr>
      <w:r w:rsidRPr="008B53CC">
        <w:rPr>
          <w:b/>
          <w:i/>
        </w:rPr>
        <w:t>Родной край (с древнейших времен до конца XVII в.)</w:t>
      </w:r>
    </w:p>
    <w:p w:rsidR="00BD5413" w:rsidRPr="008B53CC" w:rsidRDefault="00BD5413" w:rsidP="008B53CC">
      <w:pPr>
        <w:spacing w:line="360" w:lineRule="auto"/>
        <w:ind w:left="567"/>
        <w:rPr>
          <w:b/>
        </w:rPr>
      </w:pPr>
      <w:r w:rsidRPr="008B53CC">
        <w:rPr>
          <w:b/>
        </w:rPr>
        <w:t xml:space="preserve">Россия в XVIII – середине XIX вв. </w:t>
      </w:r>
    </w:p>
    <w:p w:rsidR="00BD5413" w:rsidRPr="008B53CC" w:rsidRDefault="00BD5413" w:rsidP="008B53CC">
      <w:pPr>
        <w:spacing w:line="360" w:lineRule="auto"/>
        <w:ind w:firstLine="567"/>
      </w:pPr>
      <w:r w:rsidRPr="008B53CC">
        <w:t xml:space="preserve">Преобразования первой четверти XVIII в. Петр I. </w:t>
      </w:r>
      <w:r w:rsidRPr="008B53CC">
        <w:rPr>
          <w:i/>
        </w:rPr>
        <w:t xml:space="preserve">Заводское строительство. </w:t>
      </w:r>
      <w:r w:rsidRPr="008B53CC">
        <w:t xml:space="preserve">Создание регулярной армии и флота. Северная война. </w:t>
      </w:r>
      <w:r w:rsidRPr="008B53CC">
        <w:rPr>
          <w:i/>
        </w:rPr>
        <w:t xml:space="preserve">Образование Российской империи. </w:t>
      </w:r>
      <w:r w:rsidRPr="008B53CC">
        <w:t xml:space="preserve">Абсолютизм. </w:t>
      </w:r>
      <w:r w:rsidRPr="008B53CC">
        <w:rPr>
          <w:i/>
        </w:rPr>
        <w:t xml:space="preserve">Табель о рангах. Подчинение церкви государству. </w:t>
      </w:r>
    </w:p>
    <w:p w:rsidR="00BD5413" w:rsidRPr="008B53CC" w:rsidRDefault="00BD5413" w:rsidP="008B53CC">
      <w:pPr>
        <w:spacing w:line="360" w:lineRule="auto"/>
        <w:ind w:firstLine="567"/>
        <w:rPr>
          <w:i/>
        </w:rPr>
      </w:pPr>
      <w:r w:rsidRPr="008B53CC">
        <w:t xml:space="preserve">Дворцовые перевороты. </w:t>
      </w:r>
      <w:r w:rsidRPr="008B53CC">
        <w:rPr>
          <w:i/>
        </w:rPr>
        <w:t>Фаворитизм.</w:t>
      </w:r>
      <w:r w:rsidRPr="008B53CC">
        <w:t xml:space="preserve"> Расширение прав и привилегий дворянства</w:t>
      </w:r>
      <w:r w:rsidRPr="008B53CC">
        <w:rPr>
          <w:i/>
        </w:rPr>
        <w:t>.</w:t>
      </w:r>
      <w:r w:rsidRPr="008B53CC">
        <w:t xml:space="preserve">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w:t>
      </w:r>
      <w:r w:rsidRPr="008B53CC">
        <w:rPr>
          <w:i/>
        </w:rPr>
        <w:t xml:space="preserve"> Присоединение новых территорий. </w:t>
      </w:r>
    </w:p>
    <w:p w:rsidR="00BD5413" w:rsidRPr="008B53CC" w:rsidRDefault="00BD5413" w:rsidP="008B53CC">
      <w:pPr>
        <w:spacing w:line="360" w:lineRule="auto"/>
        <w:ind w:firstLine="567"/>
      </w:pPr>
      <w:r w:rsidRPr="008B53CC">
        <w:t xml:space="preserve">Внутренняя политика в первой половине XIX в. М.М. Сперанский. Отечественная война 1812 г. </w:t>
      </w:r>
      <w:r w:rsidRPr="008B53CC">
        <w:rPr>
          <w:i/>
        </w:rPr>
        <w:t>Россия и образование Священного союза.</w:t>
      </w:r>
    </w:p>
    <w:p w:rsidR="00BD5413" w:rsidRPr="008B53CC" w:rsidRDefault="00BD5413" w:rsidP="008B53CC">
      <w:pPr>
        <w:spacing w:line="360" w:lineRule="auto"/>
        <w:ind w:firstLine="567"/>
      </w:pPr>
      <w:r w:rsidRPr="008B53CC">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w:t>
      </w:r>
      <w:r w:rsidRPr="008B53CC">
        <w:rPr>
          <w:i/>
        </w:rPr>
        <w:t xml:space="preserve">. </w:t>
      </w:r>
      <w:r w:rsidRPr="008B53CC">
        <w:t>Начало промышленного переворота. Присоединение Кавказа. Крымская война.</w:t>
      </w:r>
    </w:p>
    <w:p w:rsidR="00BD5413" w:rsidRPr="008B53CC" w:rsidRDefault="00BD5413" w:rsidP="008B53CC">
      <w:pPr>
        <w:spacing w:line="360" w:lineRule="auto"/>
        <w:ind w:left="567"/>
        <w:rPr>
          <w:b/>
        </w:rPr>
      </w:pPr>
      <w:r w:rsidRPr="008B53CC">
        <w:rPr>
          <w:b/>
        </w:rPr>
        <w:t xml:space="preserve">Россия во второй половине XIX – начале ХХ вв. </w:t>
      </w:r>
    </w:p>
    <w:p w:rsidR="00BD5413" w:rsidRPr="008B53CC" w:rsidRDefault="00BD5413" w:rsidP="008B53CC">
      <w:pPr>
        <w:spacing w:line="360" w:lineRule="auto"/>
        <w:ind w:firstLine="567"/>
      </w:pPr>
      <w:r w:rsidRPr="008B53CC">
        <w:t>Великие реформы 1860 - 1870-х гг. Александр II</w:t>
      </w:r>
      <w:r w:rsidRPr="008B53CC">
        <w:rPr>
          <w:i/>
        </w:rPr>
        <w:t>.</w:t>
      </w:r>
      <w:r w:rsidRPr="008B53CC">
        <w:t xml:space="preserve"> Отмена крепостного права. Завершение промышленного переворота. Формирование классов индустриального общества. </w:t>
      </w:r>
      <w:r w:rsidRPr="008B53CC">
        <w:rPr>
          <w:i/>
        </w:rPr>
        <w:t>Контрреформы 1880-х гг.</w:t>
      </w:r>
      <w:r w:rsidRPr="008B53CC">
        <w:t xml:space="preserve"> Общественные движения второй половины XIX в. </w:t>
      </w:r>
      <w:r w:rsidRPr="008B53CC">
        <w:rPr>
          <w:i/>
        </w:rPr>
        <w:t>Национальная политика. Русско-турецкая война 1877-1878 гг.</w:t>
      </w:r>
      <w:r w:rsidRPr="008B53CC">
        <w:t xml:space="preserve"> Россия в военно-политических блоках. </w:t>
      </w:r>
    </w:p>
    <w:p w:rsidR="00BD5413" w:rsidRPr="008B53CC" w:rsidRDefault="00BD5413" w:rsidP="008B53CC">
      <w:pPr>
        <w:spacing w:line="360" w:lineRule="auto"/>
        <w:ind w:firstLine="567"/>
      </w:pPr>
      <w:r w:rsidRPr="008B53CC">
        <w:t xml:space="preserve">Промышленный подъем на рубеже </w:t>
      </w:r>
      <w:r w:rsidRPr="008B53CC">
        <w:rPr>
          <w:lang w:val="en-US"/>
        </w:rPr>
        <w:t>XIX</w:t>
      </w:r>
      <w:r w:rsidRPr="008B53CC">
        <w:t>-</w:t>
      </w:r>
      <w:r w:rsidRPr="008B53CC">
        <w:rPr>
          <w:lang w:val="en-US"/>
        </w:rPr>
        <w:t>XX</w:t>
      </w:r>
      <w:r w:rsidRPr="008B53CC">
        <w:t xml:space="preserve"> вв. Государственный капитализм. Формирование монополий. </w:t>
      </w:r>
      <w:r w:rsidRPr="008B53CC">
        <w:rPr>
          <w:i/>
        </w:rPr>
        <w:t>Иностранный капитал в России.</w:t>
      </w:r>
      <w:r w:rsidRPr="008B53CC">
        <w:t xml:space="preserve"> С.Ю. Витте. Обострение социальных противоречий в </w:t>
      </w:r>
      <w:r w:rsidRPr="008B53CC">
        <w:lastRenderedPageBreak/>
        <w:t xml:space="preserve">условиях форсированной модернизации. Русско-японская война. Революция 1905-1907 гг. </w:t>
      </w:r>
      <w:r w:rsidRPr="008B53CC">
        <w:rPr>
          <w:i/>
        </w:rPr>
        <w:t>Манифест 17 октября.</w:t>
      </w:r>
      <w:r w:rsidRPr="008B53CC">
        <w:t xml:space="preserve"> Государственная Дума. </w:t>
      </w:r>
      <w:r w:rsidRPr="008B53CC">
        <w:rPr>
          <w:i/>
        </w:rPr>
        <w:t>Политические течения и партии.</w:t>
      </w:r>
      <w:r w:rsidRPr="008B53CC">
        <w:t xml:space="preserve"> П.А. Столыпин. Аграрная реформа. </w:t>
      </w:r>
    </w:p>
    <w:p w:rsidR="00BD5413" w:rsidRPr="008B53CC" w:rsidRDefault="00BD5413" w:rsidP="008B53CC">
      <w:pPr>
        <w:spacing w:line="360" w:lineRule="auto"/>
        <w:ind w:firstLine="567"/>
        <w:rPr>
          <w:i/>
        </w:rPr>
      </w:pPr>
      <w:r w:rsidRPr="008B53CC">
        <w:t xml:space="preserve">Россия в Первой мировой войне. </w:t>
      </w:r>
      <w:r w:rsidRPr="008B53CC">
        <w:rPr>
          <w:i/>
        </w:rPr>
        <w:t>Угроза национальной катастрофы.</w:t>
      </w:r>
      <w:r w:rsidRPr="008B53CC">
        <w:t xml:space="preserve"> Революция в России в 1917 г. Падение монархии. Временное правительство и Советы.</w:t>
      </w:r>
    </w:p>
    <w:p w:rsidR="00BD5413" w:rsidRPr="008B53CC" w:rsidRDefault="00BD5413" w:rsidP="008B53CC">
      <w:pPr>
        <w:spacing w:line="360" w:lineRule="auto"/>
        <w:ind w:left="567"/>
        <w:rPr>
          <w:b/>
        </w:rPr>
      </w:pPr>
      <w:r w:rsidRPr="008B53CC">
        <w:rPr>
          <w:b/>
        </w:rPr>
        <w:t xml:space="preserve">Российская культура в XVIII – начале ХХ вв. </w:t>
      </w:r>
    </w:p>
    <w:p w:rsidR="00BD5413" w:rsidRPr="008B53CC" w:rsidRDefault="00BD5413" w:rsidP="008B53CC">
      <w:pPr>
        <w:spacing w:line="360" w:lineRule="auto"/>
        <w:ind w:firstLine="567"/>
        <w:rPr>
          <w:i/>
        </w:rPr>
      </w:pPr>
      <w:r w:rsidRPr="008B53CC">
        <w:t xml:space="preserve">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w:t>
      </w:r>
      <w:r w:rsidRPr="008B53CC">
        <w:rPr>
          <w:i/>
        </w:rPr>
        <w:t xml:space="preserve">Демократические тенденции в культурной жизни на рубеже XIX-XX вв. </w:t>
      </w:r>
    </w:p>
    <w:p w:rsidR="00BD5413" w:rsidRPr="008B53CC" w:rsidRDefault="00BD5413" w:rsidP="008B53CC">
      <w:pPr>
        <w:spacing w:line="360" w:lineRule="auto"/>
        <w:ind w:firstLine="567"/>
        <w:rPr>
          <w:i/>
        </w:rPr>
      </w:pPr>
      <w:r w:rsidRPr="008B53CC">
        <w:rPr>
          <w:b/>
          <w:i/>
        </w:rPr>
        <w:t>Родной край(в XVIII – начале ХХ вв.)</w:t>
      </w:r>
    </w:p>
    <w:p w:rsidR="00BD5413" w:rsidRPr="008B53CC" w:rsidRDefault="00BD5413" w:rsidP="008B53CC">
      <w:pPr>
        <w:spacing w:line="360" w:lineRule="auto"/>
        <w:ind w:left="567"/>
        <w:rPr>
          <w:b/>
        </w:rPr>
      </w:pPr>
      <w:r w:rsidRPr="008B53CC">
        <w:rPr>
          <w:b/>
        </w:rPr>
        <w:t xml:space="preserve">Советская Россия – СССР в 1917-1991 гг. </w:t>
      </w:r>
    </w:p>
    <w:p w:rsidR="00BD5413" w:rsidRPr="008B53CC" w:rsidRDefault="00BD5413" w:rsidP="008B53CC">
      <w:pPr>
        <w:spacing w:line="360" w:lineRule="auto"/>
        <w:ind w:firstLine="567"/>
        <w:rPr>
          <w:i/>
        </w:rPr>
      </w:pPr>
      <w:r w:rsidRPr="008B53CC">
        <w:t>Провозглашение советской власти в октябре 1917 г. В.И. Ленин.</w:t>
      </w:r>
      <w:r w:rsidRPr="008B53CC">
        <w:rPr>
          <w:i/>
        </w:rPr>
        <w:t xml:space="preserve"> Учредительное собрание.</w:t>
      </w:r>
      <w:r w:rsidRPr="008B53CC">
        <w:t xml:space="preserve"> Политика большевиков и установление однопартийной диктатуры. Распад Российской империи</w:t>
      </w:r>
      <w:r w:rsidRPr="008B53CC">
        <w:rPr>
          <w:i/>
        </w:rPr>
        <w:t xml:space="preserve">. Выход России из Первой мировой войны. </w:t>
      </w:r>
    </w:p>
    <w:p w:rsidR="00BD5413" w:rsidRPr="008B53CC" w:rsidRDefault="00BD5413" w:rsidP="008B53CC">
      <w:pPr>
        <w:spacing w:line="360" w:lineRule="auto"/>
        <w:ind w:firstLine="567"/>
      </w:pPr>
      <w:r w:rsidRPr="008B53CC">
        <w:t xml:space="preserve">Гражданская война. Красные и белые. </w:t>
      </w:r>
      <w:r w:rsidRPr="008B53CC">
        <w:rPr>
          <w:i/>
        </w:rPr>
        <w:t>Иностранная интервенция.</w:t>
      </w:r>
      <w:r w:rsidRPr="008B53CC">
        <w:t xml:space="preserve"> «Военный коммунизм». </w:t>
      </w:r>
    </w:p>
    <w:p w:rsidR="00BD5413" w:rsidRPr="008B53CC" w:rsidRDefault="00BD5413" w:rsidP="008B53CC">
      <w:pPr>
        <w:spacing w:line="360" w:lineRule="auto"/>
        <w:ind w:firstLine="567"/>
      </w:pPr>
      <w:r w:rsidRPr="008B53CC">
        <w:t xml:space="preserve">Новая экономическая политика. </w:t>
      </w:r>
      <w:r w:rsidRPr="008B53CC">
        <w:rPr>
          <w:i/>
        </w:rPr>
        <w:t xml:space="preserve">Начало восстановления экономики. </w:t>
      </w:r>
      <w:r w:rsidRPr="008B53CC">
        <w:t xml:space="preserve">Образование СССР. Поиск путей построения социализма. </w:t>
      </w:r>
      <w:r w:rsidRPr="008B53CC">
        <w:rPr>
          <w:i/>
        </w:rPr>
        <w:t xml:space="preserve">Советская модель модернизации. </w:t>
      </w:r>
      <w:r w:rsidRPr="008B53CC">
        <w:t xml:space="preserve">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w:t>
      </w:r>
      <w:r w:rsidRPr="008B53CC">
        <w:rPr>
          <w:i/>
        </w:rPr>
        <w:t xml:space="preserve">Конституция 1936 г. </w:t>
      </w:r>
      <w:r w:rsidRPr="008B53CC">
        <w:t xml:space="preserve">СССР в системе международных отношений в 1920-х – 1930-х гг. </w:t>
      </w:r>
    </w:p>
    <w:p w:rsidR="00BD5413" w:rsidRPr="008B53CC" w:rsidRDefault="00BD5413" w:rsidP="008B53CC">
      <w:pPr>
        <w:spacing w:line="360" w:lineRule="auto"/>
        <w:ind w:firstLine="567"/>
      </w:pPr>
      <w:r w:rsidRPr="008B53CC">
        <w:t xml:space="preserve">СССР во Второй мировой войне. Великая Отечественная война 1941-1945 гг.: этапы и крупнейшие сражения войны. Московское сражение. Сталинградская битва и битва на Курской дуге - коренной перелом в ходе в войны. </w:t>
      </w:r>
      <w:r w:rsidRPr="008B53CC">
        <w:rPr>
          <w:i/>
        </w:rPr>
        <w:t>Вклад СССР в освобождение Европы.</w:t>
      </w:r>
      <w:r w:rsidRPr="008B53CC">
        <w:t xml:space="preserve">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 </w:t>
      </w:r>
    </w:p>
    <w:p w:rsidR="00BD5413" w:rsidRPr="008B53CC" w:rsidRDefault="00BD5413" w:rsidP="008B53CC">
      <w:pPr>
        <w:spacing w:line="360" w:lineRule="auto"/>
        <w:ind w:firstLine="567"/>
        <w:rPr>
          <w:i/>
        </w:rPr>
      </w:pPr>
      <w:r w:rsidRPr="008B53CC">
        <w:t xml:space="preserve">Послевоенное восстановление хозяйства. </w:t>
      </w:r>
      <w:r w:rsidRPr="008B53CC">
        <w:rPr>
          <w:i/>
        </w:rPr>
        <w:t>Идеологические кампании конца 40-х – начала 50-х гг.</w:t>
      </w:r>
      <w:r w:rsidRPr="008B53CC">
        <w:t xml:space="preserve"> «Оттепель». XX съезд КПСС. Н.С. Хрущев. </w:t>
      </w:r>
      <w:r w:rsidRPr="008B53CC">
        <w:rPr>
          <w:i/>
        </w:rPr>
        <w:t>Реформы второй половины 1950 - начала 1960-х гг. Замедление темпов экономического развития.</w:t>
      </w:r>
      <w:r w:rsidRPr="008B53CC">
        <w:t xml:space="preserve"> «Застой». Л.И. Брежнев</w:t>
      </w:r>
      <w:r w:rsidRPr="008B53CC">
        <w:rPr>
          <w:i/>
        </w:rPr>
        <w:t xml:space="preserve">. </w:t>
      </w:r>
      <w:r w:rsidRPr="008B53CC">
        <w:t>Кризис советской системы.</w:t>
      </w:r>
    </w:p>
    <w:p w:rsidR="00BD5413" w:rsidRPr="008B53CC" w:rsidRDefault="00BD5413" w:rsidP="008B53CC">
      <w:pPr>
        <w:spacing w:line="360" w:lineRule="auto"/>
        <w:ind w:firstLine="567"/>
        <w:rPr>
          <w:i/>
        </w:rPr>
      </w:pPr>
      <w:r w:rsidRPr="008B53CC">
        <w:t xml:space="preserve">Внешняя политика СССР в 1945 – 1980-е гг. Холодная война. </w:t>
      </w:r>
      <w:r w:rsidRPr="008B53CC">
        <w:rPr>
          <w:i/>
        </w:rPr>
        <w:t xml:space="preserve">Достижение военно-стратегического паритета. </w:t>
      </w:r>
      <w:r w:rsidRPr="008B53CC">
        <w:t xml:space="preserve">Разрядка. </w:t>
      </w:r>
      <w:r w:rsidRPr="008B53CC">
        <w:rPr>
          <w:i/>
        </w:rPr>
        <w:t xml:space="preserve">Афганская война. </w:t>
      </w:r>
    </w:p>
    <w:p w:rsidR="00BD5413" w:rsidRPr="008B53CC" w:rsidRDefault="00BD5413" w:rsidP="008B53CC">
      <w:pPr>
        <w:spacing w:line="360" w:lineRule="auto"/>
        <w:ind w:firstLine="567"/>
      </w:pPr>
      <w:r w:rsidRPr="008B53CC">
        <w:lastRenderedPageBreak/>
        <w:t>Перестройка. Противоречия и неудачи стратегии «ускорения». Демократизация политической жизни. М.С.Горбачев.</w:t>
      </w:r>
      <w:r w:rsidRPr="008B53CC">
        <w:rPr>
          <w:i/>
        </w:rPr>
        <w:t xml:space="preserve"> Обострение межнациональных противоречий. </w:t>
      </w:r>
      <w:r w:rsidRPr="008B53CC">
        <w:t>Августовские события 1991 г. Распад СССР. Образование СНГ.</w:t>
      </w:r>
    </w:p>
    <w:p w:rsidR="00BD5413" w:rsidRPr="008B53CC" w:rsidRDefault="00BD5413" w:rsidP="008B53CC">
      <w:pPr>
        <w:spacing w:line="360" w:lineRule="auto"/>
        <w:ind w:left="567"/>
        <w:rPr>
          <w:b/>
        </w:rPr>
      </w:pPr>
      <w:r w:rsidRPr="008B53CC">
        <w:rPr>
          <w:b/>
        </w:rPr>
        <w:t>Культура советского общества</w:t>
      </w:r>
    </w:p>
    <w:p w:rsidR="00BD5413" w:rsidRPr="008B53CC" w:rsidRDefault="00BD5413" w:rsidP="008B53CC">
      <w:pPr>
        <w:spacing w:line="360" w:lineRule="auto"/>
        <w:ind w:firstLine="567"/>
      </w:pPr>
      <w:r w:rsidRPr="008B53CC">
        <w:t xml:space="preserve">Утверждение марксистско-ленинской идеологии. </w:t>
      </w:r>
      <w:r w:rsidRPr="008B53CC">
        <w:rPr>
          <w:i/>
        </w:rPr>
        <w:t>Ликвидация неграмотности.</w:t>
      </w:r>
      <w:r w:rsidRPr="008B53CC">
        <w:t xml:space="preserve"> Социалистический реализм в литературе и искусстве. Достижения советского образования, науки и техники. </w:t>
      </w:r>
      <w:r w:rsidRPr="008B53CC">
        <w:rPr>
          <w:i/>
        </w:rPr>
        <w:t xml:space="preserve">Оппозиционные настроения в обществе. </w:t>
      </w:r>
    </w:p>
    <w:p w:rsidR="00BD5413" w:rsidRPr="008B53CC" w:rsidRDefault="00BD5413" w:rsidP="008B53CC">
      <w:pPr>
        <w:spacing w:line="360" w:lineRule="auto"/>
        <w:ind w:left="567"/>
        <w:rPr>
          <w:b/>
        </w:rPr>
      </w:pPr>
      <w:r w:rsidRPr="008B53CC">
        <w:rPr>
          <w:b/>
        </w:rPr>
        <w:t>Современная Россия</w:t>
      </w:r>
    </w:p>
    <w:p w:rsidR="00BD5413" w:rsidRPr="008B53CC" w:rsidRDefault="00BD5413" w:rsidP="008B53CC">
      <w:pPr>
        <w:spacing w:line="360" w:lineRule="auto"/>
        <w:ind w:firstLine="567"/>
      </w:pPr>
      <w:r w:rsidRPr="008B53CC">
        <w:t xml:space="preserve">Образование Российской Федерации как суверенного государства. Б.Н.Ельцин. Переход к рыночной экономике. </w:t>
      </w:r>
      <w:r w:rsidRPr="008B53CC">
        <w:rPr>
          <w:i/>
        </w:rPr>
        <w:t>События октября 1993 г.</w:t>
      </w:r>
      <w:r w:rsidRPr="008B53CC">
        <w:t xml:space="preserve"> Принятие Конституции Российской Федерации.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BD5413" w:rsidRPr="008B53CC" w:rsidRDefault="00BD5413" w:rsidP="008B53CC">
      <w:pPr>
        <w:spacing w:line="360" w:lineRule="auto"/>
        <w:ind w:firstLine="567"/>
        <w:rPr>
          <w:b/>
          <w:i/>
        </w:rPr>
      </w:pPr>
      <w:r w:rsidRPr="008B53CC">
        <w:rPr>
          <w:b/>
          <w:i/>
        </w:rPr>
        <w:t>Родной край (в ХХ вв.)</w:t>
      </w:r>
    </w:p>
    <w:p w:rsidR="00BD5413" w:rsidRPr="008B53CC" w:rsidRDefault="00BD5413" w:rsidP="008B53CC">
      <w:pPr>
        <w:widowControl w:val="0"/>
        <w:autoSpaceDE w:val="0"/>
        <w:autoSpaceDN w:val="0"/>
        <w:adjustRightInd w:val="0"/>
        <w:spacing w:line="360" w:lineRule="auto"/>
        <w:ind w:firstLine="567"/>
        <w:rPr>
          <w:b/>
        </w:rPr>
      </w:pPr>
      <w:r w:rsidRPr="008B53CC">
        <w:rPr>
          <w:b/>
        </w:rPr>
        <w:t>2.4.7. Обществознание</w:t>
      </w:r>
    </w:p>
    <w:p w:rsidR="00BD5413" w:rsidRPr="008B53CC" w:rsidRDefault="00BD5413" w:rsidP="008B53CC">
      <w:pPr>
        <w:widowControl w:val="0"/>
        <w:autoSpaceDE w:val="0"/>
        <w:autoSpaceDN w:val="0"/>
        <w:adjustRightInd w:val="0"/>
        <w:spacing w:line="360" w:lineRule="auto"/>
        <w:ind w:firstLine="567"/>
        <w:rPr>
          <w:b/>
        </w:rPr>
      </w:pPr>
      <w:r w:rsidRPr="008B53CC">
        <w:rPr>
          <w:b/>
        </w:rPr>
        <w:t>Человек и общество</w:t>
      </w:r>
    </w:p>
    <w:p w:rsidR="00BD5413" w:rsidRPr="008B53CC" w:rsidRDefault="00BD5413" w:rsidP="008B53CC">
      <w:pPr>
        <w:widowControl w:val="0"/>
        <w:autoSpaceDE w:val="0"/>
        <w:autoSpaceDN w:val="0"/>
        <w:adjustRightInd w:val="0"/>
        <w:spacing w:line="360" w:lineRule="auto"/>
        <w:ind w:firstLine="567"/>
      </w:pPr>
      <w:r w:rsidRPr="008B53CC">
        <w:t>Человек и его ближайшее окружение. Межличностные отношения. Общение. Межличностные конфликты, их конструктивное разрешение.</w:t>
      </w:r>
    </w:p>
    <w:p w:rsidR="00BD5413" w:rsidRPr="008B53CC" w:rsidRDefault="00BD5413" w:rsidP="008B53CC">
      <w:pPr>
        <w:widowControl w:val="0"/>
        <w:autoSpaceDE w:val="0"/>
        <w:autoSpaceDN w:val="0"/>
        <w:adjustRightInd w:val="0"/>
        <w:spacing w:line="360" w:lineRule="auto"/>
        <w:ind w:firstLine="567"/>
        <w:rPr>
          <w:i/>
        </w:rPr>
      </w:pPr>
      <w:r w:rsidRPr="008B53CC">
        <w:t xml:space="preserve">Общество как форма жизнедеятельности людей. Взаимодействие общества и природы. Основные сферы общественной жизни, их взаимосвязь. </w:t>
      </w:r>
      <w:r w:rsidRPr="008B53CC">
        <w:rPr>
          <w:i/>
        </w:rPr>
        <w:t>Общественные отношения.</w:t>
      </w:r>
    </w:p>
    <w:p w:rsidR="00BD5413" w:rsidRPr="008B53CC" w:rsidRDefault="00BD5413" w:rsidP="008B53CC">
      <w:pPr>
        <w:spacing w:line="360" w:lineRule="auto"/>
        <w:ind w:firstLine="567"/>
        <w:rPr>
          <w:i/>
        </w:rPr>
      </w:pPr>
      <w:r w:rsidRPr="008B53CC">
        <w:t xml:space="preserve">Социальная структура общества. </w:t>
      </w:r>
      <w:r w:rsidRPr="008B53CC">
        <w:rPr>
          <w:i/>
        </w:rPr>
        <w:t>Социальная роль</w:t>
      </w:r>
      <w:r w:rsidRPr="008B53CC">
        <w:t xml:space="preserve">. Многообразие социальных ролей в подростковом возрасте. </w:t>
      </w:r>
      <w:r w:rsidRPr="008B53CC">
        <w:rPr>
          <w:i/>
        </w:rPr>
        <w:t>Большие и малые социальные группы</w:t>
      </w:r>
      <w:r w:rsidRPr="008B53CC">
        <w:t xml:space="preserve">. </w:t>
      </w:r>
      <w:r w:rsidRPr="008B53CC">
        <w:rPr>
          <w:i/>
        </w:rPr>
        <w:t>Этнические группы.</w:t>
      </w:r>
      <w:r w:rsidRPr="008B53CC">
        <w:t xml:space="preserve"> Межнациональные </w:t>
      </w:r>
      <w:r w:rsidRPr="008B53CC">
        <w:rPr>
          <w:i/>
        </w:rPr>
        <w:t xml:space="preserve">и межконфессиональные </w:t>
      </w:r>
      <w:r w:rsidRPr="008B53CC">
        <w:t>отношения.</w:t>
      </w:r>
    </w:p>
    <w:p w:rsidR="00BD5413" w:rsidRPr="008B53CC" w:rsidRDefault="00BD5413" w:rsidP="008B53CC">
      <w:pPr>
        <w:widowControl w:val="0"/>
        <w:autoSpaceDE w:val="0"/>
        <w:autoSpaceDN w:val="0"/>
        <w:adjustRightInd w:val="0"/>
        <w:spacing w:line="360" w:lineRule="auto"/>
        <w:ind w:firstLine="567"/>
      </w:pPr>
      <w:r w:rsidRPr="008B53CC">
        <w:rPr>
          <w:i/>
        </w:rPr>
        <w:t>Формальные и неформальные группы. Социальный статус. Социальная мобильность</w:t>
      </w:r>
      <w:r w:rsidRPr="008B53CC">
        <w:t>.</w:t>
      </w:r>
    </w:p>
    <w:p w:rsidR="00BD5413" w:rsidRPr="008B53CC" w:rsidRDefault="00BD5413" w:rsidP="008B53CC">
      <w:pPr>
        <w:widowControl w:val="0"/>
        <w:autoSpaceDE w:val="0"/>
        <w:autoSpaceDN w:val="0"/>
        <w:adjustRightInd w:val="0"/>
        <w:spacing w:line="360" w:lineRule="auto"/>
        <w:ind w:firstLine="567"/>
      </w:pPr>
      <w:r w:rsidRPr="008B53CC">
        <w:t>Социальная ответственность.</w:t>
      </w:r>
    </w:p>
    <w:p w:rsidR="00BD5413" w:rsidRPr="008B53CC" w:rsidRDefault="00BD5413" w:rsidP="008B53CC">
      <w:pPr>
        <w:widowControl w:val="0"/>
        <w:autoSpaceDE w:val="0"/>
        <w:autoSpaceDN w:val="0"/>
        <w:adjustRightInd w:val="0"/>
        <w:spacing w:line="360" w:lineRule="auto"/>
        <w:ind w:firstLine="567"/>
        <w:rPr>
          <w:i/>
        </w:rPr>
      </w:pPr>
      <w:r w:rsidRPr="008B53CC">
        <w:t xml:space="preserve">Социальный конфликт, пути его разрешения. </w:t>
      </w:r>
      <w:r w:rsidRPr="008B53CC">
        <w:rPr>
          <w:i/>
        </w:rPr>
        <w:t>Социальные изменения и его формы</w:t>
      </w:r>
      <w:r w:rsidRPr="008B53CC">
        <w:t xml:space="preserve">. </w:t>
      </w:r>
      <w:r w:rsidRPr="008B53CC">
        <w:rPr>
          <w:i/>
        </w:rPr>
        <w:t xml:space="preserve">Человечество в </w:t>
      </w:r>
      <w:r w:rsidRPr="008B53CC">
        <w:rPr>
          <w:i/>
          <w:lang w:val="en-US"/>
        </w:rPr>
        <w:t>XXI</w:t>
      </w:r>
      <w:r w:rsidRPr="008B53CC">
        <w:rPr>
          <w:i/>
        </w:rPr>
        <w:t xml:space="preserve"> веке, основные вызовы и угрозы. Причины и опасность международного терроризма.</w:t>
      </w:r>
    </w:p>
    <w:p w:rsidR="00BD5413" w:rsidRPr="008B53CC" w:rsidRDefault="00BD5413" w:rsidP="008B53CC">
      <w:pPr>
        <w:widowControl w:val="0"/>
        <w:autoSpaceDE w:val="0"/>
        <w:autoSpaceDN w:val="0"/>
        <w:adjustRightInd w:val="0"/>
        <w:spacing w:line="360" w:lineRule="auto"/>
        <w:ind w:firstLine="567"/>
        <w:rPr>
          <w:b/>
        </w:rPr>
      </w:pPr>
      <w:r w:rsidRPr="008B53CC">
        <w:rPr>
          <w:b/>
        </w:rPr>
        <w:t>Основные сферы жизни общества</w:t>
      </w:r>
    </w:p>
    <w:p w:rsidR="00BD5413" w:rsidRPr="008B53CC" w:rsidRDefault="00BD5413" w:rsidP="008B53CC">
      <w:pPr>
        <w:widowControl w:val="0"/>
        <w:autoSpaceDE w:val="0"/>
        <w:autoSpaceDN w:val="0"/>
        <w:adjustRightInd w:val="0"/>
        <w:spacing w:line="360" w:lineRule="auto"/>
        <w:ind w:firstLine="567"/>
      </w:pPr>
      <w:r w:rsidRPr="008B53CC">
        <w:rPr>
          <w:b/>
        </w:rPr>
        <w:t>Сфера духовной культуры</w:t>
      </w:r>
      <w:r w:rsidRPr="008B53CC">
        <w:t xml:space="preserve"> и ее особенности. </w:t>
      </w:r>
      <w:r w:rsidRPr="008B53CC">
        <w:rPr>
          <w:i/>
        </w:rPr>
        <w:t>Мировоззрение. Жизненные ценности и ориентиры</w:t>
      </w:r>
      <w:r w:rsidRPr="008B53CC">
        <w:t xml:space="preserve">. Свобода и ответственность. Социальные ценности и нормы. Мораль. </w:t>
      </w:r>
      <w:r w:rsidRPr="008B53CC">
        <w:rPr>
          <w:i/>
        </w:rPr>
        <w:t xml:space="preserve">Добро и зло. </w:t>
      </w:r>
      <w:r w:rsidRPr="008B53CC">
        <w:t>Гуманизм. Патриотизм и гражданственность.</w:t>
      </w:r>
    </w:p>
    <w:p w:rsidR="00BD5413" w:rsidRPr="008B53CC" w:rsidRDefault="00BD5413" w:rsidP="008B53CC">
      <w:pPr>
        <w:widowControl w:val="0"/>
        <w:autoSpaceDE w:val="0"/>
        <w:autoSpaceDN w:val="0"/>
        <w:adjustRightInd w:val="0"/>
        <w:spacing w:line="360" w:lineRule="auto"/>
        <w:ind w:firstLine="567"/>
        <w:rPr>
          <w:i/>
        </w:rPr>
      </w:pPr>
      <w:r w:rsidRPr="008B53CC">
        <w:t xml:space="preserve">Наука в жизни современного общества. </w:t>
      </w:r>
      <w:r w:rsidRPr="008B53CC">
        <w:rPr>
          <w:i/>
        </w:rPr>
        <w:t>Возрастание роли научных исследований в современном мире.</w:t>
      </w:r>
    </w:p>
    <w:p w:rsidR="00BD5413" w:rsidRPr="008B53CC" w:rsidRDefault="00BD5413" w:rsidP="008B53CC">
      <w:pPr>
        <w:widowControl w:val="0"/>
        <w:autoSpaceDE w:val="0"/>
        <w:autoSpaceDN w:val="0"/>
        <w:adjustRightInd w:val="0"/>
        <w:spacing w:line="360" w:lineRule="auto"/>
        <w:ind w:firstLine="567"/>
        <w:rPr>
          <w:i/>
        </w:rPr>
      </w:pPr>
      <w:r w:rsidRPr="008B53CC">
        <w:t xml:space="preserve">Образование и его значимость в условиях информационного общества. Возможности </w:t>
      </w:r>
      <w:r w:rsidRPr="008B53CC">
        <w:lastRenderedPageBreak/>
        <w:t>получения общего и профессионального образования в Российской Федерации.</w:t>
      </w:r>
    </w:p>
    <w:p w:rsidR="00BD5413" w:rsidRPr="008B53CC" w:rsidRDefault="00BD5413" w:rsidP="008B53CC">
      <w:pPr>
        <w:widowControl w:val="0"/>
        <w:autoSpaceDE w:val="0"/>
        <w:autoSpaceDN w:val="0"/>
        <w:adjustRightInd w:val="0"/>
        <w:spacing w:line="360" w:lineRule="auto"/>
        <w:ind w:firstLine="567"/>
      </w:pPr>
      <w:r w:rsidRPr="008B53CC">
        <w:t>Религия, религиозные организации и объединения, их роль в жизни современного общества</w:t>
      </w:r>
      <w:r w:rsidRPr="008B53CC">
        <w:rPr>
          <w:i/>
        </w:rPr>
        <w:t xml:space="preserve">. </w:t>
      </w:r>
      <w:r w:rsidRPr="008B53CC">
        <w:t xml:space="preserve">Свобода совести. </w:t>
      </w:r>
    </w:p>
    <w:p w:rsidR="00BD5413" w:rsidRPr="008B53CC" w:rsidRDefault="00BD5413" w:rsidP="008B53CC">
      <w:pPr>
        <w:spacing w:line="360" w:lineRule="auto"/>
        <w:ind w:firstLine="567"/>
      </w:pPr>
      <w:r w:rsidRPr="008B53CC">
        <w:rPr>
          <w:b/>
        </w:rPr>
        <w:t>Экономика</w:t>
      </w:r>
      <w:r w:rsidRPr="008B53CC">
        <w:t xml:space="preserve"> и ее роль в жизни общества. Товары и услуги, ресурсы и потребности, ограниченность ресурсов. </w:t>
      </w:r>
      <w:r w:rsidRPr="008B53CC">
        <w:rPr>
          <w:i/>
        </w:rPr>
        <w:t xml:space="preserve">Альтернативная стоимость. </w:t>
      </w:r>
      <w:r w:rsidRPr="008B53CC">
        <w:t xml:space="preserve">Экономические системы и собственность. Разделение труда и специализация. Обмен, торговля. </w:t>
      </w:r>
      <w:r w:rsidRPr="008B53CC">
        <w:rPr>
          <w:i/>
        </w:rPr>
        <w:t>Формы торговли и реклама.</w:t>
      </w:r>
    </w:p>
    <w:p w:rsidR="00BD5413" w:rsidRPr="008B53CC" w:rsidRDefault="00BD5413" w:rsidP="008B53CC">
      <w:pPr>
        <w:spacing w:line="360" w:lineRule="auto"/>
        <w:ind w:firstLine="567"/>
      </w:pPr>
      <w:r w:rsidRPr="008B53CC">
        <w:t xml:space="preserve">Деньги. </w:t>
      </w:r>
      <w:r w:rsidRPr="008B53CC">
        <w:rPr>
          <w:i/>
        </w:rPr>
        <w:t>Инфляция. Банковские услуги, предоставляемые гражданам</w:t>
      </w:r>
      <w:r w:rsidRPr="008B53CC">
        <w:t xml:space="preserve">. </w:t>
      </w:r>
      <w:r w:rsidRPr="008B53CC">
        <w:rPr>
          <w:i/>
        </w:rPr>
        <w:t xml:space="preserve">Формы сбережения граждан. Страховые услуги. </w:t>
      </w:r>
      <w:r w:rsidRPr="008B53CC">
        <w:t xml:space="preserve">Неравенство доходов и экономические меры социальной поддержки. </w:t>
      </w:r>
      <w:r w:rsidRPr="008B53CC">
        <w:rPr>
          <w:i/>
        </w:rPr>
        <w:t>Экономические основы прав потребителя</w:t>
      </w:r>
      <w:r w:rsidRPr="008B53CC">
        <w:t>.</w:t>
      </w:r>
    </w:p>
    <w:p w:rsidR="00BD5413" w:rsidRPr="008B53CC" w:rsidRDefault="00BD5413" w:rsidP="008B53CC">
      <w:pPr>
        <w:spacing w:line="360" w:lineRule="auto"/>
        <w:ind w:firstLine="567"/>
        <w:rPr>
          <w:i/>
        </w:rPr>
      </w:pPr>
      <w:r w:rsidRPr="008B53CC">
        <w:t xml:space="preserve">Рынок и рыночный механизм. Предпринимательство </w:t>
      </w:r>
      <w:r w:rsidRPr="008B53CC">
        <w:rPr>
          <w:i/>
        </w:rPr>
        <w:t xml:space="preserve">и его организационно-правовые формы. </w:t>
      </w:r>
      <w:r w:rsidRPr="008B53CC">
        <w:t xml:space="preserve">Производство, производительность труда. </w:t>
      </w:r>
      <w:r w:rsidRPr="008B53CC">
        <w:rPr>
          <w:i/>
        </w:rPr>
        <w:t xml:space="preserve">Факторы, влияющие на производительность труда. </w:t>
      </w:r>
      <w:r w:rsidRPr="008B53CC">
        <w:t xml:space="preserve">Малое предпринимательство и фермерское хозяйство. </w:t>
      </w:r>
      <w:r w:rsidRPr="008B53CC">
        <w:rPr>
          <w:i/>
        </w:rPr>
        <w:t>Издержки, выручка, прибыль.</w:t>
      </w:r>
      <w:r w:rsidRPr="008B53CC">
        <w:t xml:space="preserve"> Заработная плата и стимулирование труда. Налоги, уплачиваемые гражданами. </w:t>
      </w:r>
      <w:r w:rsidRPr="008B53CC">
        <w:rPr>
          <w:i/>
        </w:rPr>
        <w:t xml:space="preserve">Безработица. Профсоюз. </w:t>
      </w:r>
    </w:p>
    <w:p w:rsidR="00BD5413" w:rsidRPr="008B53CC" w:rsidRDefault="00BD5413" w:rsidP="008B53CC">
      <w:pPr>
        <w:spacing w:line="360" w:lineRule="auto"/>
        <w:ind w:firstLine="567"/>
      </w:pPr>
      <w:r w:rsidRPr="008B53CC">
        <w:t xml:space="preserve">Экономические цели и функции государства. </w:t>
      </w:r>
      <w:r w:rsidRPr="008B53CC">
        <w:rPr>
          <w:i/>
        </w:rPr>
        <w:t>Международная торговля. Обменные курсы валют.</w:t>
      </w:r>
    </w:p>
    <w:p w:rsidR="00BD5413" w:rsidRPr="008B53CC" w:rsidRDefault="00BD5413" w:rsidP="008B53CC">
      <w:pPr>
        <w:widowControl w:val="0"/>
        <w:autoSpaceDE w:val="0"/>
        <w:autoSpaceDN w:val="0"/>
        <w:adjustRightInd w:val="0"/>
        <w:spacing w:line="360" w:lineRule="auto"/>
        <w:ind w:firstLine="567"/>
      </w:pPr>
      <w:r w:rsidRPr="008B53CC">
        <w:rPr>
          <w:b/>
        </w:rPr>
        <w:t>Социальная сфера.</w:t>
      </w:r>
      <w:r w:rsidRPr="008B53CC">
        <w:t xml:space="preserve"> Семья как малая группа.</w:t>
      </w:r>
      <w:r w:rsidRPr="008B53CC">
        <w:rPr>
          <w:i/>
        </w:rPr>
        <w:t xml:space="preserve"> Брак и развод, неполная семья.</w:t>
      </w:r>
      <w:r w:rsidRPr="008B53CC">
        <w:t xml:space="preserve"> Отношения между поколениями. </w:t>
      </w:r>
    </w:p>
    <w:p w:rsidR="00BD5413" w:rsidRPr="008B53CC" w:rsidRDefault="00BD5413" w:rsidP="008B53CC">
      <w:pPr>
        <w:widowControl w:val="0"/>
        <w:autoSpaceDE w:val="0"/>
        <w:autoSpaceDN w:val="0"/>
        <w:adjustRightInd w:val="0"/>
        <w:spacing w:line="360" w:lineRule="auto"/>
        <w:ind w:firstLine="567"/>
      </w:pPr>
      <w:r w:rsidRPr="008B53CC">
        <w:t>Социальная значимость здорового образа жизни.</w:t>
      </w:r>
      <w:r w:rsidRPr="008B53CC">
        <w:rPr>
          <w:i/>
        </w:rPr>
        <w:t xml:space="preserve"> Социальное страхование</w:t>
      </w:r>
      <w:r w:rsidRPr="008B53CC">
        <w:t>.</w:t>
      </w:r>
    </w:p>
    <w:p w:rsidR="00BD5413" w:rsidRPr="008B53CC" w:rsidRDefault="00BD5413" w:rsidP="008B53CC">
      <w:pPr>
        <w:widowControl w:val="0"/>
        <w:autoSpaceDE w:val="0"/>
        <w:autoSpaceDN w:val="0"/>
        <w:adjustRightInd w:val="0"/>
        <w:spacing w:line="360" w:lineRule="auto"/>
        <w:ind w:firstLine="567"/>
      </w:pPr>
      <w:r w:rsidRPr="008B53CC">
        <w:t>Отклоняющееся поведение. Опасность наркомании и алкоголизма для человека и общества.</w:t>
      </w:r>
    </w:p>
    <w:p w:rsidR="00BD5413" w:rsidRPr="008B53CC" w:rsidRDefault="00BD5413" w:rsidP="008B53CC">
      <w:pPr>
        <w:widowControl w:val="0"/>
        <w:autoSpaceDE w:val="0"/>
        <w:autoSpaceDN w:val="0"/>
        <w:adjustRightInd w:val="0"/>
        <w:spacing w:line="360" w:lineRule="auto"/>
        <w:ind w:firstLine="567"/>
      </w:pPr>
      <w:r w:rsidRPr="008B53CC">
        <w:rPr>
          <w:b/>
        </w:rPr>
        <w:t>Сфера политики и социального управления.</w:t>
      </w:r>
      <w:r w:rsidRPr="008B53CC">
        <w:t xml:space="preserve"> Власть. Роль политики в жизни общества. Политический режим. Демократия, </w:t>
      </w:r>
      <w:r w:rsidRPr="008B53CC">
        <w:rPr>
          <w:i/>
        </w:rPr>
        <w:t>ее развитие в современном мире.</w:t>
      </w:r>
      <w:r w:rsidRPr="008B53CC">
        <w:t xml:space="preserve"> Разделение властей. Местное самоуправление. Участие граждан в политической жизни. Опасность политического экстремизма.</w:t>
      </w:r>
    </w:p>
    <w:p w:rsidR="00BD5413" w:rsidRPr="008B53CC" w:rsidRDefault="00BD5413" w:rsidP="008B53CC">
      <w:pPr>
        <w:widowControl w:val="0"/>
        <w:autoSpaceDE w:val="0"/>
        <w:autoSpaceDN w:val="0"/>
        <w:adjustRightInd w:val="0"/>
        <w:spacing w:line="360" w:lineRule="auto"/>
        <w:ind w:firstLine="567"/>
      </w:pPr>
      <w:r w:rsidRPr="008B53CC">
        <w:t xml:space="preserve">Выборы, референдум. Политические партии и движения, их роль в общественной жизни. </w:t>
      </w:r>
      <w:r w:rsidRPr="008B53CC">
        <w:rPr>
          <w:i/>
        </w:rPr>
        <w:t>Влияние средств массовой информации на политическую жизнь общества.</w:t>
      </w:r>
    </w:p>
    <w:p w:rsidR="00BD5413" w:rsidRPr="008B53CC" w:rsidRDefault="00BD5413" w:rsidP="008B53CC">
      <w:pPr>
        <w:spacing w:line="360" w:lineRule="auto"/>
        <w:ind w:firstLine="567"/>
      </w:pPr>
      <w:r w:rsidRPr="008B53CC">
        <w:rPr>
          <w:b/>
        </w:rPr>
        <w:t>Право</w:t>
      </w:r>
      <w:r w:rsidRPr="008B53CC">
        <w:t>, его роль в жизни общества и государства. Понятие и признаки государства</w:t>
      </w:r>
      <w:r w:rsidRPr="008B53CC">
        <w:rPr>
          <w:i/>
        </w:rPr>
        <w:t xml:space="preserve">. </w:t>
      </w:r>
      <w:r w:rsidRPr="008B53CC">
        <w:t xml:space="preserve">Формы государства. Гражданское общество и правовое государство. Норма права. Нормативный правовой акт. </w:t>
      </w:r>
      <w:r w:rsidRPr="008B53CC">
        <w:rPr>
          <w:i/>
        </w:rPr>
        <w:t>Система законодательства. Субъекты права</w:t>
      </w:r>
      <w:r w:rsidRPr="008B53CC">
        <w:t>. Понятие прав, свобод и обязанностей. Понятие правоотношений. Признаки и виды правонарушений. Понятие и виды юридической ответственности</w:t>
      </w:r>
      <w:r w:rsidRPr="008B53CC">
        <w:rPr>
          <w:i/>
        </w:rPr>
        <w:t>. Презумпция невиновности.</w:t>
      </w:r>
    </w:p>
    <w:p w:rsidR="00BD5413" w:rsidRPr="008B53CC" w:rsidRDefault="00BD5413" w:rsidP="008B53CC">
      <w:pPr>
        <w:spacing w:line="360" w:lineRule="auto"/>
        <w:ind w:firstLine="567"/>
      </w:pPr>
      <w:r w:rsidRPr="008B53CC">
        <w:t xml:space="preserve">Конституция Российской Федерации. Основы конституционного строя Российской Федерации. </w:t>
      </w:r>
    </w:p>
    <w:p w:rsidR="00BD5413" w:rsidRPr="008B53CC" w:rsidRDefault="00BD5413" w:rsidP="008B53CC">
      <w:pPr>
        <w:spacing w:line="360" w:lineRule="auto"/>
        <w:ind w:firstLine="567"/>
      </w:pPr>
      <w:r w:rsidRPr="008B53CC">
        <w:t xml:space="preserve">Федеративное устройство России. Органы государственной власти Российской Федерации. Правоохранительные органы. Судебная система. </w:t>
      </w:r>
      <w:r w:rsidRPr="008B53CC">
        <w:rPr>
          <w:i/>
        </w:rPr>
        <w:t>Адвокатура. Нотариат.</w:t>
      </w:r>
      <w:r w:rsidRPr="008B53CC">
        <w:t xml:space="preserve"> Взаимоотношения органов государственной власти и граждан. </w:t>
      </w:r>
    </w:p>
    <w:p w:rsidR="00BD5413" w:rsidRPr="008B53CC" w:rsidRDefault="00BD5413" w:rsidP="008B53CC">
      <w:pPr>
        <w:spacing w:line="360" w:lineRule="auto"/>
        <w:ind w:firstLine="567"/>
      </w:pPr>
      <w:r w:rsidRPr="008B53CC">
        <w:lastRenderedPageBreak/>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BD5413" w:rsidRPr="008B53CC" w:rsidRDefault="00BD5413" w:rsidP="008B53CC">
      <w:pPr>
        <w:spacing w:line="360" w:lineRule="auto"/>
        <w:ind w:firstLine="567"/>
        <w:rPr>
          <w:i/>
        </w:rPr>
      </w:pPr>
      <w:r w:rsidRPr="008B53CC">
        <w:t xml:space="preserve">Гражданские правоотношения. Право собственности. </w:t>
      </w:r>
      <w:r w:rsidRPr="008B53CC">
        <w:rPr>
          <w:i/>
        </w:rPr>
        <w:t>Основные виды гражданско-правовых договоров.</w:t>
      </w:r>
      <w:r w:rsidRPr="008B53CC">
        <w:t xml:space="preserve"> Права потребителей. Семейные правоотношения. Права и обязанности родителей и детей. </w:t>
      </w:r>
      <w:r w:rsidRPr="008B53CC">
        <w:rPr>
          <w:i/>
        </w:rPr>
        <w:t>Жилищные правоотношения</w:t>
      </w:r>
      <w:r w:rsidRPr="008B53CC">
        <w:t xml:space="preserve">.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w:t>
      </w:r>
      <w:r w:rsidRPr="008B53CC">
        <w:rPr>
          <w:i/>
        </w:rPr>
        <w:t>Пределы допустимой самообороны.</w:t>
      </w:r>
    </w:p>
    <w:p w:rsidR="00BD5413" w:rsidRPr="008B53CC" w:rsidRDefault="00BD5413" w:rsidP="008B53CC">
      <w:pPr>
        <w:spacing w:line="360" w:lineRule="auto"/>
        <w:ind w:firstLine="567"/>
        <w:rPr>
          <w:b/>
        </w:rPr>
      </w:pPr>
      <w:r w:rsidRPr="008B53CC">
        <w:rPr>
          <w:b/>
        </w:rPr>
        <w:t>Опыт познавательной и практической деятельности:</w:t>
      </w:r>
    </w:p>
    <w:p w:rsidR="00BD5413" w:rsidRPr="008B53CC" w:rsidRDefault="00BD5413" w:rsidP="008B53CC">
      <w:pPr>
        <w:widowControl w:val="0"/>
        <w:numPr>
          <w:ilvl w:val="0"/>
          <w:numId w:val="7"/>
        </w:numPr>
        <w:autoSpaceDE w:val="0"/>
        <w:autoSpaceDN w:val="0"/>
        <w:adjustRightInd w:val="0"/>
        <w:spacing w:line="360" w:lineRule="auto"/>
      </w:pPr>
      <w:r w:rsidRPr="008B53CC">
        <w:t>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BD5413" w:rsidRPr="008B53CC" w:rsidRDefault="00BD5413" w:rsidP="008B53CC">
      <w:pPr>
        <w:widowControl w:val="0"/>
        <w:numPr>
          <w:ilvl w:val="0"/>
          <w:numId w:val="7"/>
        </w:numPr>
        <w:autoSpaceDE w:val="0"/>
        <w:autoSpaceDN w:val="0"/>
        <w:adjustRightInd w:val="0"/>
        <w:spacing w:line="360" w:lineRule="auto"/>
      </w:pPr>
      <w:r w:rsidRPr="008B53CC">
        <w:t>решение познавательных и практических задач, отражающих типичные жизненные ситуации;</w:t>
      </w:r>
    </w:p>
    <w:p w:rsidR="00BD5413" w:rsidRPr="008B53CC" w:rsidRDefault="00BD5413" w:rsidP="008B53CC">
      <w:pPr>
        <w:widowControl w:val="0"/>
        <w:numPr>
          <w:ilvl w:val="0"/>
          <w:numId w:val="7"/>
        </w:numPr>
        <w:autoSpaceDE w:val="0"/>
        <w:autoSpaceDN w:val="0"/>
        <w:adjustRightInd w:val="0"/>
        <w:spacing w:line="360" w:lineRule="auto"/>
      </w:pPr>
      <w:r w:rsidRPr="008B53CC">
        <w:t>формулирование собственных оценочных суждений о современном обществе на основе сопоставления фактов и их интерпретации;</w:t>
      </w:r>
    </w:p>
    <w:p w:rsidR="00BD5413" w:rsidRPr="008B53CC" w:rsidRDefault="00BD5413" w:rsidP="008B53CC">
      <w:pPr>
        <w:widowControl w:val="0"/>
        <w:numPr>
          <w:ilvl w:val="0"/>
          <w:numId w:val="7"/>
        </w:numPr>
        <w:autoSpaceDE w:val="0"/>
        <w:autoSpaceDN w:val="0"/>
        <w:adjustRightInd w:val="0"/>
        <w:spacing w:line="360" w:lineRule="auto"/>
      </w:pPr>
      <w:r w:rsidRPr="008B53CC">
        <w:t xml:space="preserve">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 </w:t>
      </w:r>
    </w:p>
    <w:p w:rsidR="00BD5413" w:rsidRPr="008B53CC" w:rsidRDefault="00BD5413" w:rsidP="008B53CC">
      <w:pPr>
        <w:widowControl w:val="0"/>
        <w:numPr>
          <w:ilvl w:val="0"/>
          <w:numId w:val="7"/>
        </w:numPr>
        <w:autoSpaceDE w:val="0"/>
        <w:autoSpaceDN w:val="0"/>
        <w:adjustRightInd w:val="0"/>
        <w:spacing w:line="360" w:lineRule="auto"/>
      </w:pPr>
      <w:r w:rsidRPr="008B53CC">
        <w:t>оценка собственных действий и действий других людей с точки зрения нравственности, права и экономической рациональности;</w:t>
      </w:r>
    </w:p>
    <w:p w:rsidR="00BD5413" w:rsidRPr="008B53CC" w:rsidRDefault="00BD5413" w:rsidP="008B53CC">
      <w:pPr>
        <w:widowControl w:val="0"/>
        <w:numPr>
          <w:ilvl w:val="0"/>
          <w:numId w:val="7"/>
        </w:numPr>
        <w:autoSpaceDE w:val="0"/>
        <w:autoSpaceDN w:val="0"/>
        <w:adjustRightInd w:val="0"/>
        <w:spacing w:line="360" w:lineRule="auto"/>
      </w:pPr>
      <w:r w:rsidRPr="008B53CC">
        <w:t>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BD5413" w:rsidRPr="008B53CC" w:rsidRDefault="00BD5413" w:rsidP="008B53CC">
      <w:pPr>
        <w:widowControl w:val="0"/>
        <w:numPr>
          <w:ilvl w:val="0"/>
          <w:numId w:val="7"/>
        </w:numPr>
        <w:autoSpaceDE w:val="0"/>
        <w:autoSpaceDN w:val="0"/>
        <w:adjustRightInd w:val="0"/>
        <w:spacing w:line="360" w:lineRule="auto"/>
      </w:pPr>
      <w:r w:rsidRPr="008B53CC">
        <w:t>конструктивное разрешение конфликтных ситуаций в моделируемых учебных задачах и в реальной жизни;</w:t>
      </w:r>
    </w:p>
    <w:p w:rsidR="00BD5413" w:rsidRPr="008B53CC" w:rsidRDefault="00BD5413" w:rsidP="008B53CC">
      <w:pPr>
        <w:widowControl w:val="0"/>
        <w:numPr>
          <w:ilvl w:val="0"/>
          <w:numId w:val="7"/>
        </w:numPr>
        <w:autoSpaceDE w:val="0"/>
        <w:autoSpaceDN w:val="0"/>
        <w:adjustRightInd w:val="0"/>
        <w:spacing w:line="360" w:lineRule="auto"/>
      </w:pPr>
      <w:r w:rsidRPr="008B53CC">
        <w:t xml:space="preserve">совместная деятельность в ученических социальных проектах в </w:t>
      </w:r>
      <w:r w:rsidR="006B5928" w:rsidRPr="008B53CC">
        <w:t>ОО</w:t>
      </w:r>
      <w:r w:rsidRPr="008B53CC">
        <w:t>, микрорайоне, населенном пункте.</w:t>
      </w:r>
    </w:p>
    <w:p w:rsidR="00BD5413" w:rsidRPr="008B53CC" w:rsidRDefault="00BD5413" w:rsidP="008B53CC">
      <w:pPr>
        <w:widowControl w:val="0"/>
        <w:autoSpaceDE w:val="0"/>
        <w:autoSpaceDN w:val="0"/>
        <w:adjustRightInd w:val="0"/>
        <w:spacing w:line="360" w:lineRule="auto"/>
        <w:ind w:firstLine="567"/>
        <w:rPr>
          <w:b/>
        </w:rPr>
      </w:pPr>
      <w:r w:rsidRPr="008B53CC">
        <w:rPr>
          <w:b/>
        </w:rPr>
        <w:t>2.4.8.География</w:t>
      </w:r>
    </w:p>
    <w:p w:rsidR="00BD5413" w:rsidRPr="008B53CC" w:rsidRDefault="00BD5413" w:rsidP="008B53CC">
      <w:pPr>
        <w:widowControl w:val="0"/>
        <w:autoSpaceDE w:val="0"/>
        <w:autoSpaceDN w:val="0"/>
        <w:adjustRightInd w:val="0"/>
        <w:spacing w:line="360" w:lineRule="auto"/>
        <w:ind w:firstLine="567"/>
        <w:rPr>
          <w:b/>
        </w:rPr>
      </w:pPr>
      <w:r w:rsidRPr="008B53CC">
        <w:rPr>
          <w:b/>
        </w:rPr>
        <w:t>Источники географической информации</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География как наука.</w:t>
      </w:r>
      <w:r w:rsidRPr="008B53CC">
        <w:t xml:space="preserve">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Географические модели</w:t>
      </w:r>
      <w:r w:rsidRPr="008B53CC">
        <w:t>: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lastRenderedPageBreak/>
        <w:t>Ориентирование по карте; чтение карт, космических и аэрофотоснимков, статистических материалов.</w:t>
      </w:r>
    </w:p>
    <w:p w:rsidR="00BD5413" w:rsidRPr="008B53CC" w:rsidRDefault="00BD5413" w:rsidP="008B53CC">
      <w:pPr>
        <w:overflowPunct w:val="0"/>
        <w:autoSpaceDE w:val="0"/>
        <w:autoSpaceDN w:val="0"/>
        <w:adjustRightInd w:val="0"/>
        <w:spacing w:line="360" w:lineRule="auto"/>
        <w:ind w:firstLine="567"/>
        <w:textAlignment w:val="baseline"/>
        <w:rPr>
          <w:b/>
        </w:rPr>
      </w:pPr>
      <w:r w:rsidRPr="008B53CC">
        <w:rPr>
          <w:b/>
        </w:rPr>
        <w:t>Природа Земли и человек</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 xml:space="preserve">Земля как планета. </w:t>
      </w:r>
      <w:r w:rsidRPr="008B53CC">
        <w:rPr>
          <w:i/>
        </w:rPr>
        <w:t>Возникновение и геологическая история Земли. Развитие географических знаний человека о Земле</w:t>
      </w:r>
      <w:r w:rsidRPr="008B53CC">
        <w:rPr>
          <w:i/>
          <w:vertAlign w:val="superscript"/>
        </w:rPr>
        <w:footnoteReference w:id="7"/>
      </w:r>
      <w:r w:rsidRPr="008B53CC">
        <w:t>. Выдающиеся географические открытия и путешествия. Форма, размеры, движения Земли. Влияние космоса на Землю и жизнь людей.</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Земная кора и литосфера</w:t>
      </w:r>
      <w:r w:rsidRPr="008B53CC">
        <w:t xml:space="preserve">,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w:t>
      </w:r>
      <w:r w:rsidRPr="008B53CC">
        <w:rPr>
          <w:i/>
        </w:rPr>
        <w:t>Особенности жизни, быта и хозяйственной деятельности людей в горах и на равнинах. Природные памятники литосферы</w:t>
      </w:r>
      <w:r w:rsidRPr="008B53CC">
        <w:t>.</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Изучение свойств минералов, горных пород, полезных ископаемых. Наблюдение за объектами литосферы, описание на местности и по карте.</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Гидросфера</w:t>
      </w:r>
      <w:r w:rsidRPr="008B53CC">
        <w:t xml:space="preserve">,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w:t>
      </w:r>
      <w:r w:rsidRPr="008B53CC">
        <w:rPr>
          <w:i/>
        </w:rPr>
        <w:t>Природные памятники гидросферы</w:t>
      </w:r>
      <w:r w:rsidRPr="008B53CC">
        <w:t>.</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Наблюдение за объектами гидросферы, их описание на местности и по карте. Оценка обеспеченности водными ресурсами разных регионов Земли.</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Атмосфера</w:t>
      </w:r>
      <w:r w:rsidRPr="008B53CC">
        <w:t xml:space="preserve">,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w:t>
      </w:r>
      <w:r w:rsidRPr="008B53CC">
        <w:rPr>
          <w:i/>
        </w:rPr>
        <w:t>Адаптация человека к разным климатическим условиям</w:t>
      </w:r>
      <w:r w:rsidRPr="008B53CC">
        <w:t>.</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Биосфера</w:t>
      </w:r>
      <w:r w:rsidRPr="008B53CC">
        <w:t>,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lastRenderedPageBreak/>
        <w:t>Почвенный покров</w:t>
      </w:r>
      <w:r w:rsidRPr="008B53CC">
        <w:t>. Почва как особое природное образование. Плодородие – важнейшее свойство почвы. Условия образования почв разных типов.</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Наблюдение за изменением почвенного покрова. Описание почв на местности и по карте.</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Географическая оболочка Земли</w:t>
      </w:r>
      <w:r w:rsidRPr="008B53CC">
        <w:t xml:space="preserve">,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 </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BD5413" w:rsidRPr="008B53CC" w:rsidRDefault="00BD5413" w:rsidP="008B53CC">
      <w:pPr>
        <w:overflowPunct w:val="0"/>
        <w:autoSpaceDE w:val="0"/>
        <w:autoSpaceDN w:val="0"/>
        <w:adjustRightInd w:val="0"/>
        <w:spacing w:line="360" w:lineRule="auto"/>
        <w:ind w:firstLine="567"/>
        <w:textAlignment w:val="baseline"/>
        <w:rPr>
          <w:b/>
        </w:rPr>
      </w:pPr>
      <w:r w:rsidRPr="008B53CC">
        <w:rPr>
          <w:b/>
        </w:rPr>
        <w:t>Материки, океаны, народы и страны</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Современный облик планеты Земля</w:t>
      </w:r>
      <w:r w:rsidRPr="008B53CC">
        <w:t>.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Сравнение географических особенностей природных и природно-хозяйственных комплексов разных материков и океанов.</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Население Земли</w:t>
      </w:r>
      <w:r w:rsidRPr="008B53CC">
        <w:t xml:space="preserve">. </w:t>
      </w:r>
      <w:r w:rsidRPr="008B53CC">
        <w:rPr>
          <w:i/>
        </w:rPr>
        <w:t>Древняя родина человека. Предполагаемые пути его расселения по материкам</w:t>
      </w:r>
      <w:r w:rsidRPr="008B53CC">
        <w:t xml:space="preserve">. Численность населения Земли. Человеческие расы, этносы. </w:t>
      </w:r>
      <w:r w:rsidRPr="008B53CC">
        <w:rPr>
          <w:i/>
        </w:rPr>
        <w:t>География современных религий</w:t>
      </w:r>
      <w:r w:rsidRPr="008B53CC">
        <w:t>. Материальная и духовная культура как результат жизнедеятельности человека, его взаимодействия с окружающей средой.</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Определение и сравнение различий в численности, плотности и динамике населения разных регионов и стран мира.</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Материки и страны</w:t>
      </w:r>
      <w:r w:rsidRPr="008B53CC">
        <w:t>.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BD5413" w:rsidRPr="008B53CC" w:rsidRDefault="00BD5413" w:rsidP="008B53CC">
      <w:pPr>
        <w:overflowPunct w:val="0"/>
        <w:autoSpaceDE w:val="0"/>
        <w:autoSpaceDN w:val="0"/>
        <w:adjustRightInd w:val="0"/>
        <w:spacing w:line="360" w:lineRule="auto"/>
        <w:ind w:firstLine="567"/>
        <w:textAlignment w:val="baseline"/>
      </w:pPr>
      <w:r w:rsidRPr="008B53CC">
        <w:t xml:space="preserve">Крупные природные, природно-хозяйственные и историко-культурные регионы материков. Многообразие стран, их основные типы. Столицы и крупные города. </w:t>
      </w:r>
      <w:r w:rsidRPr="008B53CC">
        <w:rPr>
          <w:i/>
        </w:rPr>
        <w:t>Основные объекты природного и культурного наследия человечества</w:t>
      </w:r>
      <w:r w:rsidRPr="008B53CC">
        <w:t>.</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BD5413" w:rsidRPr="008B53CC" w:rsidRDefault="00BD5413" w:rsidP="008B53CC">
      <w:pPr>
        <w:overflowPunct w:val="0"/>
        <w:autoSpaceDE w:val="0"/>
        <w:autoSpaceDN w:val="0"/>
        <w:adjustRightInd w:val="0"/>
        <w:spacing w:line="360" w:lineRule="auto"/>
        <w:ind w:firstLine="567"/>
        <w:textAlignment w:val="baseline"/>
        <w:rPr>
          <w:b/>
        </w:rPr>
      </w:pPr>
      <w:r w:rsidRPr="008B53CC">
        <w:rPr>
          <w:b/>
        </w:rPr>
        <w:t>Природопользование и геоэкология</w:t>
      </w:r>
    </w:p>
    <w:p w:rsidR="00BD5413" w:rsidRPr="008B53CC" w:rsidRDefault="00BD5413" w:rsidP="008B53CC">
      <w:pPr>
        <w:overflowPunct w:val="0"/>
        <w:autoSpaceDE w:val="0"/>
        <w:autoSpaceDN w:val="0"/>
        <w:adjustRightInd w:val="0"/>
        <w:spacing w:line="360" w:lineRule="auto"/>
        <w:ind w:firstLine="567"/>
        <w:textAlignment w:val="baseline"/>
      </w:pPr>
      <w:r w:rsidRPr="008B53CC">
        <w:rPr>
          <w:i/>
        </w:rPr>
        <w:lastRenderedPageBreak/>
        <w:t>Взаимодействие человечества и природы в прошлом и настоящем</w:t>
      </w:r>
      <w:r w:rsidRPr="008B53CC">
        <w:t>.</w:t>
      </w:r>
    </w:p>
    <w:p w:rsidR="00BD5413" w:rsidRPr="008B53CC" w:rsidRDefault="00BD5413" w:rsidP="008B53CC">
      <w:pPr>
        <w:overflowPunct w:val="0"/>
        <w:autoSpaceDE w:val="0"/>
        <w:autoSpaceDN w:val="0"/>
        <w:adjustRightInd w:val="0"/>
        <w:spacing w:line="360" w:lineRule="auto"/>
        <w:ind w:firstLine="567"/>
        <w:textAlignment w:val="baseline"/>
      </w:pPr>
      <w:r w:rsidRPr="008B53CC">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BD5413" w:rsidRPr="008B53CC" w:rsidRDefault="00BD5413" w:rsidP="008B53CC">
      <w:pPr>
        <w:overflowPunct w:val="0"/>
        <w:autoSpaceDE w:val="0"/>
        <w:autoSpaceDN w:val="0"/>
        <w:adjustRightInd w:val="0"/>
        <w:spacing w:line="360" w:lineRule="auto"/>
        <w:ind w:firstLine="567"/>
        <w:textAlignment w:val="baseline"/>
      </w:pPr>
      <w:r w:rsidRPr="008B53CC">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BD5413" w:rsidRPr="008B53CC" w:rsidRDefault="00BD5413" w:rsidP="008B53CC">
      <w:pPr>
        <w:overflowPunct w:val="0"/>
        <w:autoSpaceDE w:val="0"/>
        <w:autoSpaceDN w:val="0"/>
        <w:adjustRightInd w:val="0"/>
        <w:spacing w:line="360" w:lineRule="auto"/>
        <w:ind w:firstLine="567"/>
        <w:textAlignment w:val="baseline"/>
      </w:pPr>
      <w:r w:rsidRPr="008B53CC">
        <w:t>Основные типы природопользования. Источники загрязнения окружающей среды. Экологические проблемы регионов различных типов хозяйствования.</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BD5413" w:rsidRPr="008B53CC" w:rsidRDefault="00BD5413" w:rsidP="008B53CC">
      <w:pPr>
        <w:overflowPunct w:val="0"/>
        <w:autoSpaceDE w:val="0"/>
        <w:autoSpaceDN w:val="0"/>
        <w:adjustRightInd w:val="0"/>
        <w:spacing w:line="360" w:lineRule="auto"/>
        <w:ind w:firstLine="567"/>
        <w:textAlignment w:val="baseline"/>
        <w:rPr>
          <w:b/>
        </w:rPr>
      </w:pPr>
      <w:r w:rsidRPr="008B53CC">
        <w:rPr>
          <w:b/>
        </w:rPr>
        <w:t>География России</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Особенности географического положения России</w:t>
      </w:r>
      <w:r w:rsidRPr="008B53CC">
        <w:t xml:space="preserve">. Территория и акватория, морские и сухопутные границы, воздушное пространство, недра, континентальный шельф и экономическая зона Российской Федерации. </w:t>
      </w:r>
      <w:r w:rsidRPr="008B53CC">
        <w:rPr>
          <w:i/>
        </w:rPr>
        <w:t xml:space="preserve">История освоения и изучения территории России. </w:t>
      </w:r>
      <w:r w:rsidRPr="008B53CC">
        <w:t>Часовые пояса.</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 xml:space="preserve">Анализ карт административно-территориального и политико-административного деления страны. </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Природа России</w:t>
      </w:r>
      <w:r w:rsidRPr="008B53CC">
        <w:rPr>
          <w:i/>
        </w:rPr>
        <w:t>.</w:t>
      </w:r>
      <w:r w:rsidRPr="008B53CC">
        <w:t xml:space="preserve">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w:t>
      </w:r>
      <w:r w:rsidRPr="008B53CC">
        <w:rPr>
          <w:i/>
        </w:rPr>
        <w:t>Особо охраняемые природные территории</w:t>
      </w:r>
      <w:r w:rsidRPr="008B53CC">
        <w:t>.</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Население России.</w:t>
      </w:r>
      <w:r w:rsidRPr="008B53CC">
        <w:t xml:space="preserve">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lastRenderedPageBreak/>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Хозяйство России</w:t>
      </w:r>
      <w:r w:rsidRPr="008B53CC">
        <w:rPr>
          <w:i/>
        </w:rPr>
        <w:t>.</w:t>
      </w:r>
      <w:r w:rsidRPr="008B53CC">
        <w:t xml:space="preserve">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 </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Природно-хозяйственное районирование России</w:t>
      </w:r>
      <w:r w:rsidRPr="008B53CC">
        <w:t xml:space="preserve">.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 </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b/>
        </w:rPr>
        <w:t xml:space="preserve">Россия в современном мире. </w:t>
      </w:r>
      <w:r w:rsidRPr="008B53CC">
        <w:t xml:space="preserve">Место России среди стран мира. Характеристика экономических, политических и культурных связей России. </w:t>
      </w:r>
      <w:r w:rsidRPr="008B53CC">
        <w:rPr>
          <w:i/>
        </w:rPr>
        <w:t>Объекты мирового природного и культурного наследия в России.</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b/>
        </w:rPr>
        <w:t xml:space="preserve">География своей республики (края, области). </w:t>
      </w:r>
      <w:r w:rsidRPr="008B53CC">
        <w:t xml:space="preserve">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w:t>
      </w:r>
      <w:r w:rsidRPr="008B53CC">
        <w:rPr>
          <w:i/>
        </w:rPr>
        <w:t>Достопримечательности. Топонимика.</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BD5413" w:rsidRPr="008B53CC" w:rsidRDefault="00BD5413" w:rsidP="008B53CC">
      <w:pPr>
        <w:tabs>
          <w:tab w:val="left" w:pos="284"/>
        </w:tabs>
        <w:spacing w:line="360" w:lineRule="auto"/>
        <w:ind w:left="720"/>
        <w:rPr>
          <w:b/>
        </w:rPr>
      </w:pPr>
      <w:r w:rsidRPr="008B53CC">
        <w:rPr>
          <w:b/>
        </w:rPr>
        <w:t>2.4.9. Биология</w:t>
      </w:r>
    </w:p>
    <w:p w:rsidR="00BD5413" w:rsidRPr="008B53CC" w:rsidRDefault="00BD5413" w:rsidP="008B53CC">
      <w:pPr>
        <w:tabs>
          <w:tab w:val="left" w:pos="284"/>
        </w:tabs>
        <w:spacing w:line="360" w:lineRule="auto"/>
        <w:ind w:left="720"/>
        <w:rPr>
          <w:b/>
        </w:rPr>
      </w:pPr>
      <w:r w:rsidRPr="008B53CC">
        <w:rPr>
          <w:b/>
        </w:rPr>
        <w:t>Биология как наука. Методы биологии</w:t>
      </w:r>
    </w:p>
    <w:p w:rsidR="00BD5413" w:rsidRPr="008B53CC" w:rsidRDefault="00BD5413" w:rsidP="008B53CC">
      <w:pPr>
        <w:spacing w:line="360" w:lineRule="auto"/>
        <w:ind w:firstLine="567"/>
      </w:pPr>
      <w:r w:rsidRPr="008B53CC">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BD5413" w:rsidRPr="008B53CC" w:rsidRDefault="00BD5413" w:rsidP="008B53CC">
      <w:pPr>
        <w:spacing w:line="360" w:lineRule="auto"/>
        <w:ind w:firstLine="567"/>
        <w:rPr>
          <w:b/>
        </w:rPr>
      </w:pPr>
      <w:r w:rsidRPr="008B53CC">
        <w:rPr>
          <w:b/>
        </w:rPr>
        <w:t>Признаки живых организмов</w:t>
      </w:r>
    </w:p>
    <w:p w:rsidR="00BD5413" w:rsidRPr="008B53CC" w:rsidRDefault="00BD5413" w:rsidP="008B53CC">
      <w:pPr>
        <w:spacing w:line="360" w:lineRule="auto"/>
        <w:ind w:firstLine="567"/>
      </w:pPr>
      <w:r w:rsidRPr="008B53CC">
        <w:lastRenderedPageBreak/>
        <w:t xml:space="preserve">Клеточное строение организмов как доказательство их родства, единства живой природы. </w:t>
      </w:r>
      <w:r w:rsidRPr="008B53CC">
        <w:rPr>
          <w:i/>
        </w:rPr>
        <w:t>Деление клетки – основа размножения, роста и развития организмов</w:t>
      </w:r>
      <w:r w:rsidRPr="008B53CC">
        <w:rPr>
          <w:i/>
          <w:vertAlign w:val="superscript"/>
        </w:rPr>
        <w:footnoteReference w:id="8"/>
      </w:r>
      <w:r w:rsidRPr="008B53CC">
        <w:rPr>
          <w:i/>
        </w:rPr>
        <w:t>.</w:t>
      </w:r>
      <w:r w:rsidRPr="008B53CC">
        <w:t xml:space="preserve">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w:t>
      </w:r>
      <w:r w:rsidRPr="008B53CC">
        <w:rPr>
          <w:i/>
        </w:rPr>
        <w:t>их взаимосвязь как основа целостности многоклеточного организма</w:t>
      </w:r>
      <w:r w:rsidRPr="008B53CC">
        <w:t>.</w:t>
      </w:r>
    </w:p>
    <w:p w:rsidR="00BD5413" w:rsidRPr="008B53CC" w:rsidRDefault="00BD5413" w:rsidP="008B53CC">
      <w:pPr>
        <w:spacing w:line="360" w:lineRule="auto"/>
        <w:ind w:firstLine="567"/>
      </w:pPr>
      <w:r w:rsidRPr="008B53CC">
        <w:t xml:space="preserve">Признаки живых организмов, их проявление у растений, животных, грибов и бактерий. </w:t>
      </w:r>
      <w:r w:rsidRPr="008B53CC">
        <w:rPr>
          <w:i/>
        </w:rPr>
        <w:t>Поведение животных (рефлексы, инстинкты, элементы рассудочного поведения).</w:t>
      </w:r>
      <w:r w:rsidRPr="008B53CC">
        <w:t xml:space="preserve"> Наследственность и изменчивость – свойства организмов. </w:t>
      </w:r>
      <w:r w:rsidRPr="008B53CC">
        <w:rPr>
          <w:i/>
        </w:rPr>
        <w:t>Генетика – наука о закономерностях наследственности и изменчивости. Наследственная и ненаследственная изменчивость</w:t>
      </w:r>
      <w:r w:rsidRPr="008B53CC">
        <w:t xml:space="preserve">. </w:t>
      </w:r>
      <w:r w:rsidRPr="008B53CC">
        <w:rPr>
          <w:i/>
        </w:rPr>
        <w:t>Применение знаний о наследственности и изменчивости, искусственном отборе при выведении новых пород и сортов</w:t>
      </w:r>
      <w:r w:rsidRPr="008B53CC">
        <w:t>. Приемы выращивания и размножения растений и домашних животных, ухода за ними.</w:t>
      </w:r>
    </w:p>
    <w:p w:rsidR="00BD5413" w:rsidRPr="008B53CC" w:rsidRDefault="00BD5413" w:rsidP="008B53CC">
      <w:pPr>
        <w:spacing w:line="360" w:lineRule="auto"/>
        <w:ind w:firstLine="567"/>
      </w:pPr>
      <w:r w:rsidRPr="008B53CC">
        <w:rPr>
          <w:b/>
        </w:rPr>
        <w:t>Проведение простых биологических исследований:</w:t>
      </w:r>
      <w:r w:rsidRPr="008B53CC">
        <w:t xml:space="preserve">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w:t>
      </w:r>
      <w:r w:rsidRPr="008B53CC">
        <w:rPr>
          <w:i/>
        </w:rPr>
        <w:t xml:space="preserve">приготовление микропрепаратов растительных клеток и рассматривание их под микроскопом; сравнение строения клеток растений, животных, грибов и бактерий; </w:t>
      </w:r>
      <w:r w:rsidRPr="008B53CC">
        <w:t>распознавание органов, систем органов растений и животных; выявление изменчивости организмов.</w:t>
      </w:r>
    </w:p>
    <w:p w:rsidR="00BD5413" w:rsidRPr="008B53CC" w:rsidRDefault="00BD5413" w:rsidP="008B53CC">
      <w:pPr>
        <w:spacing w:line="360" w:lineRule="auto"/>
        <w:ind w:firstLine="567"/>
        <w:rPr>
          <w:b/>
        </w:rPr>
      </w:pPr>
      <w:r w:rsidRPr="008B53CC">
        <w:rPr>
          <w:b/>
        </w:rPr>
        <w:t>Система, многообразие и эволюция живой природы</w:t>
      </w:r>
    </w:p>
    <w:p w:rsidR="00BD5413" w:rsidRPr="008B53CC" w:rsidRDefault="00BD5413" w:rsidP="008B53CC">
      <w:pPr>
        <w:spacing w:line="360" w:lineRule="auto"/>
        <w:ind w:firstLine="567"/>
        <w:rPr>
          <w:i/>
        </w:rPr>
      </w:pPr>
      <w:r w:rsidRPr="008B53CC">
        <w:t xml:space="preserve">Система органического мира. </w:t>
      </w:r>
      <w:r w:rsidRPr="008B53CC">
        <w:rPr>
          <w:i/>
        </w:rPr>
        <w:t>Основные систематические категории, их соподчиненность.</w:t>
      </w:r>
      <w:r w:rsidRPr="008B53CC">
        <w:t xml:space="preserve">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w:t>
      </w:r>
      <w:r w:rsidRPr="008B53CC">
        <w:rPr>
          <w:i/>
        </w:rPr>
        <w:t>Значение работ Р. Коха и Л. Пастера. Использование бактерий и грибов в биотехнологии.</w:t>
      </w:r>
    </w:p>
    <w:p w:rsidR="00BD5413" w:rsidRPr="008B53CC" w:rsidRDefault="00BD5413" w:rsidP="008B53CC">
      <w:pPr>
        <w:tabs>
          <w:tab w:val="left" w:pos="8222"/>
        </w:tabs>
        <w:spacing w:line="360" w:lineRule="auto"/>
        <w:ind w:firstLine="567"/>
      </w:pPr>
      <w:r w:rsidRPr="008B53CC">
        <w:t xml:space="preserve">Учение об эволюции органического мира. Ч.Дарвин – основоположник учения об эволюции. </w:t>
      </w:r>
      <w:r w:rsidRPr="008B53CC">
        <w:rPr>
          <w:i/>
        </w:rPr>
        <w:t xml:space="preserve">Движущие силы и результаты эволюции. </w:t>
      </w:r>
      <w:r w:rsidRPr="008B53CC">
        <w:t xml:space="preserve">Усложнение растений и животных в процессе эволюции. Биологическое разнообразие как основа устойчивости биосферы и как результат эволюции. </w:t>
      </w:r>
    </w:p>
    <w:p w:rsidR="00BD5413" w:rsidRPr="008B53CC" w:rsidRDefault="00BD5413" w:rsidP="008B53CC">
      <w:pPr>
        <w:tabs>
          <w:tab w:val="left" w:pos="8222"/>
        </w:tabs>
        <w:spacing w:line="360" w:lineRule="auto"/>
        <w:ind w:firstLine="567"/>
      </w:pPr>
      <w:r w:rsidRPr="008B53CC">
        <w:rPr>
          <w:b/>
        </w:rPr>
        <w:t xml:space="preserve">Проведение простых биологических исследований: </w:t>
      </w:r>
      <w:r w:rsidRPr="008B53CC">
        <w:t>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BD5413" w:rsidRPr="008B53CC" w:rsidRDefault="00BD5413" w:rsidP="008B53CC">
      <w:pPr>
        <w:tabs>
          <w:tab w:val="left" w:pos="8222"/>
        </w:tabs>
        <w:spacing w:line="360" w:lineRule="auto"/>
        <w:ind w:firstLine="567"/>
        <w:rPr>
          <w:b/>
        </w:rPr>
      </w:pPr>
      <w:r w:rsidRPr="008B53CC">
        <w:rPr>
          <w:b/>
        </w:rPr>
        <w:lastRenderedPageBreak/>
        <w:t>Человек и его здоровье</w:t>
      </w:r>
    </w:p>
    <w:p w:rsidR="00BD5413" w:rsidRPr="008B53CC" w:rsidRDefault="00BD5413" w:rsidP="008B53CC">
      <w:pPr>
        <w:spacing w:line="360" w:lineRule="auto"/>
        <w:ind w:firstLine="567"/>
      </w:pPr>
      <w:r w:rsidRPr="008B53CC">
        <w:rPr>
          <w:i/>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r w:rsidRPr="008B53CC">
        <w:t xml:space="preserve">. </w:t>
      </w:r>
    </w:p>
    <w:p w:rsidR="00BD5413" w:rsidRPr="008B53CC" w:rsidRDefault="00BD5413" w:rsidP="008B53CC">
      <w:pPr>
        <w:tabs>
          <w:tab w:val="left" w:pos="8222"/>
        </w:tabs>
        <w:spacing w:line="360" w:lineRule="auto"/>
        <w:ind w:firstLine="567"/>
      </w:pPr>
      <w:r w:rsidRPr="008B53CC">
        <w:rPr>
          <w:i/>
        </w:rPr>
        <w:t>Место и роль человека в системе органического мира</w:t>
      </w:r>
      <w:r w:rsidRPr="008B53CC">
        <w:t xml:space="preserve">, его сходство с животными и отличие от них. </w:t>
      </w:r>
    </w:p>
    <w:p w:rsidR="00BD5413" w:rsidRPr="008B53CC" w:rsidRDefault="00BD5413" w:rsidP="008B53CC">
      <w:pPr>
        <w:spacing w:line="360" w:lineRule="auto"/>
        <w:ind w:firstLine="567"/>
      </w:pPr>
      <w:r w:rsidRPr="008B53CC">
        <w:t>Строение и процессы жизнедеятельности организма человека.</w:t>
      </w:r>
    </w:p>
    <w:p w:rsidR="00BD5413" w:rsidRPr="008B53CC" w:rsidRDefault="00BD5413" w:rsidP="008B53CC">
      <w:pPr>
        <w:spacing w:line="360" w:lineRule="auto"/>
        <w:ind w:firstLine="567"/>
      </w:pPr>
      <w:r w:rsidRPr="008B53CC">
        <w:t>Питание. Пищеварительная система. Роль ферментов в пищеварении.</w:t>
      </w:r>
      <w:r w:rsidRPr="008B53CC">
        <w:rPr>
          <w:i/>
        </w:rPr>
        <w:t xml:space="preserve"> Исследования И.П.Павлова в области пищеварения. Пища как биологическая основа жизни.</w:t>
      </w:r>
      <w:r w:rsidRPr="008B53CC">
        <w:t xml:space="preserve"> Профилактика гепатита и кишечных инфекций.</w:t>
      </w:r>
    </w:p>
    <w:p w:rsidR="00BD5413" w:rsidRPr="008B53CC" w:rsidRDefault="00BD5413" w:rsidP="008B53CC">
      <w:pPr>
        <w:spacing w:line="360" w:lineRule="auto"/>
        <w:ind w:firstLine="567"/>
      </w:pPr>
      <w:r w:rsidRPr="008B53CC">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BD5413" w:rsidRPr="008B53CC" w:rsidRDefault="00BD5413" w:rsidP="008B53CC">
      <w:pPr>
        <w:spacing w:line="360" w:lineRule="auto"/>
        <w:ind w:firstLine="567"/>
      </w:pPr>
      <w:r w:rsidRPr="008B53CC">
        <w:t xml:space="preserve">Транспорт веществ. Внутренняя среда организма. Кровеносная и лимфатическая системы. </w:t>
      </w:r>
      <w:r w:rsidRPr="008B53CC">
        <w:rPr>
          <w:i/>
        </w:rPr>
        <w:t xml:space="preserve">Значение постоянства внутренней среды организма. </w:t>
      </w:r>
      <w:r w:rsidRPr="008B53CC">
        <w:t>Кровь</w:t>
      </w:r>
      <w:r w:rsidRPr="008B53CC">
        <w:rPr>
          <w:i/>
        </w:rPr>
        <w:t xml:space="preserve">. </w:t>
      </w:r>
      <w:r w:rsidRPr="008B53CC">
        <w:t>Группы крови. Переливание крови. Иммунитет</w:t>
      </w:r>
      <w:r w:rsidRPr="008B53CC">
        <w:rPr>
          <w:i/>
        </w:rPr>
        <w:t>. Факторы, влияющие на иммунитет</w:t>
      </w:r>
      <w:r w:rsidRPr="008B53CC">
        <w:t xml:space="preserve">. </w:t>
      </w:r>
      <w:r w:rsidRPr="008B53CC">
        <w:rPr>
          <w:i/>
        </w:rPr>
        <w:t>Значение работ Л. Пастера и И.И. Мечникова в области иммунитета</w:t>
      </w:r>
      <w:r w:rsidRPr="008B53CC">
        <w:t>. Артериальное и венозное кровотечения. Приемы оказания первой помощи при кровотечениях.</w:t>
      </w:r>
    </w:p>
    <w:p w:rsidR="00BD5413" w:rsidRPr="008B53CC" w:rsidRDefault="00BD5413" w:rsidP="008B53CC">
      <w:pPr>
        <w:spacing w:line="360" w:lineRule="auto"/>
        <w:ind w:firstLine="567"/>
        <w:rPr>
          <w:i/>
        </w:rPr>
      </w:pPr>
      <w:r w:rsidRPr="008B53CC">
        <w:t xml:space="preserve">Обмен веществ и превращения энергии. Витамины. </w:t>
      </w:r>
      <w:r w:rsidRPr="008B53CC">
        <w:rPr>
          <w:i/>
        </w:rPr>
        <w:t>Проявление авитаминозов и меры их предупреждения.</w:t>
      </w:r>
    </w:p>
    <w:p w:rsidR="00BD5413" w:rsidRPr="008B53CC" w:rsidRDefault="00BD5413" w:rsidP="008B53CC">
      <w:pPr>
        <w:tabs>
          <w:tab w:val="left" w:pos="8222"/>
        </w:tabs>
        <w:spacing w:line="360" w:lineRule="auto"/>
        <w:ind w:firstLine="567"/>
      </w:pPr>
      <w:r w:rsidRPr="008B53CC">
        <w:t>Выделение. Мочеполовая система. Мочеполовые инфекции, меры их предупреждения для сохранения здоровья.</w:t>
      </w:r>
    </w:p>
    <w:p w:rsidR="00BD5413" w:rsidRPr="008B53CC" w:rsidRDefault="00BD5413" w:rsidP="008B53CC">
      <w:pPr>
        <w:spacing w:line="360" w:lineRule="auto"/>
        <w:ind w:firstLine="567"/>
      </w:pPr>
      <w:r w:rsidRPr="008B53CC">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BD5413" w:rsidRPr="008B53CC" w:rsidRDefault="00BD5413" w:rsidP="008B53CC">
      <w:pPr>
        <w:spacing w:line="360" w:lineRule="auto"/>
        <w:ind w:firstLine="567"/>
      </w:pPr>
      <w:r w:rsidRPr="008B53CC">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BD5413" w:rsidRPr="008B53CC" w:rsidRDefault="00BD5413" w:rsidP="008B53CC">
      <w:pPr>
        <w:spacing w:line="360" w:lineRule="auto"/>
        <w:ind w:firstLine="567"/>
      </w:pPr>
      <w:r w:rsidRPr="008B53CC">
        <w:t xml:space="preserve">Размножение и развитие. Наследование признаков у человека. Наследственные болезни, их причины и предупреждение. </w:t>
      </w:r>
      <w:r w:rsidRPr="008B53CC">
        <w:rPr>
          <w:i/>
        </w:rPr>
        <w:t>Роль генетических знаний в планировании семьи. Забота о репродуктивном здоровье</w:t>
      </w:r>
      <w:r w:rsidRPr="008B53CC">
        <w:t>. Инфекции, передающиеся половым путем, их профилактика. ВИЧ-инфекция и ее профилактика.</w:t>
      </w:r>
    </w:p>
    <w:p w:rsidR="00BD5413" w:rsidRPr="008B53CC" w:rsidRDefault="00BD5413" w:rsidP="008B53CC">
      <w:pPr>
        <w:spacing w:line="360" w:lineRule="auto"/>
        <w:ind w:firstLine="567"/>
      </w:pPr>
      <w:r w:rsidRPr="008B53CC">
        <w:t xml:space="preserve">Органы чувств, их роль в жизни человека. Нарушения зрения и слуха, их профилактика. </w:t>
      </w:r>
    </w:p>
    <w:p w:rsidR="00BD5413" w:rsidRPr="008B53CC" w:rsidRDefault="00BD5413" w:rsidP="008B53CC">
      <w:pPr>
        <w:spacing w:line="360" w:lineRule="auto"/>
        <w:ind w:firstLine="567"/>
      </w:pPr>
      <w:r w:rsidRPr="008B53CC">
        <w:t xml:space="preserve">Нейро-гуморальная регуляция процессов жизнедеятельности организма. Нервная система. Эндокринная система. Железы внутренней и внешней секреции. Гормоны. </w:t>
      </w:r>
    </w:p>
    <w:p w:rsidR="00BD5413" w:rsidRPr="008B53CC" w:rsidRDefault="00BD5413" w:rsidP="008B53CC">
      <w:pPr>
        <w:spacing w:line="360" w:lineRule="auto"/>
        <w:ind w:firstLine="567"/>
      </w:pPr>
      <w:r w:rsidRPr="008B53CC">
        <w:lastRenderedPageBreak/>
        <w:t xml:space="preserve">Психология и поведение человека. </w:t>
      </w:r>
      <w:r w:rsidRPr="008B53CC">
        <w:rPr>
          <w:i/>
        </w:rPr>
        <w:t>Исследования И.М. Сеченова и И.П. Павлова, А.А.Ухтомского, П.К.Анохина.</w:t>
      </w:r>
      <w:r w:rsidRPr="008B53CC">
        <w:t xml:space="preserve"> Высшая нервная деятельность. Условные и безусловные рефлексы. Познавательная деятельность мозга. Сон, его значение.</w:t>
      </w:r>
    </w:p>
    <w:p w:rsidR="00BD5413" w:rsidRPr="008B53CC" w:rsidRDefault="00BD5413" w:rsidP="008B53CC">
      <w:pPr>
        <w:spacing w:line="360" w:lineRule="auto"/>
        <w:ind w:firstLine="567"/>
      </w:pPr>
      <w:r w:rsidRPr="008B53CC">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r w:rsidRPr="008B53CC">
        <w:rPr>
          <w:i/>
        </w:rPr>
        <w:t>.</w:t>
      </w:r>
    </w:p>
    <w:p w:rsidR="00BD5413" w:rsidRPr="008B53CC" w:rsidRDefault="00BD5413" w:rsidP="008B53CC">
      <w:pPr>
        <w:tabs>
          <w:tab w:val="left" w:pos="8222"/>
        </w:tabs>
        <w:spacing w:line="360" w:lineRule="auto"/>
        <w:ind w:firstLine="567"/>
      </w:pPr>
      <w:r w:rsidRPr="008B53CC">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BD5413" w:rsidRPr="008B53CC" w:rsidRDefault="00BD5413" w:rsidP="008B53CC">
      <w:pPr>
        <w:tabs>
          <w:tab w:val="left" w:pos="8222"/>
        </w:tabs>
        <w:spacing w:line="360" w:lineRule="auto"/>
        <w:ind w:firstLine="567"/>
        <w:rPr>
          <w:i/>
        </w:rPr>
      </w:pPr>
      <w:r w:rsidRPr="008B53CC">
        <w:rPr>
          <w:i/>
        </w:rPr>
        <w:t xml:space="preserve">Человек и окружающая среда. </w:t>
      </w:r>
      <w:r w:rsidRPr="008B53CC">
        <w:t>Социальная и природная среда, адаптация к ней человека</w:t>
      </w:r>
      <w:r w:rsidRPr="008B53CC">
        <w:rPr>
          <w:i/>
        </w:rPr>
        <w:t>.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BD5413" w:rsidRPr="008B53CC" w:rsidRDefault="00BD5413" w:rsidP="008B53CC">
      <w:pPr>
        <w:spacing w:line="360" w:lineRule="auto"/>
        <w:ind w:firstLine="567"/>
      </w:pPr>
      <w:r w:rsidRPr="008B53CC">
        <w:rPr>
          <w:b/>
        </w:rPr>
        <w:t xml:space="preserve">Проведение простых биологических исследований: </w:t>
      </w:r>
      <w:r w:rsidRPr="008B53CC">
        <w:t>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BD5413" w:rsidRPr="008B53CC" w:rsidRDefault="00BD5413" w:rsidP="008B53CC">
      <w:pPr>
        <w:spacing w:line="360" w:lineRule="auto"/>
        <w:ind w:firstLine="567"/>
        <w:rPr>
          <w:b/>
        </w:rPr>
      </w:pPr>
      <w:r w:rsidRPr="008B53CC">
        <w:rPr>
          <w:b/>
        </w:rPr>
        <w:t>Взаимосвязи организмов и окружающей среды</w:t>
      </w:r>
    </w:p>
    <w:p w:rsidR="00BD5413" w:rsidRPr="008B53CC" w:rsidRDefault="00BD5413" w:rsidP="008B53CC">
      <w:pPr>
        <w:spacing w:line="360" w:lineRule="auto"/>
        <w:ind w:firstLine="567"/>
      </w:pPr>
      <w:r w:rsidRPr="008B53CC">
        <w:rPr>
          <w:i/>
        </w:rPr>
        <w:t>Среда – источник веществ, энергии и информации. Экология как наука.</w:t>
      </w:r>
      <w:r w:rsidRPr="008B53CC">
        <w:t xml:space="preserve">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 </w:t>
      </w:r>
    </w:p>
    <w:p w:rsidR="00BD5413" w:rsidRPr="008B53CC" w:rsidRDefault="00BD5413" w:rsidP="008B53CC">
      <w:pPr>
        <w:spacing w:line="360" w:lineRule="auto"/>
        <w:ind w:firstLine="567"/>
      </w:pPr>
      <w:r w:rsidRPr="008B53CC">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BD5413" w:rsidRPr="008B53CC" w:rsidRDefault="00BD5413" w:rsidP="008B53CC">
      <w:pPr>
        <w:spacing w:line="360" w:lineRule="auto"/>
        <w:ind w:firstLine="567"/>
      </w:pPr>
      <w:r w:rsidRPr="008B53CC">
        <w:t xml:space="preserve">Биосфера – глобальная экосистема. </w:t>
      </w:r>
      <w:r w:rsidRPr="008B53CC">
        <w:rPr>
          <w:i/>
        </w:rPr>
        <w:t>В.И.Вернадский – основоположник учения о биосфере</w:t>
      </w:r>
      <w:r w:rsidRPr="008B53CC">
        <w:t xml:space="preserve">. Роль человека в биосфере. Экологические проблемы, их влияние на собственную жизнь и жизнь </w:t>
      </w:r>
      <w:r w:rsidRPr="008B53CC">
        <w:lastRenderedPageBreak/>
        <w:t>других людей. Последствия деятельности человека в экосистемах, влияние собственных поступков на живые организмы и экосистемы.</w:t>
      </w:r>
    </w:p>
    <w:p w:rsidR="00BD5413" w:rsidRPr="008B53CC" w:rsidRDefault="00BD5413" w:rsidP="008B53CC">
      <w:pPr>
        <w:tabs>
          <w:tab w:val="left" w:pos="8222"/>
        </w:tabs>
        <w:spacing w:line="360" w:lineRule="auto"/>
        <w:ind w:firstLine="567"/>
        <w:rPr>
          <w:i/>
        </w:rPr>
      </w:pPr>
      <w:r w:rsidRPr="008B53CC">
        <w:rPr>
          <w:b/>
        </w:rPr>
        <w:t xml:space="preserve">Проведение простых биологических исследований: </w:t>
      </w:r>
      <w:r w:rsidRPr="008B53CC">
        <w:t>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BD5413" w:rsidRPr="008B53CC" w:rsidRDefault="00BD5413" w:rsidP="008B53CC">
      <w:pPr>
        <w:tabs>
          <w:tab w:val="left" w:pos="284"/>
        </w:tabs>
        <w:spacing w:line="360" w:lineRule="auto"/>
        <w:ind w:left="720"/>
        <w:rPr>
          <w:b/>
        </w:rPr>
      </w:pPr>
      <w:r w:rsidRPr="008B53CC">
        <w:rPr>
          <w:b/>
        </w:rPr>
        <w:t>2.4.10. Физика</w:t>
      </w:r>
    </w:p>
    <w:p w:rsidR="00BD5413" w:rsidRPr="008B53CC" w:rsidRDefault="00BD5413" w:rsidP="008B53CC">
      <w:pPr>
        <w:tabs>
          <w:tab w:val="left" w:pos="284"/>
        </w:tabs>
        <w:spacing w:line="360" w:lineRule="auto"/>
        <w:ind w:left="720"/>
        <w:rPr>
          <w:b/>
        </w:rPr>
      </w:pPr>
      <w:r w:rsidRPr="008B53CC">
        <w:rPr>
          <w:b/>
        </w:rPr>
        <w:t>Физика и физические методы изучения природы</w:t>
      </w:r>
    </w:p>
    <w:p w:rsidR="00BD5413" w:rsidRPr="008B53CC" w:rsidRDefault="00BD5413" w:rsidP="008B53CC">
      <w:pPr>
        <w:widowControl w:val="0"/>
        <w:autoSpaceDE w:val="0"/>
        <w:autoSpaceDN w:val="0"/>
        <w:adjustRightInd w:val="0"/>
        <w:spacing w:line="360" w:lineRule="auto"/>
        <w:ind w:firstLine="567"/>
      </w:pPr>
      <w:r w:rsidRPr="008B53CC">
        <w:t xml:space="preserve">Физика – наука о природе. Наблюдение и описание физических явлений. Физический эксперимент. </w:t>
      </w:r>
      <w:r w:rsidRPr="008B53CC">
        <w:rPr>
          <w:i/>
        </w:rPr>
        <w:t>Моделирование явлений и объектов природы</w:t>
      </w:r>
      <w:r w:rsidRPr="008B53CC">
        <w:rPr>
          <w:i/>
          <w:vertAlign w:val="superscript"/>
        </w:rPr>
        <w:footnoteReference w:id="9"/>
      </w:r>
      <w:r w:rsidRPr="008B53CC">
        <w:rPr>
          <w:i/>
        </w:rPr>
        <w:t>.</w:t>
      </w:r>
      <w:r w:rsidRPr="008B53CC">
        <w:t xml:space="preserve"> Измерение физических величин. </w:t>
      </w:r>
      <w:r w:rsidRPr="008B53CC">
        <w:rPr>
          <w:i/>
        </w:rPr>
        <w:t>Погрешности измерений.</w:t>
      </w:r>
      <w:r w:rsidRPr="008B53CC">
        <w:t xml:space="preserve"> Международная система единиц. Физические законы. Роль физики в формировании научной картины мира.</w:t>
      </w:r>
    </w:p>
    <w:p w:rsidR="00BD5413" w:rsidRPr="008B53CC" w:rsidRDefault="00BD5413" w:rsidP="008B53CC">
      <w:pPr>
        <w:widowControl w:val="0"/>
        <w:autoSpaceDE w:val="0"/>
        <w:autoSpaceDN w:val="0"/>
        <w:adjustRightInd w:val="0"/>
        <w:spacing w:line="360" w:lineRule="auto"/>
        <w:ind w:firstLine="567"/>
        <w:rPr>
          <w:b/>
        </w:rPr>
      </w:pPr>
      <w:r w:rsidRPr="008B53CC">
        <w:rPr>
          <w:b/>
        </w:rPr>
        <w:t>Механические явления</w:t>
      </w:r>
    </w:p>
    <w:p w:rsidR="00BD5413" w:rsidRPr="008B53CC" w:rsidRDefault="00BD5413" w:rsidP="008B53CC">
      <w:pPr>
        <w:spacing w:line="360" w:lineRule="auto"/>
        <w:ind w:firstLine="567"/>
        <w:rPr>
          <w:i/>
        </w:rPr>
      </w:pPr>
      <w:r w:rsidRPr="008B53CC">
        <w:t xml:space="preserve">Механическое движение. </w:t>
      </w:r>
      <w:r w:rsidRPr="008B53CC">
        <w:rPr>
          <w:i/>
        </w:rPr>
        <w:t>Система отсчета и</w:t>
      </w:r>
      <w:r w:rsidRPr="008B53CC">
        <w:t xml:space="preserve"> о</w:t>
      </w:r>
      <w:r w:rsidRPr="008B53CC">
        <w:rPr>
          <w:i/>
        </w:rPr>
        <w:t xml:space="preserve">тносительность движения. </w:t>
      </w:r>
      <w:r w:rsidRPr="008B53CC">
        <w:t>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w:t>
      </w:r>
      <w:r w:rsidRPr="008B53CC">
        <w:rPr>
          <w:i/>
        </w:rPr>
        <w:t xml:space="preserve">. Реактивное движение. </w:t>
      </w:r>
      <w:r w:rsidRPr="008B53CC">
        <w:t xml:space="preserve">Сила упругости. Сила трения. Сила тяжести. Свободное падение. </w:t>
      </w:r>
      <w:r w:rsidRPr="008B53CC">
        <w:rPr>
          <w:i/>
        </w:rPr>
        <w:t>Вес тела. Невесомость. Центр тяжести тела</w:t>
      </w:r>
      <w:r w:rsidRPr="008B53CC">
        <w:t xml:space="preserve">. Закон всемирного тяготения. </w:t>
      </w:r>
      <w:r w:rsidRPr="008B53CC">
        <w:rPr>
          <w:i/>
        </w:rPr>
        <w:t xml:space="preserve">Геоцентрическая и гелиоцентрическая системы мира. </w:t>
      </w:r>
      <w:r w:rsidRPr="008B53CC">
        <w:rPr>
          <w:color w:val="000000"/>
        </w:rPr>
        <w:t>Работа. Мощность. Кинетическая энергия. Потенциальная энергия взаимодействующих тел. Закон сохранения механической энергии</w:t>
      </w:r>
      <w:r w:rsidRPr="008B53CC">
        <w:rPr>
          <w:i/>
        </w:rPr>
        <w:t>. Условия равновесия тел.</w:t>
      </w:r>
    </w:p>
    <w:p w:rsidR="00BD5413" w:rsidRPr="008B53CC" w:rsidRDefault="00BD5413" w:rsidP="008B53CC">
      <w:pPr>
        <w:spacing w:line="360" w:lineRule="auto"/>
        <w:ind w:firstLine="567"/>
      </w:pPr>
      <w:r w:rsidRPr="008B53CC">
        <w:t>Простые механизмы</w:t>
      </w:r>
      <w:r w:rsidRPr="008B53CC">
        <w:rPr>
          <w:color w:val="000000"/>
        </w:rPr>
        <w:t xml:space="preserve">. Коэффициент полезного действия </w:t>
      </w:r>
    </w:p>
    <w:p w:rsidR="00BD5413" w:rsidRPr="008B53CC" w:rsidRDefault="00BD5413" w:rsidP="008B53CC">
      <w:pPr>
        <w:spacing w:line="360" w:lineRule="auto"/>
        <w:ind w:firstLine="567"/>
        <w:rPr>
          <w:color w:val="000000"/>
        </w:rPr>
      </w:pPr>
      <w:r w:rsidRPr="008B53CC">
        <w:rPr>
          <w:color w:val="000000"/>
        </w:rPr>
        <w:t>Давление. Атмосферное давление</w:t>
      </w:r>
      <w:r w:rsidRPr="008B53CC">
        <w:t>. Закон Паскаля</w:t>
      </w:r>
      <w:r w:rsidRPr="008B53CC">
        <w:rPr>
          <w:i/>
          <w:color w:val="000000"/>
        </w:rPr>
        <w:t xml:space="preserve"> Гидравлические машины</w:t>
      </w:r>
      <w:r w:rsidRPr="008B53CC">
        <w:rPr>
          <w:color w:val="000000"/>
        </w:rPr>
        <w:t xml:space="preserve">. Закон Архимеда. </w:t>
      </w:r>
      <w:r w:rsidRPr="008B53CC">
        <w:rPr>
          <w:i/>
          <w:color w:val="000000"/>
        </w:rPr>
        <w:t>Условие плавания тел.</w:t>
      </w:r>
    </w:p>
    <w:p w:rsidR="00BD5413" w:rsidRPr="008B53CC" w:rsidRDefault="00BD5413" w:rsidP="008B53CC">
      <w:pPr>
        <w:spacing w:line="360" w:lineRule="auto"/>
        <w:ind w:firstLine="567"/>
        <w:rPr>
          <w:i/>
          <w:color w:val="000000"/>
        </w:rPr>
      </w:pPr>
      <w:r w:rsidRPr="008B53CC">
        <w:rPr>
          <w:color w:val="000000"/>
        </w:rPr>
        <w:t xml:space="preserve">Механические колебания. </w:t>
      </w:r>
      <w:r w:rsidRPr="008B53CC">
        <w:rPr>
          <w:i/>
          <w:color w:val="000000"/>
        </w:rPr>
        <w:t>Период, частота, амплитуда колебаний.</w:t>
      </w:r>
      <w:r w:rsidRPr="008B53CC">
        <w:rPr>
          <w:color w:val="000000"/>
        </w:rPr>
        <w:t xml:space="preserve"> Механические волны. </w:t>
      </w:r>
      <w:r w:rsidRPr="008B53CC">
        <w:rPr>
          <w:i/>
          <w:color w:val="000000"/>
        </w:rPr>
        <w:t>Длина волны.</w:t>
      </w:r>
      <w:r w:rsidRPr="008B53CC">
        <w:rPr>
          <w:color w:val="000000"/>
        </w:rPr>
        <w:t xml:space="preserve"> Звук</w:t>
      </w:r>
      <w:r w:rsidRPr="008B53CC">
        <w:rPr>
          <w:i/>
          <w:color w:val="000000"/>
        </w:rPr>
        <w:t>. Громкость звука и высота тона.</w:t>
      </w:r>
    </w:p>
    <w:p w:rsidR="00BD5413" w:rsidRPr="008B53CC" w:rsidRDefault="00BD5413" w:rsidP="008B53CC">
      <w:pPr>
        <w:widowControl w:val="0"/>
        <w:autoSpaceDE w:val="0"/>
        <w:autoSpaceDN w:val="0"/>
        <w:adjustRightInd w:val="0"/>
        <w:spacing w:line="360" w:lineRule="auto"/>
        <w:ind w:firstLine="567"/>
      </w:pPr>
      <w:r w:rsidRPr="008B53CC">
        <w:rPr>
          <w:b/>
        </w:rPr>
        <w:t xml:space="preserve">Наблюдение и описание </w:t>
      </w:r>
      <w:r w:rsidRPr="008B53CC">
        <w:t xml:space="preserve">различных видов механического движения, взаимодействия тел, передачи давления жидкостями и газами, плавания тел, механических колебаний и волн; </w:t>
      </w:r>
      <w:r w:rsidRPr="008B53CC">
        <w:rPr>
          <w:b/>
        </w:rPr>
        <w:t>объяснение этих явлений</w:t>
      </w:r>
      <w:r w:rsidRPr="008B53CC">
        <w:t xml:space="preserve"> на основе законов динамики Ньютона, законов сохранения импульса и энергии, закона всемирного тяготения, законов Паскаля и Архимеда.</w:t>
      </w:r>
    </w:p>
    <w:p w:rsidR="00BD5413" w:rsidRPr="008B53CC" w:rsidRDefault="00BD5413" w:rsidP="008B53CC">
      <w:pPr>
        <w:widowControl w:val="0"/>
        <w:autoSpaceDE w:val="0"/>
        <w:autoSpaceDN w:val="0"/>
        <w:adjustRightInd w:val="0"/>
        <w:spacing w:line="360" w:lineRule="auto"/>
        <w:ind w:firstLine="567"/>
        <w:rPr>
          <w:b/>
        </w:rPr>
      </w:pPr>
      <w:r w:rsidRPr="008B53CC">
        <w:rPr>
          <w:b/>
        </w:rPr>
        <w:t>Измерение физических величин:</w:t>
      </w:r>
      <w:r w:rsidRPr="008B53CC">
        <w:t xml:space="preserve"> времени, расстояния, скорости, массы, плотности вещества, силы, давления, работы, мощности, периода колебаний маятника</w:t>
      </w:r>
      <w:r w:rsidRPr="008B53CC">
        <w:rPr>
          <w:i/>
        </w:rPr>
        <w:t>.</w:t>
      </w:r>
    </w:p>
    <w:p w:rsidR="00BD5413" w:rsidRPr="008B53CC" w:rsidRDefault="00BD5413" w:rsidP="008B53CC">
      <w:pPr>
        <w:widowControl w:val="0"/>
        <w:autoSpaceDE w:val="0"/>
        <w:autoSpaceDN w:val="0"/>
        <w:adjustRightInd w:val="0"/>
        <w:spacing w:line="360" w:lineRule="auto"/>
        <w:ind w:firstLine="567"/>
      </w:pPr>
      <w:r w:rsidRPr="008B53CC">
        <w:rPr>
          <w:b/>
        </w:rPr>
        <w:lastRenderedPageBreak/>
        <w:t xml:space="preserve">Проведение простых опытов и экспериментальных исследований </w:t>
      </w:r>
      <w:r w:rsidRPr="008B53CC">
        <w:t>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BD5413" w:rsidRPr="008B53CC" w:rsidRDefault="00BD5413" w:rsidP="008B53CC">
      <w:pPr>
        <w:spacing w:line="360" w:lineRule="auto"/>
        <w:ind w:firstLine="567"/>
      </w:pPr>
      <w:r w:rsidRPr="008B53CC">
        <w:rPr>
          <w:b/>
        </w:rPr>
        <w:t xml:space="preserve">Практическое применение физических знаний </w:t>
      </w:r>
      <w:r w:rsidRPr="008B53CC">
        <w:t xml:space="preserve">для выявления зависимости тормозного пути автомобиля от его скорости; использования простых механизмов в повседневной жизни. </w:t>
      </w:r>
    </w:p>
    <w:p w:rsidR="00BD5413" w:rsidRPr="008B53CC" w:rsidRDefault="00BD5413" w:rsidP="008B53CC">
      <w:pPr>
        <w:widowControl w:val="0"/>
        <w:autoSpaceDE w:val="0"/>
        <w:autoSpaceDN w:val="0"/>
        <w:adjustRightInd w:val="0"/>
        <w:spacing w:line="360" w:lineRule="auto"/>
        <w:ind w:firstLine="567"/>
        <w:rPr>
          <w:i/>
        </w:rPr>
      </w:pPr>
      <w:r w:rsidRPr="008B53CC">
        <w:rPr>
          <w:b/>
        </w:rPr>
        <w:t xml:space="preserve">Объяснение устройства и принципа действия физических приборов и технических объектов: </w:t>
      </w:r>
      <w:r w:rsidRPr="008B53CC">
        <w:t>весов</w:t>
      </w:r>
      <w:r w:rsidRPr="008B53CC">
        <w:rPr>
          <w:i/>
        </w:rPr>
        <w:t xml:space="preserve">, </w:t>
      </w:r>
      <w:r w:rsidRPr="008B53CC">
        <w:t>динамометра, барометра</w:t>
      </w:r>
      <w:r w:rsidRPr="008B53CC">
        <w:rPr>
          <w:i/>
        </w:rPr>
        <w:t>, простых механизмов.</w:t>
      </w:r>
    </w:p>
    <w:p w:rsidR="00BD5413" w:rsidRPr="008B53CC" w:rsidRDefault="00BD5413" w:rsidP="008B53CC">
      <w:pPr>
        <w:widowControl w:val="0"/>
        <w:autoSpaceDE w:val="0"/>
        <w:autoSpaceDN w:val="0"/>
        <w:adjustRightInd w:val="0"/>
        <w:spacing w:line="360" w:lineRule="auto"/>
        <w:ind w:firstLine="567"/>
        <w:rPr>
          <w:b/>
        </w:rPr>
      </w:pPr>
      <w:r w:rsidRPr="008B53CC">
        <w:rPr>
          <w:b/>
        </w:rPr>
        <w:t>Тепловые явления</w:t>
      </w:r>
    </w:p>
    <w:p w:rsidR="00BD5413" w:rsidRPr="008B53CC" w:rsidRDefault="00BD5413" w:rsidP="008B53CC">
      <w:pPr>
        <w:spacing w:line="360" w:lineRule="auto"/>
        <w:ind w:firstLine="567"/>
        <w:rPr>
          <w:color w:val="000000"/>
        </w:rPr>
      </w:pPr>
      <w:r w:rsidRPr="008B53CC">
        <w:rPr>
          <w:color w:val="000000"/>
        </w:rPr>
        <w:t xml:space="preserve">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w:t>
      </w:r>
    </w:p>
    <w:p w:rsidR="00BD5413" w:rsidRPr="008B53CC" w:rsidRDefault="00BD5413" w:rsidP="008B53CC">
      <w:pPr>
        <w:spacing w:line="360" w:lineRule="auto"/>
        <w:ind w:firstLine="567"/>
      </w:pPr>
      <w:r w:rsidRPr="008B53CC">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BD5413" w:rsidRPr="008B53CC" w:rsidRDefault="00BD5413" w:rsidP="008B53CC">
      <w:pPr>
        <w:spacing w:line="360" w:lineRule="auto"/>
        <w:ind w:firstLine="567"/>
      </w:pPr>
      <w:r w:rsidRPr="008B53CC">
        <w:t>Испарение и конденсация. Кипение</w:t>
      </w:r>
      <w:r w:rsidRPr="008B53CC">
        <w:rPr>
          <w:i/>
        </w:rPr>
        <w:t>. Зависимость температуры кипения от давления</w:t>
      </w:r>
      <w:r w:rsidRPr="008B53CC">
        <w:t xml:space="preserve">. Влажность воздуха. Плавление и кристаллизация. </w:t>
      </w:r>
      <w:r w:rsidRPr="008B53CC">
        <w:rPr>
          <w:i/>
        </w:rPr>
        <w:t>Удельная теплота плавления и парообразования. Удельная теплота сгорания.</w:t>
      </w:r>
    </w:p>
    <w:p w:rsidR="00BD5413" w:rsidRPr="008B53CC" w:rsidRDefault="00BD5413" w:rsidP="008B53CC">
      <w:pPr>
        <w:spacing w:line="360" w:lineRule="auto"/>
        <w:ind w:firstLine="567"/>
        <w:rPr>
          <w:i/>
        </w:rPr>
      </w:pPr>
      <w:r w:rsidRPr="008B53CC">
        <w:t xml:space="preserve">Преобразования энергии в тепловых машинах. </w:t>
      </w:r>
      <w:r w:rsidRPr="008B53CC">
        <w:rPr>
          <w:i/>
        </w:rPr>
        <w:t>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BD5413" w:rsidRPr="008B53CC" w:rsidRDefault="00BD5413" w:rsidP="008B53CC">
      <w:pPr>
        <w:spacing w:line="360" w:lineRule="auto"/>
        <w:ind w:firstLine="567"/>
      </w:pPr>
      <w:r w:rsidRPr="008B53CC">
        <w:rPr>
          <w:b/>
        </w:rPr>
        <w:t xml:space="preserve">Наблюдение и описание </w:t>
      </w:r>
      <w:r w:rsidRPr="008B53CC">
        <w:t xml:space="preserve">диффузии, изменений агрегатных состояний вещества, различных видов теплопередачи; </w:t>
      </w:r>
      <w:r w:rsidRPr="008B53CC">
        <w:rPr>
          <w:b/>
        </w:rPr>
        <w:t>объяснение этих явлений</w:t>
      </w:r>
      <w:r w:rsidRPr="008B53CC">
        <w:t xml:space="preserve"> на основе представлений об атомно-молекулярном строении вещества, закона сохранения энергии в тепловых процессах.</w:t>
      </w:r>
    </w:p>
    <w:p w:rsidR="00BD5413" w:rsidRPr="008B53CC" w:rsidRDefault="00BD5413" w:rsidP="008B53CC">
      <w:pPr>
        <w:spacing w:line="360" w:lineRule="auto"/>
        <w:ind w:firstLine="567"/>
        <w:rPr>
          <w:b/>
        </w:rPr>
      </w:pPr>
      <w:r w:rsidRPr="008B53CC">
        <w:rPr>
          <w:b/>
        </w:rPr>
        <w:t xml:space="preserve">Измерение физических величин: </w:t>
      </w:r>
      <w:r w:rsidRPr="008B53CC">
        <w:t xml:space="preserve">температуры, количества теплоты, удельной теплоемкости, </w:t>
      </w:r>
      <w:r w:rsidRPr="008B53CC">
        <w:rPr>
          <w:i/>
        </w:rPr>
        <w:t>удельной теплоты плавления льда,</w:t>
      </w:r>
      <w:r w:rsidRPr="008B53CC">
        <w:t xml:space="preserve"> влажности воздуха.</w:t>
      </w:r>
    </w:p>
    <w:p w:rsidR="00BD5413" w:rsidRPr="008B53CC" w:rsidRDefault="00BD5413" w:rsidP="008B53CC">
      <w:pPr>
        <w:spacing w:line="360" w:lineRule="auto"/>
        <w:ind w:firstLine="567"/>
      </w:pPr>
      <w:r w:rsidRPr="008B53CC">
        <w:rPr>
          <w:b/>
        </w:rPr>
        <w:t xml:space="preserve">Проведение простых физических опытов и экспериментальных исследований </w:t>
      </w:r>
      <w:r w:rsidRPr="008B53CC">
        <w:t>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BD5413" w:rsidRPr="008B53CC" w:rsidRDefault="00BD5413" w:rsidP="008B53CC">
      <w:pPr>
        <w:spacing w:line="360" w:lineRule="auto"/>
        <w:ind w:firstLine="567"/>
      </w:pPr>
      <w:r w:rsidRPr="008B53CC">
        <w:rPr>
          <w:b/>
        </w:rPr>
        <w:t xml:space="preserve">Практическое применение физических знаний </w:t>
      </w:r>
      <w:r w:rsidRPr="008B53CC">
        <w:t>для учета теплопроводности и теплоемкости различных веществ в повседневной жизни.</w:t>
      </w:r>
    </w:p>
    <w:p w:rsidR="00BD5413" w:rsidRPr="008B53CC" w:rsidRDefault="00BD5413" w:rsidP="008B53CC">
      <w:pPr>
        <w:widowControl w:val="0"/>
        <w:autoSpaceDE w:val="0"/>
        <w:autoSpaceDN w:val="0"/>
        <w:adjustRightInd w:val="0"/>
        <w:spacing w:line="360" w:lineRule="auto"/>
        <w:ind w:firstLine="567"/>
        <w:rPr>
          <w:i/>
        </w:rPr>
      </w:pPr>
      <w:r w:rsidRPr="008B53CC">
        <w:rPr>
          <w:b/>
        </w:rPr>
        <w:t xml:space="preserve">Объяснение устройства и принципа действия физических приборов и технических объектов: </w:t>
      </w:r>
      <w:r w:rsidRPr="008B53CC">
        <w:t xml:space="preserve">термометра, </w:t>
      </w:r>
      <w:r w:rsidRPr="008B53CC">
        <w:rPr>
          <w:i/>
        </w:rPr>
        <w:t>психрометра</w:t>
      </w:r>
      <w:r w:rsidRPr="008B53CC">
        <w:t xml:space="preserve">, </w:t>
      </w:r>
      <w:r w:rsidRPr="008B53CC">
        <w:rPr>
          <w:i/>
        </w:rPr>
        <w:t>паровой турбины, двигателя внутреннего сгорания, холодильника.</w:t>
      </w:r>
    </w:p>
    <w:p w:rsidR="00BD5413" w:rsidRPr="008B53CC" w:rsidRDefault="00BD5413" w:rsidP="008B53CC">
      <w:pPr>
        <w:widowControl w:val="0"/>
        <w:autoSpaceDE w:val="0"/>
        <w:autoSpaceDN w:val="0"/>
        <w:adjustRightInd w:val="0"/>
        <w:spacing w:line="360" w:lineRule="auto"/>
        <w:ind w:firstLine="567"/>
        <w:rPr>
          <w:b/>
        </w:rPr>
      </w:pPr>
      <w:r w:rsidRPr="008B53CC">
        <w:rPr>
          <w:b/>
        </w:rPr>
        <w:lastRenderedPageBreak/>
        <w:t>Электромагнитные явления</w:t>
      </w:r>
    </w:p>
    <w:p w:rsidR="00BD5413" w:rsidRPr="008B53CC" w:rsidRDefault="00BD5413" w:rsidP="008B53CC">
      <w:pPr>
        <w:spacing w:line="360" w:lineRule="auto"/>
        <w:ind w:firstLine="567"/>
        <w:rPr>
          <w:i/>
          <w:color w:val="000000"/>
        </w:rPr>
      </w:pPr>
      <w:r w:rsidRPr="008B53CC">
        <w:rPr>
          <w:color w:val="000000"/>
        </w:rPr>
        <w:t>Электризация тел. Два вида электрических зарядов. Взаимодействие зарядов. Закон сохранения электрического заряда</w:t>
      </w:r>
      <w:r w:rsidRPr="008B53CC">
        <w:rPr>
          <w:i/>
        </w:rPr>
        <w:t xml:space="preserve">. </w:t>
      </w:r>
      <w:r w:rsidRPr="008B53CC">
        <w:t>Электрическое поле. Действие электрического поля на электрические заряды</w:t>
      </w:r>
      <w:r w:rsidRPr="008B53CC">
        <w:rPr>
          <w:i/>
        </w:rPr>
        <w:t>.</w:t>
      </w:r>
      <w:r w:rsidRPr="008B53CC">
        <w:rPr>
          <w:i/>
          <w:color w:val="000000"/>
        </w:rPr>
        <w:t xml:space="preserve"> Проводники, диэлектрики и полупроводники.</w:t>
      </w:r>
      <w:r w:rsidRPr="008B53CC">
        <w:rPr>
          <w:color w:val="000000"/>
        </w:rPr>
        <w:t xml:space="preserve"> Конденсатор. Энергия электрического поля конденсатора. Постоянный электрический ток. </w:t>
      </w:r>
      <w:r w:rsidRPr="008B53CC">
        <w:rPr>
          <w:i/>
          <w:color w:val="000000"/>
        </w:rPr>
        <w:t>Источники постоянного тока.</w:t>
      </w:r>
      <w:r w:rsidRPr="008B53CC">
        <w:rPr>
          <w:color w:val="000000"/>
        </w:rPr>
        <w:t xml:space="preserve"> Сила тока. Напряжение. Электрическое сопротивление</w:t>
      </w:r>
      <w:r w:rsidRPr="008B53CC">
        <w:rPr>
          <w:i/>
          <w:color w:val="000000"/>
        </w:rPr>
        <w:t xml:space="preserve">. Носители электрических зарядов в металлах, полупроводниках, электролитах и газах. Полупроводниковые приборы. </w:t>
      </w:r>
      <w:r w:rsidRPr="008B53CC">
        <w:rPr>
          <w:color w:val="000000"/>
        </w:rPr>
        <w:t xml:space="preserve">Закон Ома для участка электрической цепи. </w:t>
      </w:r>
      <w:r w:rsidRPr="008B53CC">
        <w:rPr>
          <w:i/>
          <w:color w:val="000000"/>
        </w:rPr>
        <w:t>Последовательное и параллельное соединения проводников</w:t>
      </w:r>
      <w:r w:rsidRPr="008B53CC">
        <w:rPr>
          <w:color w:val="000000"/>
        </w:rPr>
        <w:t>. Работа и мощность электрического тока. Закон Джоуля-Ленца.</w:t>
      </w:r>
    </w:p>
    <w:p w:rsidR="00BD5413" w:rsidRPr="008B53CC" w:rsidRDefault="00BD5413" w:rsidP="008B53CC">
      <w:pPr>
        <w:spacing w:line="360" w:lineRule="auto"/>
        <w:ind w:firstLine="567"/>
        <w:rPr>
          <w:i/>
          <w:color w:val="000000"/>
        </w:rPr>
      </w:pPr>
      <w:r w:rsidRPr="008B53CC">
        <w:t xml:space="preserve">Опыт Эрстеда. Магнитное поле тока. </w:t>
      </w:r>
      <w:r w:rsidRPr="008B53CC">
        <w:rPr>
          <w:i/>
        </w:rPr>
        <w:t>Электромагнит.</w:t>
      </w:r>
      <w:r w:rsidRPr="008B53CC">
        <w:t xml:space="preserve"> Взаимодействие магнитов. </w:t>
      </w:r>
      <w:r w:rsidRPr="008B53CC">
        <w:rPr>
          <w:i/>
        </w:rPr>
        <w:t xml:space="preserve">Магнитное поле Земли. </w:t>
      </w:r>
      <w:r w:rsidRPr="008B53CC">
        <w:t xml:space="preserve">Действие магнитного поля на проводник с током. </w:t>
      </w:r>
      <w:r w:rsidRPr="008B53CC">
        <w:rPr>
          <w:i/>
        </w:rPr>
        <w:t xml:space="preserve">Электродвигатель. </w:t>
      </w:r>
      <w:r w:rsidRPr="008B53CC">
        <w:rPr>
          <w:color w:val="000000"/>
        </w:rPr>
        <w:t xml:space="preserve">Электромагнитная </w:t>
      </w:r>
      <w:r w:rsidRPr="008B53CC">
        <w:t>индукция. Опыты Фарадея</w:t>
      </w:r>
      <w:r w:rsidRPr="008B53CC">
        <w:rPr>
          <w:i/>
        </w:rPr>
        <w:t xml:space="preserve">. </w:t>
      </w:r>
      <w:r w:rsidRPr="008B53CC">
        <w:rPr>
          <w:i/>
          <w:color w:val="000000"/>
        </w:rPr>
        <w:t>Электрогенератор</w:t>
      </w:r>
      <w:r w:rsidRPr="008B53CC">
        <w:rPr>
          <w:color w:val="000000"/>
        </w:rPr>
        <w:t xml:space="preserve">. Переменный ток. </w:t>
      </w:r>
      <w:r w:rsidRPr="008B53CC">
        <w:rPr>
          <w:i/>
          <w:color w:val="000000"/>
        </w:rPr>
        <w:t>Трансформатор. Передача электрической энергии на расстояние.</w:t>
      </w:r>
    </w:p>
    <w:p w:rsidR="00BD5413" w:rsidRPr="008B53CC" w:rsidRDefault="00BD5413" w:rsidP="008B53CC">
      <w:pPr>
        <w:spacing w:line="360" w:lineRule="auto"/>
        <w:ind w:firstLine="567"/>
        <w:rPr>
          <w:i/>
        </w:rPr>
      </w:pPr>
      <w:r w:rsidRPr="008B53CC">
        <w:rPr>
          <w:i/>
        </w:rPr>
        <w:t xml:space="preserve">Колебательный контур. Электромагнитные колебания. Электромагнитные волны. Принципы радиосвязи и телевидения. </w:t>
      </w:r>
    </w:p>
    <w:p w:rsidR="00BD5413" w:rsidRPr="008B53CC" w:rsidRDefault="00BD5413" w:rsidP="008B53CC">
      <w:pPr>
        <w:spacing w:line="360" w:lineRule="auto"/>
        <w:ind w:firstLine="567"/>
        <w:rPr>
          <w:i/>
          <w:color w:val="000000"/>
        </w:rPr>
      </w:pPr>
      <w:r w:rsidRPr="008B53CC">
        <w:rPr>
          <w:color w:val="000000"/>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w:t>
      </w:r>
      <w:r w:rsidRPr="008B53CC">
        <w:rPr>
          <w:i/>
          <w:color w:val="000000"/>
        </w:rPr>
        <w:t>. Свет - электромагнитная волна.</w:t>
      </w:r>
      <w:r w:rsidRPr="008B53CC">
        <w:rPr>
          <w:color w:val="000000"/>
        </w:rPr>
        <w:t xml:space="preserve"> Дисперсия света</w:t>
      </w:r>
      <w:r w:rsidRPr="008B53CC">
        <w:rPr>
          <w:i/>
          <w:color w:val="000000"/>
        </w:rPr>
        <w:t>. Влияние электромагнитных излучений на живые организмы.</w:t>
      </w:r>
    </w:p>
    <w:p w:rsidR="00BD5413" w:rsidRPr="008B53CC" w:rsidRDefault="00BD5413" w:rsidP="008B53CC">
      <w:pPr>
        <w:widowControl w:val="0"/>
        <w:autoSpaceDE w:val="0"/>
        <w:autoSpaceDN w:val="0"/>
        <w:adjustRightInd w:val="0"/>
        <w:spacing w:line="360" w:lineRule="auto"/>
        <w:ind w:firstLine="567"/>
      </w:pPr>
      <w:r w:rsidRPr="008B53CC">
        <w:rPr>
          <w:b/>
        </w:rPr>
        <w:t xml:space="preserve">Наблюдение и описание </w:t>
      </w:r>
      <w:r w:rsidRPr="008B53CC">
        <w:t xml:space="preserve">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w:t>
      </w:r>
      <w:r w:rsidRPr="008B53CC">
        <w:rPr>
          <w:b/>
        </w:rPr>
        <w:t>объяснение этих явлений</w:t>
      </w:r>
      <w:r w:rsidRPr="008B53CC">
        <w:t>.</w:t>
      </w:r>
    </w:p>
    <w:p w:rsidR="00BD5413" w:rsidRPr="008B53CC" w:rsidRDefault="00BD5413" w:rsidP="008B53CC">
      <w:pPr>
        <w:widowControl w:val="0"/>
        <w:autoSpaceDE w:val="0"/>
        <w:autoSpaceDN w:val="0"/>
        <w:adjustRightInd w:val="0"/>
        <w:spacing w:line="360" w:lineRule="auto"/>
        <w:ind w:firstLine="567"/>
        <w:rPr>
          <w:b/>
        </w:rPr>
      </w:pPr>
      <w:r w:rsidRPr="008B53CC">
        <w:rPr>
          <w:b/>
        </w:rPr>
        <w:t xml:space="preserve">Измерение физических величин: </w:t>
      </w:r>
      <w:r w:rsidRPr="008B53CC">
        <w:t>силы тока, напряжения, электрического сопротивления, работы и мощности тока, фокусного расстояния собирающей линзы.</w:t>
      </w:r>
    </w:p>
    <w:p w:rsidR="00BD5413" w:rsidRPr="008B53CC" w:rsidRDefault="00BD5413" w:rsidP="008B53CC">
      <w:pPr>
        <w:widowControl w:val="0"/>
        <w:autoSpaceDE w:val="0"/>
        <w:autoSpaceDN w:val="0"/>
        <w:adjustRightInd w:val="0"/>
        <w:spacing w:line="360" w:lineRule="auto"/>
        <w:ind w:firstLine="567"/>
      </w:pPr>
      <w:r w:rsidRPr="008B53CC">
        <w:rPr>
          <w:b/>
        </w:rPr>
        <w:t xml:space="preserve">Проведение простых физических опытов и экспериментальных исследований </w:t>
      </w:r>
      <w:r w:rsidRPr="008B53CC">
        <w:t>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BD5413" w:rsidRPr="008B53CC" w:rsidRDefault="00BD5413" w:rsidP="008B53CC">
      <w:pPr>
        <w:widowControl w:val="0"/>
        <w:autoSpaceDE w:val="0"/>
        <w:autoSpaceDN w:val="0"/>
        <w:adjustRightInd w:val="0"/>
        <w:spacing w:line="360" w:lineRule="auto"/>
        <w:ind w:firstLine="567"/>
      </w:pPr>
      <w:r w:rsidRPr="008B53CC">
        <w:rPr>
          <w:b/>
        </w:rPr>
        <w:t xml:space="preserve">Практическое применение физических знаний </w:t>
      </w:r>
      <w:r w:rsidRPr="008B53CC">
        <w:t>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BD5413" w:rsidRPr="008B53CC" w:rsidRDefault="00BD5413" w:rsidP="008B53CC">
      <w:pPr>
        <w:widowControl w:val="0"/>
        <w:autoSpaceDE w:val="0"/>
        <w:autoSpaceDN w:val="0"/>
        <w:adjustRightInd w:val="0"/>
        <w:spacing w:line="360" w:lineRule="auto"/>
        <w:ind w:firstLine="567"/>
      </w:pPr>
      <w:r w:rsidRPr="008B53CC">
        <w:rPr>
          <w:b/>
        </w:rPr>
        <w:t xml:space="preserve">Объяснение устройства и принципа действия физических приборов и технических объектов: </w:t>
      </w:r>
      <w:r w:rsidRPr="008B53CC">
        <w:t xml:space="preserve">амперметра, вольтметра, </w:t>
      </w:r>
      <w:r w:rsidRPr="008B53CC">
        <w:rPr>
          <w:i/>
        </w:rPr>
        <w:t>динамика, микрофона</w:t>
      </w:r>
      <w:r w:rsidRPr="008B53CC">
        <w:t xml:space="preserve">, </w:t>
      </w:r>
      <w:r w:rsidRPr="008B53CC">
        <w:rPr>
          <w:i/>
        </w:rPr>
        <w:t xml:space="preserve">электрогенератора, </w:t>
      </w:r>
      <w:r w:rsidRPr="008B53CC">
        <w:rPr>
          <w:i/>
        </w:rPr>
        <w:lastRenderedPageBreak/>
        <w:t xml:space="preserve">электродвигателя, </w:t>
      </w:r>
      <w:r w:rsidRPr="008B53CC">
        <w:t>очков,</w:t>
      </w:r>
      <w:r w:rsidRPr="008B53CC">
        <w:rPr>
          <w:i/>
        </w:rPr>
        <w:t xml:space="preserve"> фотоаппарата, проекционного аппарата</w:t>
      </w:r>
      <w:r w:rsidRPr="008B53CC">
        <w:t>.</w:t>
      </w:r>
    </w:p>
    <w:p w:rsidR="00BD5413" w:rsidRPr="008B53CC" w:rsidRDefault="00BD5413" w:rsidP="008B53CC">
      <w:pPr>
        <w:widowControl w:val="0"/>
        <w:autoSpaceDE w:val="0"/>
        <w:autoSpaceDN w:val="0"/>
        <w:adjustRightInd w:val="0"/>
        <w:spacing w:line="360" w:lineRule="auto"/>
        <w:ind w:firstLine="567"/>
        <w:rPr>
          <w:b/>
        </w:rPr>
      </w:pPr>
      <w:r w:rsidRPr="008B53CC">
        <w:rPr>
          <w:b/>
        </w:rPr>
        <w:t>Квантовые явления</w:t>
      </w:r>
    </w:p>
    <w:p w:rsidR="00BD5413" w:rsidRPr="008B53CC" w:rsidRDefault="00BD5413" w:rsidP="008B53CC">
      <w:pPr>
        <w:spacing w:line="360" w:lineRule="auto"/>
        <w:ind w:firstLine="567"/>
        <w:rPr>
          <w:color w:val="000000"/>
        </w:rPr>
      </w:pPr>
      <w:r w:rsidRPr="008B53CC">
        <w:rPr>
          <w:color w:val="000000"/>
        </w:rPr>
        <w:t xml:space="preserve">Радиоактивность. Альфа-, бета- и гамма-излучения. </w:t>
      </w:r>
      <w:r w:rsidRPr="008B53CC">
        <w:rPr>
          <w:i/>
          <w:color w:val="000000"/>
        </w:rPr>
        <w:t>Период полураспада</w:t>
      </w:r>
      <w:r w:rsidRPr="008B53CC">
        <w:rPr>
          <w:color w:val="000000"/>
        </w:rPr>
        <w:t xml:space="preserve">. </w:t>
      </w:r>
    </w:p>
    <w:p w:rsidR="00BD5413" w:rsidRPr="008B53CC" w:rsidRDefault="00BD5413" w:rsidP="008B53CC">
      <w:pPr>
        <w:spacing w:line="360" w:lineRule="auto"/>
        <w:ind w:firstLine="567"/>
        <w:rPr>
          <w:color w:val="000000"/>
        </w:rPr>
      </w:pPr>
      <w:r w:rsidRPr="008B53CC">
        <w:t xml:space="preserve">Опыты Резерфорда. Планетарная модель атома. </w:t>
      </w:r>
      <w:r w:rsidRPr="008B53CC">
        <w:rPr>
          <w:i/>
          <w:color w:val="000000"/>
        </w:rPr>
        <w:t>Оптические спектры</w:t>
      </w:r>
      <w:r w:rsidRPr="008B53CC">
        <w:rPr>
          <w:color w:val="000000"/>
        </w:rPr>
        <w:t>.</w:t>
      </w:r>
      <w:r w:rsidRPr="008B53CC">
        <w:rPr>
          <w:i/>
          <w:color w:val="000000"/>
        </w:rPr>
        <w:t xml:space="preserve"> Поглощение и испускание света атомами.</w:t>
      </w:r>
    </w:p>
    <w:p w:rsidR="00BD5413" w:rsidRPr="008B53CC" w:rsidRDefault="00BD5413" w:rsidP="008B53CC">
      <w:pPr>
        <w:spacing w:line="360" w:lineRule="auto"/>
        <w:ind w:firstLine="567"/>
        <w:rPr>
          <w:i/>
          <w:color w:val="000000"/>
        </w:rPr>
      </w:pPr>
      <w:r w:rsidRPr="008B53CC">
        <w:rPr>
          <w:color w:val="000000"/>
        </w:rPr>
        <w:t xml:space="preserve">Состав атомного ядра. </w:t>
      </w:r>
      <w:r w:rsidRPr="008B53CC">
        <w:rPr>
          <w:i/>
          <w:color w:val="000000"/>
        </w:rPr>
        <w:t xml:space="preserve">Энергия связи атомных ядер. </w:t>
      </w:r>
      <w:r w:rsidRPr="008B53CC">
        <w:rPr>
          <w:color w:val="000000"/>
        </w:rPr>
        <w:t>Ядерные реакции</w:t>
      </w:r>
      <w:r w:rsidRPr="008B53CC">
        <w:rPr>
          <w:i/>
          <w:color w:val="000000"/>
        </w:rPr>
        <w:t>. Источники энергии Солнца и звезд. Ядерная энергетика</w:t>
      </w:r>
      <w:r w:rsidRPr="008B53CC">
        <w:rPr>
          <w:color w:val="000000"/>
        </w:rPr>
        <w:t xml:space="preserve">. </w:t>
      </w:r>
      <w:r w:rsidRPr="008B53CC">
        <w:rPr>
          <w:i/>
          <w:color w:val="000000"/>
        </w:rPr>
        <w:t>Дозиметрия. Влияние радиоактивных излучений на живые организмы. Экологические проблемы работы атомных электростанций.</w:t>
      </w:r>
    </w:p>
    <w:p w:rsidR="00BD5413" w:rsidRPr="008B53CC" w:rsidRDefault="00BD5413" w:rsidP="008B53CC">
      <w:pPr>
        <w:widowControl w:val="0"/>
        <w:autoSpaceDE w:val="0"/>
        <w:autoSpaceDN w:val="0"/>
        <w:adjustRightInd w:val="0"/>
        <w:spacing w:line="360" w:lineRule="auto"/>
        <w:ind w:firstLine="567"/>
      </w:pPr>
      <w:r w:rsidRPr="008B53CC">
        <w:rPr>
          <w:b/>
        </w:rPr>
        <w:t xml:space="preserve">Наблюдение и описание </w:t>
      </w:r>
      <w:r w:rsidRPr="008B53CC">
        <w:rPr>
          <w:i/>
        </w:rPr>
        <w:t>оптических спектров различных веществ</w:t>
      </w:r>
      <w:r w:rsidRPr="008B53CC">
        <w:t xml:space="preserve">, их </w:t>
      </w:r>
      <w:r w:rsidRPr="008B53CC">
        <w:rPr>
          <w:b/>
        </w:rPr>
        <w:t xml:space="preserve">объяснение </w:t>
      </w:r>
      <w:r w:rsidRPr="008B53CC">
        <w:rPr>
          <w:i/>
        </w:rPr>
        <w:t>на основе представлений о строении атома.</w:t>
      </w:r>
    </w:p>
    <w:p w:rsidR="00BD5413" w:rsidRPr="008B53CC" w:rsidRDefault="00BD5413" w:rsidP="008B53CC">
      <w:pPr>
        <w:widowControl w:val="0"/>
        <w:autoSpaceDE w:val="0"/>
        <w:autoSpaceDN w:val="0"/>
        <w:adjustRightInd w:val="0"/>
        <w:spacing w:line="360" w:lineRule="auto"/>
        <w:ind w:firstLine="567"/>
      </w:pPr>
      <w:r w:rsidRPr="008B53CC">
        <w:rPr>
          <w:b/>
        </w:rPr>
        <w:t xml:space="preserve">Практическое применение физических знаний </w:t>
      </w:r>
      <w:r w:rsidRPr="008B53CC">
        <w:t>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BD5413" w:rsidRPr="008B53CC" w:rsidRDefault="00BD5413" w:rsidP="008B53CC">
      <w:pPr>
        <w:widowControl w:val="0"/>
        <w:tabs>
          <w:tab w:val="left" w:pos="4080"/>
        </w:tabs>
        <w:autoSpaceDE w:val="0"/>
        <w:autoSpaceDN w:val="0"/>
        <w:adjustRightInd w:val="0"/>
        <w:spacing w:line="360" w:lineRule="auto"/>
        <w:ind w:firstLine="567"/>
        <w:rPr>
          <w:b/>
        </w:rPr>
      </w:pPr>
      <w:r w:rsidRPr="008B53CC">
        <w:rPr>
          <w:b/>
        </w:rPr>
        <w:t>2.4.11. Химия</w:t>
      </w:r>
    </w:p>
    <w:p w:rsidR="00BD5413" w:rsidRPr="008B53CC" w:rsidRDefault="00BD5413" w:rsidP="008B53CC">
      <w:pPr>
        <w:widowControl w:val="0"/>
        <w:tabs>
          <w:tab w:val="left" w:pos="4080"/>
        </w:tabs>
        <w:autoSpaceDE w:val="0"/>
        <w:autoSpaceDN w:val="0"/>
        <w:adjustRightInd w:val="0"/>
        <w:spacing w:line="360" w:lineRule="auto"/>
        <w:ind w:firstLine="567"/>
        <w:rPr>
          <w:b/>
        </w:rPr>
      </w:pPr>
      <w:r w:rsidRPr="008B53CC">
        <w:rPr>
          <w:b/>
        </w:rPr>
        <w:t>Методы познания веществ и химических явлений</w:t>
      </w:r>
    </w:p>
    <w:p w:rsidR="00BD5413" w:rsidRPr="008B53CC" w:rsidRDefault="00BD5413" w:rsidP="008B53CC">
      <w:pPr>
        <w:spacing w:line="360" w:lineRule="auto"/>
        <w:ind w:firstLine="567"/>
      </w:pPr>
      <w:r w:rsidRPr="008B53CC">
        <w:t>Химия как часть естествознания. Химия – наука о веществах, их строении, свойствах и превращениях.</w:t>
      </w:r>
    </w:p>
    <w:p w:rsidR="00BD5413" w:rsidRPr="008B53CC" w:rsidRDefault="00BD5413" w:rsidP="008B53CC">
      <w:pPr>
        <w:spacing w:line="360" w:lineRule="auto"/>
        <w:ind w:firstLine="567"/>
      </w:pPr>
      <w:r w:rsidRPr="008B53CC">
        <w:t xml:space="preserve">Наблюдение, описание, измерение, эксперимент, </w:t>
      </w:r>
      <w:r w:rsidRPr="008B53CC">
        <w:rPr>
          <w:i/>
        </w:rPr>
        <w:t>моделирование</w:t>
      </w:r>
      <w:r w:rsidRPr="008B53CC">
        <w:rPr>
          <w:i/>
          <w:vertAlign w:val="superscript"/>
        </w:rPr>
        <w:footnoteReference w:id="10"/>
      </w:r>
      <w:r w:rsidRPr="008B53CC">
        <w:t xml:space="preserve">. </w:t>
      </w:r>
      <w:r w:rsidRPr="008B53CC">
        <w:rPr>
          <w:i/>
        </w:rPr>
        <w:t>Понятие о химическом анализе и синтезе.</w:t>
      </w:r>
    </w:p>
    <w:p w:rsidR="00BD5413" w:rsidRPr="008B53CC" w:rsidRDefault="00BD5413" w:rsidP="008B53CC">
      <w:pPr>
        <w:spacing w:line="360" w:lineRule="auto"/>
        <w:ind w:firstLine="567"/>
      </w:pPr>
      <w:r w:rsidRPr="008B53CC">
        <w:t>Экспериментальное изучение химических свойств неорганических и органических веществ.</w:t>
      </w:r>
    </w:p>
    <w:p w:rsidR="00BD5413" w:rsidRPr="008B53CC" w:rsidRDefault="00BD5413" w:rsidP="008B53CC">
      <w:pPr>
        <w:spacing w:line="360" w:lineRule="auto"/>
        <w:ind w:firstLine="567"/>
      </w:pPr>
      <w:r w:rsidRPr="008B53CC">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BD5413" w:rsidRPr="008B53CC" w:rsidRDefault="00BD5413" w:rsidP="008B53CC">
      <w:pPr>
        <w:spacing w:line="360" w:lineRule="auto"/>
        <w:ind w:firstLine="567"/>
        <w:rPr>
          <w:b/>
        </w:rPr>
      </w:pPr>
      <w:r w:rsidRPr="008B53CC">
        <w:rPr>
          <w:b/>
        </w:rPr>
        <w:t>Вещество</w:t>
      </w:r>
    </w:p>
    <w:p w:rsidR="00BD5413" w:rsidRPr="008B53CC" w:rsidRDefault="00BD5413" w:rsidP="008B53CC">
      <w:pPr>
        <w:spacing w:line="360" w:lineRule="auto"/>
        <w:ind w:firstLine="567"/>
      </w:pPr>
      <w:r w:rsidRPr="008B53CC">
        <w:t xml:space="preserve">Атомы и молекулы. Химический элемент. </w:t>
      </w:r>
      <w:r w:rsidRPr="008B53CC">
        <w:rPr>
          <w:i/>
        </w:rPr>
        <w:t>Язык химии</w:t>
      </w:r>
      <w:r w:rsidRPr="008B53CC">
        <w:t xml:space="preserve">. Знаки химических элементов, химические формулы. Закон постоянства состава. </w:t>
      </w:r>
    </w:p>
    <w:p w:rsidR="00BD5413" w:rsidRPr="008B53CC" w:rsidRDefault="00BD5413" w:rsidP="008B53CC">
      <w:pPr>
        <w:spacing w:line="360" w:lineRule="auto"/>
        <w:ind w:firstLine="567"/>
      </w:pPr>
      <w:r w:rsidRPr="008B53CC">
        <w:t xml:space="preserve">Относительные атомная и молекулярная массы. </w:t>
      </w:r>
      <w:r w:rsidRPr="008B53CC">
        <w:rPr>
          <w:i/>
        </w:rPr>
        <w:t>Атомная единица массы.</w:t>
      </w:r>
      <w:r w:rsidRPr="008B53CC">
        <w:t xml:space="preserve"> Количество вещества, моль. Молярная масса. Молярный объем.</w:t>
      </w:r>
    </w:p>
    <w:p w:rsidR="00BD5413" w:rsidRPr="008B53CC" w:rsidRDefault="00BD5413" w:rsidP="008B53CC">
      <w:pPr>
        <w:spacing w:line="360" w:lineRule="auto"/>
        <w:ind w:firstLine="567"/>
        <w:rPr>
          <w:i/>
        </w:rPr>
      </w:pPr>
      <w:r w:rsidRPr="008B53CC">
        <w:t xml:space="preserve">Чистые вещества и смеси веществ. </w:t>
      </w:r>
      <w:r w:rsidRPr="008B53CC">
        <w:rPr>
          <w:i/>
        </w:rPr>
        <w:t>Природные смеси: воздух, природный газ, нефть, природные воды.</w:t>
      </w:r>
    </w:p>
    <w:p w:rsidR="00BD5413" w:rsidRPr="008B53CC" w:rsidRDefault="00BD5413" w:rsidP="008B53CC">
      <w:pPr>
        <w:spacing w:line="360" w:lineRule="auto"/>
        <w:ind w:firstLine="567"/>
      </w:pPr>
      <w:r w:rsidRPr="008B53CC">
        <w:t xml:space="preserve">Качественный и количественный состав вещества. Простые и сложные вещества. Основные классы неорганических веществ. </w:t>
      </w:r>
    </w:p>
    <w:p w:rsidR="00BD5413" w:rsidRPr="008B53CC" w:rsidRDefault="00BD5413" w:rsidP="008B53CC">
      <w:pPr>
        <w:spacing w:line="360" w:lineRule="auto"/>
        <w:ind w:firstLine="567"/>
      </w:pPr>
      <w:r w:rsidRPr="008B53CC">
        <w:lastRenderedPageBreak/>
        <w:t>Периодический закон и периодическая система химических элементов Д.И. Менделеева. Группы и периоды периодической системы.</w:t>
      </w:r>
    </w:p>
    <w:p w:rsidR="00BD5413" w:rsidRPr="008B53CC" w:rsidRDefault="00BD5413" w:rsidP="008B53CC">
      <w:pPr>
        <w:spacing w:line="360" w:lineRule="auto"/>
        <w:ind w:firstLine="567"/>
      </w:pPr>
      <w:r w:rsidRPr="008B53CC">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BD5413" w:rsidRPr="008B53CC" w:rsidRDefault="00BD5413" w:rsidP="008B53CC">
      <w:pPr>
        <w:spacing w:line="360" w:lineRule="auto"/>
        <w:ind w:firstLine="567"/>
      </w:pPr>
      <w:r w:rsidRPr="008B53CC">
        <w:t xml:space="preserve">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 </w:t>
      </w:r>
    </w:p>
    <w:p w:rsidR="00BD5413" w:rsidRPr="008B53CC" w:rsidRDefault="00BD5413" w:rsidP="008B53CC">
      <w:pPr>
        <w:spacing w:line="360" w:lineRule="auto"/>
        <w:ind w:firstLine="567"/>
      </w:pPr>
      <w:r w:rsidRPr="008B53CC">
        <w:t xml:space="preserve">Вещества в твердом, жидком и газообразном состоянии. Кристаллические и </w:t>
      </w:r>
      <w:r w:rsidRPr="008B53CC">
        <w:rPr>
          <w:i/>
        </w:rPr>
        <w:t xml:space="preserve">аморфные </w:t>
      </w:r>
      <w:r w:rsidRPr="008B53CC">
        <w:t xml:space="preserve">вещества. </w:t>
      </w:r>
      <w:r w:rsidRPr="008B53CC">
        <w:rPr>
          <w:i/>
        </w:rPr>
        <w:t>Типы кристаллических решеток (атомная, молекулярная, ионная и металлическая)</w:t>
      </w:r>
      <w:r w:rsidRPr="008B53CC">
        <w:t>.</w:t>
      </w:r>
    </w:p>
    <w:p w:rsidR="00BD5413" w:rsidRPr="008B53CC" w:rsidRDefault="00BD5413" w:rsidP="008B53CC">
      <w:pPr>
        <w:spacing w:line="360" w:lineRule="auto"/>
        <w:ind w:firstLine="567"/>
        <w:rPr>
          <w:b/>
        </w:rPr>
      </w:pPr>
      <w:r w:rsidRPr="008B53CC">
        <w:rPr>
          <w:b/>
        </w:rPr>
        <w:t>Химическая реакция</w:t>
      </w:r>
    </w:p>
    <w:p w:rsidR="00BD5413" w:rsidRPr="008B53CC" w:rsidRDefault="00BD5413" w:rsidP="008B53CC">
      <w:pPr>
        <w:spacing w:line="360" w:lineRule="auto"/>
        <w:ind w:firstLine="567"/>
      </w:pPr>
      <w:r w:rsidRPr="008B53CC">
        <w:t xml:space="preserve">Химическая реакция. Условия и признаки химических реакций. Сохранение массы веществ при химических реакциях. </w:t>
      </w:r>
    </w:p>
    <w:p w:rsidR="00BD5413" w:rsidRPr="008B53CC" w:rsidRDefault="00BD5413" w:rsidP="008B53CC">
      <w:pPr>
        <w:spacing w:line="360" w:lineRule="auto"/>
        <w:ind w:firstLine="567"/>
      </w:pPr>
      <w:r w:rsidRPr="008B53CC">
        <w:t xml:space="preserve">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w:t>
      </w:r>
      <w:r w:rsidRPr="008B53CC">
        <w:rPr>
          <w:i/>
        </w:rPr>
        <w:t>Понятие о скорости химических реакций. Катализаторы.</w:t>
      </w:r>
    </w:p>
    <w:p w:rsidR="00BD5413" w:rsidRPr="008B53CC" w:rsidRDefault="00BD5413" w:rsidP="008B53CC">
      <w:pPr>
        <w:spacing w:line="360" w:lineRule="auto"/>
        <w:ind w:firstLine="567"/>
      </w:pPr>
      <w:r w:rsidRPr="008B53CC">
        <w:t xml:space="preserve">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 </w:t>
      </w:r>
    </w:p>
    <w:p w:rsidR="00BD5413" w:rsidRPr="008B53CC" w:rsidRDefault="00BD5413" w:rsidP="008B53CC">
      <w:pPr>
        <w:spacing w:line="360" w:lineRule="auto"/>
        <w:ind w:firstLine="567"/>
      </w:pPr>
      <w:r w:rsidRPr="008B53CC">
        <w:t>Окислительно-восстановительные реакции. Окислитель и восстановитель.</w:t>
      </w:r>
    </w:p>
    <w:p w:rsidR="00BD5413" w:rsidRPr="008B53CC" w:rsidRDefault="00BD5413" w:rsidP="008B53CC">
      <w:pPr>
        <w:spacing w:line="360" w:lineRule="auto"/>
        <w:ind w:firstLine="567"/>
        <w:rPr>
          <w:b/>
        </w:rPr>
      </w:pPr>
      <w:r w:rsidRPr="008B53CC">
        <w:rPr>
          <w:b/>
        </w:rPr>
        <w:t>Элементарные основы неорганической химии</w:t>
      </w:r>
    </w:p>
    <w:p w:rsidR="00BD5413" w:rsidRPr="008B53CC" w:rsidRDefault="00BD5413" w:rsidP="008B53CC">
      <w:pPr>
        <w:spacing w:line="360" w:lineRule="auto"/>
        <w:ind w:firstLine="567"/>
      </w:pPr>
      <w:r w:rsidRPr="008B53CC">
        <w:t>Свойства простых веществ (металлов и неметаллов), оксидов, оснований, кислот, солей.</w:t>
      </w:r>
    </w:p>
    <w:p w:rsidR="00BD5413" w:rsidRPr="008B53CC" w:rsidRDefault="00BD5413" w:rsidP="008B53CC">
      <w:pPr>
        <w:spacing w:line="360" w:lineRule="auto"/>
        <w:ind w:firstLine="567"/>
      </w:pPr>
      <w:r w:rsidRPr="008B53CC">
        <w:t xml:space="preserve">Водород. Водородные соединения неметаллов. Кислород. Озон. Вода. </w:t>
      </w:r>
    </w:p>
    <w:p w:rsidR="00BD5413" w:rsidRPr="008B53CC" w:rsidRDefault="00BD5413" w:rsidP="008B53CC">
      <w:pPr>
        <w:spacing w:line="360" w:lineRule="auto"/>
        <w:ind w:firstLine="567"/>
      </w:pPr>
      <w:r w:rsidRPr="008B53CC">
        <w:t>Галогены. Галогеноводородные кислоты и их соли.</w:t>
      </w:r>
    </w:p>
    <w:p w:rsidR="00BD5413" w:rsidRPr="008B53CC" w:rsidRDefault="00BD5413" w:rsidP="008B53CC">
      <w:pPr>
        <w:spacing w:line="360" w:lineRule="auto"/>
        <w:ind w:firstLine="567"/>
      </w:pPr>
      <w:r w:rsidRPr="008B53CC">
        <w:t xml:space="preserve">Сера. Оксиды серы. Серная, </w:t>
      </w:r>
      <w:r w:rsidRPr="008B53CC">
        <w:rPr>
          <w:i/>
        </w:rPr>
        <w:t xml:space="preserve">сернистая и сероводородная </w:t>
      </w:r>
      <w:r w:rsidRPr="008B53CC">
        <w:t xml:space="preserve"> кислоты и их соли.</w:t>
      </w:r>
    </w:p>
    <w:p w:rsidR="00BD5413" w:rsidRPr="008B53CC" w:rsidRDefault="00BD5413" w:rsidP="008B53CC">
      <w:pPr>
        <w:spacing w:line="360" w:lineRule="auto"/>
        <w:ind w:firstLine="567"/>
      </w:pPr>
      <w:r w:rsidRPr="008B53CC">
        <w:t>Азот. Аммиак. Соли аммония. Оксиды азота . Азотная кислота и ее соли.</w:t>
      </w:r>
    </w:p>
    <w:p w:rsidR="00BD5413" w:rsidRPr="008B53CC" w:rsidRDefault="00BD5413" w:rsidP="008B53CC">
      <w:pPr>
        <w:spacing w:line="360" w:lineRule="auto"/>
        <w:ind w:firstLine="567"/>
      </w:pPr>
      <w:r w:rsidRPr="008B53CC">
        <w:t>Фосфор. Оксид фосфора. Ортофосфорная кислота и ее соли.</w:t>
      </w:r>
    </w:p>
    <w:p w:rsidR="00BD5413" w:rsidRPr="008B53CC" w:rsidRDefault="00BD5413" w:rsidP="008B53CC">
      <w:pPr>
        <w:spacing w:line="360" w:lineRule="auto"/>
        <w:ind w:firstLine="567"/>
      </w:pPr>
      <w:r w:rsidRPr="008B53CC">
        <w:t>Углерод. Алмаз, графит. Угарный и углекислый газы. Угольная кислота и ее соли.</w:t>
      </w:r>
    </w:p>
    <w:p w:rsidR="00BD5413" w:rsidRPr="008B53CC" w:rsidRDefault="00BD5413" w:rsidP="008B53CC">
      <w:pPr>
        <w:spacing w:line="360" w:lineRule="auto"/>
        <w:ind w:firstLine="567"/>
      </w:pPr>
      <w:r w:rsidRPr="008B53CC">
        <w:t xml:space="preserve">Кремний. Оксид кремния. Кремниевая кислота. </w:t>
      </w:r>
      <w:r w:rsidRPr="008B53CC">
        <w:rPr>
          <w:i/>
        </w:rPr>
        <w:t>Силикаты.</w:t>
      </w:r>
    </w:p>
    <w:p w:rsidR="00BD5413" w:rsidRPr="008B53CC" w:rsidRDefault="00BD5413" w:rsidP="008B53CC">
      <w:pPr>
        <w:spacing w:line="360" w:lineRule="auto"/>
        <w:ind w:firstLine="567"/>
      </w:pPr>
      <w:r w:rsidRPr="008B53CC">
        <w:t>Щелочные и щелочно-земельные металлы и их соединения.</w:t>
      </w:r>
    </w:p>
    <w:p w:rsidR="00BD5413" w:rsidRPr="008B53CC" w:rsidRDefault="00BD5413" w:rsidP="008B53CC">
      <w:pPr>
        <w:spacing w:line="360" w:lineRule="auto"/>
        <w:ind w:firstLine="567"/>
      </w:pPr>
      <w:r w:rsidRPr="008B53CC">
        <w:t xml:space="preserve">Алюминий. </w:t>
      </w:r>
      <w:r w:rsidRPr="008B53CC">
        <w:rPr>
          <w:i/>
        </w:rPr>
        <w:t>Амфотерность оксида и гидроксида.</w:t>
      </w:r>
    </w:p>
    <w:p w:rsidR="00BD5413" w:rsidRPr="008B53CC" w:rsidRDefault="00BD5413" w:rsidP="008B53CC">
      <w:pPr>
        <w:spacing w:line="360" w:lineRule="auto"/>
        <w:ind w:firstLine="567"/>
      </w:pPr>
      <w:r w:rsidRPr="008B53CC">
        <w:t xml:space="preserve">Железо. Оксиды, </w:t>
      </w:r>
      <w:r w:rsidRPr="008B53CC">
        <w:rPr>
          <w:i/>
        </w:rPr>
        <w:t>гидроксиды и соли</w:t>
      </w:r>
      <w:r w:rsidRPr="008B53CC">
        <w:t xml:space="preserve"> железа.</w:t>
      </w:r>
    </w:p>
    <w:p w:rsidR="00BD5413" w:rsidRPr="008B53CC" w:rsidRDefault="00BD5413" w:rsidP="008B53CC">
      <w:pPr>
        <w:spacing w:line="360" w:lineRule="auto"/>
        <w:ind w:firstLine="567"/>
        <w:rPr>
          <w:b/>
        </w:rPr>
      </w:pPr>
      <w:r w:rsidRPr="008B53CC">
        <w:rPr>
          <w:b/>
        </w:rPr>
        <w:t>Первоначальные представления об органических веществах</w:t>
      </w:r>
    </w:p>
    <w:p w:rsidR="00BD5413" w:rsidRPr="008B53CC" w:rsidRDefault="00BD5413" w:rsidP="008B53CC">
      <w:pPr>
        <w:spacing w:line="360" w:lineRule="auto"/>
        <w:ind w:firstLine="567"/>
      </w:pPr>
      <w:r w:rsidRPr="008B53CC">
        <w:t>Первоначальные сведения о строении органических веществ.</w:t>
      </w:r>
    </w:p>
    <w:p w:rsidR="00BD5413" w:rsidRPr="008B53CC" w:rsidRDefault="00BD5413" w:rsidP="008B53CC">
      <w:pPr>
        <w:spacing w:line="360" w:lineRule="auto"/>
        <w:ind w:firstLine="567"/>
      </w:pPr>
      <w:r w:rsidRPr="008B53CC">
        <w:t xml:space="preserve">Углеводороды: метан, этан, этилен. </w:t>
      </w:r>
    </w:p>
    <w:p w:rsidR="00BD5413" w:rsidRPr="008B53CC" w:rsidRDefault="00BD5413" w:rsidP="008B53CC">
      <w:pPr>
        <w:spacing w:line="360" w:lineRule="auto"/>
        <w:ind w:firstLine="567"/>
      </w:pPr>
      <w:r w:rsidRPr="008B53CC">
        <w:t>Спирты (метанол, этанол, глицерин) и карбоновые кислоты (уксусная, стеариновая) как представители кислородсодержащих органических соединений.</w:t>
      </w:r>
    </w:p>
    <w:p w:rsidR="00BD5413" w:rsidRPr="008B53CC" w:rsidRDefault="00BD5413" w:rsidP="008B53CC">
      <w:pPr>
        <w:spacing w:line="360" w:lineRule="auto"/>
        <w:ind w:firstLine="567"/>
      </w:pPr>
      <w:r w:rsidRPr="008B53CC">
        <w:lastRenderedPageBreak/>
        <w:t xml:space="preserve">Биологически важные вещества: жиры, углеводы, белки. </w:t>
      </w:r>
    </w:p>
    <w:p w:rsidR="00BD5413" w:rsidRPr="008B53CC" w:rsidRDefault="00BD5413" w:rsidP="008B53CC">
      <w:pPr>
        <w:spacing w:line="360" w:lineRule="auto"/>
        <w:ind w:firstLine="567"/>
        <w:rPr>
          <w:i/>
        </w:rPr>
      </w:pPr>
      <w:r w:rsidRPr="008B53CC">
        <w:rPr>
          <w:i/>
        </w:rPr>
        <w:t>Представления о полимерах на примере полиэтилена.</w:t>
      </w:r>
    </w:p>
    <w:p w:rsidR="00BD5413" w:rsidRPr="008B53CC" w:rsidRDefault="00BD5413" w:rsidP="008B53CC">
      <w:pPr>
        <w:spacing w:line="360" w:lineRule="auto"/>
        <w:rPr>
          <w:b/>
        </w:rPr>
      </w:pPr>
      <w:r w:rsidRPr="008B53CC">
        <w:rPr>
          <w:b/>
        </w:rPr>
        <w:t>Экспериментальные основы химии</w:t>
      </w:r>
    </w:p>
    <w:p w:rsidR="00BD5413" w:rsidRPr="008B53CC" w:rsidRDefault="00BD5413" w:rsidP="008B53CC">
      <w:pPr>
        <w:spacing w:line="360" w:lineRule="auto"/>
        <w:ind w:firstLine="567"/>
      </w:pPr>
      <w:r w:rsidRPr="008B53CC">
        <w:t>Правила работы в лаборатории</w:t>
      </w:r>
      <w:r w:rsidR="006B5928" w:rsidRPr="008B53CC">
        <w:t xml:space="preserve"> ОО</w:t>
      </w:r>
      <w:r w:rsidRPr="008B53CC">
        <w:t>. Лабораторная посуда и оборудование. Правила безопасности.</w:t>
      </w:r>
    </w:p>
    <w:p w:rsidR="00BD5413" w:rsidRPr="008B53CC" w:rsidRDefault="00BD5413" w:rsidP="008B53CC">
      <w:pPr>
        <w:spacing w:line="360" w:lineRule="auto"/>
        <w:ind w:firstLine="567"/>
      </w:pPr>
      <w:r w:rsidRPr="008B53CC">
        <w:t>Разделение смесей. Очистка веществ. Фильтрование.</w:t>
      </w:r>
    </w:p>
    <w:p w:rsidR="00BD5413" w:rsidRPr="008B53CC" w:rsidRDefault="00BD5413" w:rsidP="008B53CC">
      <w:pPr>
        <w:spacing w:line="360" w:lineRule="auto"/>
        <w:ind w:firstLine="567"/>
      </w:pPr>
      <w:r w:rsidRPr="008B53CC">
        <w:t>Взвешивание. Приготовление растворов. Получение кристаллов солей. Проведение химических реакций в растворах.</w:t>
      </w:r>
    </w:p>
    <w:p w:rsidR="00BD5413" w:rsidRPr="008B53CC" w:rsidRDefault="00BD5413" w:rsidP="008B53CC">
      <w:pPr>
        <w:spacing w:line="360" w:lineRule="auto"/>
        <w:ind w:firstLine="567"/>
        <w:rPr>
          <w:i/>
        </w:rPr>
      </w:pPr>
      <w:r w:rsidRPr="008B53CC">
        <w:rPr>
          <w:i/>
        </w:rPr>
        <w:t>Нагревательные устройства. Проведение химических реакций при нагревании.</w:t>
      </w:r>
    </w:p>
    <w:p w:rsidR="00BD5413" w:rsidRPr="008B53CC" w:rsidRDefault="00BD5413" w:rsidP="008B53CC">
      <w:pPr>
        <w:spacing w:line="360" w:lineRule="auto"/>
        <w:ind w:firstLine="567"/>
      </w:pPr>
      <w:r w:rsidRPr="008B53CC">
        <w:t>Методы анализа веществ. Качественные реакции на газообразные вещества и ионы в растворе. Определение характера среды. Индикаторы.</w:t>
      </w:r>
    </w:p>
    <w:p w:rsidR="00BD5413" w:rsidRPr="008B53CC" w:rsidRDefault="00BD5413" w:rsidP="008B53CC">
      <w:pPr>
        <w:spacing w:line="360" w:lineRule="auto"/>
        <w:ind w:firstLine="567"/>
      </w:pPr>
      <w:r w:rsidRPr="008B53CC">
        <w:t>Получение газообразных веществ.</w:t>
      </w:r>
    </w:p>
    <w:p w:rsidR="00BD5413" w:rsidRPr="008B53CC" w:rsidRDefault="00BD5413" w:rsidP="008B53CC">
      <w:pPr>
        <w:spacing w:line="360" w:lineRule="auto"/>
        <w:ind w:firstLine="567"/>
        <w:rPr>
          <w:b/>
        </w:rPr>
      </w:pPr>
      <w:r w:rsidRPr="008B53CC">
        <w:rPr>
          <w:b/>
        </w:rPr>
        <w:t>Химия и жизнь</w:t>
      </w:r>
    </w:p>
    <w:p w:rsidR="00BD5413" w:rsidRPr="008B53CC" w:rsidRDefault="00BD5413" w:rsidP="008B53CC">
      <w:pPr>
        <w:spacing w:line="360" w:lineRule="auto"/>
        <w:ind w:firstLine="567"/>
      </w:pPr>
      <w:r w:rsidRPr="008B53CC">
        <w:t>Человек в мире веществ, материалов и химических реакций.</w:t>
      </w:r>
    </w:p>
    <w:p w:rsidR="00BD5413" w:rsidRPr="008B53CC" w:rsidRDefault="00BD5413" w:rsidP="008B53CC">
      <w:pPr>
        <w:spacing w:line="360" w:lineRule="auto"/>
        <w:ind w:firstLine="567"/>
      </w:pPr>
      <w:r w:rsidRPr="008B53CC">
        <w:rPr>
          <w:i/>
        </w:rPr>
        <w:t>Химия и здоровье. Лекарственные препараты; проблемы, связанные с их применением.</w:t>
      </w:r>
    </w:p>
    <w:p w:rsidR="00BD5413" w:rsidRPr="008B53CC" w:rsidRDefault="00BD5413" w:rsidP="008B53CC">
      <w:pPr>
        <w:spacing w:line="360" w:lineRule="auto"/>
        <w:ind w:firstLine="567"/>
        <w:rPr>
          <w:i/>
        </w:rPr>
      </w:pPr>
      <w:r w:rsidRPr="008B53CC">
        <w:rPr>
          <w:i/>
        </w:rPr>
        <w:t>Химия и пища. Калорийность жиров, белков и углеводов. Консерванты пищевых продуктов (поваренная соль, уксусная кислота).</w:t>
      </w:r>
    </w:p>
    <w:p w:rsidR="00BD5413" w:rsidRPr="008B53CC" w:rsidRDefault="00BD5413" w:rsidP="008B53CC">
      <w:pPr>
        <w:spacing w:line="360" w:lineRule="auto"/>
        <w:ind w:firstLine="567"/>
        <w:rPr>
          <w:i/>
        </w:rPr>
      </w:pPr>
      <w:r w:rsidRPr="008B53CC">
        <w:rPr>
          <w:i/>
        </w:rPr>
        <w:t>Химические вещества как строительные и поделочные материалы (мел, мрамор, известняк, стекло, цемент).</w:t>
      </w:r>
    </w:p>
    <w:p w:rsidR="00BD5413" w:rsidRPr="008B53CC" w:rsidRDefault="00BD5413" w:rsidP="008B53CC">
      <w:pPr>
        <w:spacing w:line="360" w:lineRule="auto"/>
        <w:ind w:firstLine="567"/>
      </w:pPr>
      <w:r w:rsidRPr="008B53CC">
        <w:rPr>
          <w:i/>
        </w:rPr>
        <w:t>Природные источники углеводородов</w:t>
      </w:r>
      <w:r w:rsidRPr="008B53CC">
        <w:t>.</w:t>
      </w:r>
      <w:r w:rsidRPr="008B53CC">
        <w:rPr>
          <w:i/>
        </w:rPr>
        <w:t xml:space="preserve"> Нефть и природный газ, их применение.</w:t>
      </w:r>
    </w:p>
    <w:p w:rsidR="00BD5413" w:rsidRPr="008B53CC" w:rsidRDefault="00BD5413" w:rsidP="008B53CC">
      <w:pPr>
        <w:spacing w:line="360" w:lineRule="auto"/>
        <w:ind w:firstLine="567"/>
      </w:pPr>
      <w:r w:rsidRPr="008B53CC">
        <w:t>Химическое загрязнение окружающей среды и его последствия.</w:t>
      </w:r>
    </w:p>
    <w:p w:rsidR="00BD5413" w:rsidRPr="008B53CC" w:rsidRDefault="00BD5413" w:rsidP="008B53CC">
      <w:pPr>
        <w:spacing w:line="360" w:lineRule="auto"/>
        <w:ind w:firstLine="567"/>
      </w:pPr>
      <w:r w:rsidRPr="008B53CC">
        <w:t>Проблемы безопасного использования веществ и химических реакций в повседневной жизни.</w:t>
      </w:r>
      <w:r w:rsidRPr="008B53CC">
        <w:rPr>
          <w:i/>
        </w:rPr>
        <w:t xml:space="preserve"> Токсичные</w:t>
      </w:r>
      <w:r w:rsidRPr="008B53CC">
        <w:t>,</w:t>
      </w:r>
      <w:r w:rsidRPr="008B53CC">
        <w:rPr>
          <w:i/>
        </w:rPr>
        <w:t xml:space="preserve"> горючие и взрывоопасные вещества. Бытовая химическая грамотность.</w:t>
      </w:r>
    </w:p>
    <w:p w:rsidR="00BD5413" w:rsidRPr="008B53CC" w:rsidRDefault="00BD5413" w:rsidP="008B53CC">
      <w:pPr>
        <w:tabs>
          <w:tab w:val="left" w:pos="284"/>
        </w:tabs>
        <w:spacing w:line="360" w:lineRule="auto"/>
        <w:ind w:left="720"/>
        <w:rPr>
          <w:b/>
        </w:rPr>
      </w:pPr>
      <w:r w:rsidRPr="008B53CC">
        <w:rPr>
          <w:b/>
        </w:rPr>
        <w:t>2.4.12. Музыка</w:t>
      </w:r>
    </w:p>
    <w:p w:rsidR="00BD5413" w:rsidRPr="008B53CC" w:rsidRDefault="00BD5413" w:rsidP="008B53CC">
      <w:pPr>
        <w:tabs>
          <w:tab w:val="left" w:pos="284"/>
        </w:tabs>
        <w:spacing w:line="360" w:lineRule="auto"/>
        <w:rPr>
          <w:b/>
        </w:rPr>
      </w:pPr>
      <w:r w:rsidRPr="008B53CC">
        <w:rPr>
          <w:b/>
        </w:rPr>
        <w:t>Основы музыкальной культуры</w:t>
      </w:r>
    </w:p>
    <w:p w:rsidR="00BD5413" w:rsidRPr="008B53CC" w:rsidRDefault="00BD5413" w:rsidP="008B53CC">
      <w:pPr>
        <w:spacing w:line="360" w:lineRule="auto"/>
        <w:ind w:firstLine="567"/>
        <w:rPr>
          <w:iCs/>
        </w:rPr>
      </w:pPr>
      <w:r w:rsidRPr="008B53CC">
        <w:rPr>
          <w:b/>
        </w:rPr>
        <w:t xml:space="preserve">Музыка как вид искусства. </w:t>
      </w:r>
      <w:r w:rsidRPr="008B53CC">
        <w:rPr>
          <w:bCs/>
        </w:rPr>
        <w:t xml:space="preserve">Интонационно-образная, жанровая, стилевая основа музыки. Интонация как носитель смысла в музыке. </w:t>
      </w:r>
      <w:r w:rsidRPr="008B53CC">
        <w:t xml:space="preserve">Музыкальный образ и музыкальная драматургия. Возможности </w:t>
      </w:r>
      <w:r w:rsidRPr="008B53CC">
        <w:rPr>
          <w:iCs/>
        </w:rPr>
        <w:t>воплощения музыкального образа и его развития</w:t>
      </w:r>
      <w:r w:rsidRPr="008B53CC">
        <w:t xml:space="preserve"> в различных музыкальных формах (двухчастной и трехчастной, вариации</w:t>
      </w:r>
      <w:r w:rsidRPr="008B53CC">
        <w:rPr>
          <w:i/>
        </w:rPr>
        <w:t xml:space="preserve">, </w:t>
      </w:r>
      <w:r w:rsidRPr="008B53CC">
        <w:rPr>
          <w:iCs/>
        </w:rPr>
        <w:t>рондо</w:t>
      </w:r>
      <w:r w:rsidRPr="008B53CC">
        <w:rPr>
          <w:i/>
        </w:rPr>
        <w:t>, сюиты, сонатно-симфонического цикла</w:t>
      </w:r>
      <w:r w:rsidRPr="008B53CC">
        <w:rPr>
          <w:i/>
          <w:vertAlign w:val="superscript"/>
        </w:rPr>
        <w:footnoteReference w:id="11"/>
      </w:r>
      <w:r w:rsidRPr="008B53CC">
        <w:rPr>
          <w:iCs/>
        </w:rPr>
        <w:t xml:space="preserve">). </w:t>
      </w:r>
      <w:r w:rsidRPr="008B53CC">
        <w:rPr>
          <w:bCs/>
        </w:rPr>
        <w:t xml:space="preserve">Разнообразие </w:t>
      </w:r>
      <w:r w:rsidRPr="008B53CC">
        <w:t>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 Традиции и новаторство в музыкальном искусстве.</w:t>
      </w:r>
    </w:p>
    <w:p w:rsidR="00BD5413" w:rsidRPr="008B53CC" w:rsidRDefault="00BD5413" w:rsidP="008B53CC">
      <w:pPr>
        <w:spacing w:line="360" w:lineRule="auto"/>
        <w:ind w:firstLine="567"/>
      </w:pPr>
      <w:r w:rsidRPr="008B53CC">
        <w:lastRenderedPageBreak/>
        <w:t>Исполнение музыки как искусство интерпретации. Певческие голоса; хоры; оркестры.</w:t>
      </w:r>
    </w:p>
    <w:p w:rsidR="00BD5413" w:rsidRPr="008B53CC" w:rsidRDefault="00BD5413" w:rsidP="008B53CC">
      <w:pPr>
        <w:spacing w:line="360" w:lineRule="auto"/>
        <w:ind w:firstLine="567"/>
      </w:pPr>
      <w:r w:rsidRPr="008B53CC">
        <w:rPr>
          <w:b/>
        </w:rPr>
        <w:t>Народное музыкальное творчество</w:t>
      </w:r>
      <w:r w:rsidRPr="008B53CC">
        <w:t>. Фольклор как часть общей культуры народа. Особенности восприятия музыкального фольклора своего народа и других народов мира.</w:t>
      </w:r>
    </w:p>
    <w:p w:rsidR="00BD5413" w:rsidRPr="008B53CC" w:rsidRDefault="00BD5413" w:rsidP="008B53CC">
      <w:pPr>
        <w:spacing w:line="360" w:lineRule="auto"/>
        <w:ind w:firstLine="567"/>
      </w:pPr>
      <w:r w:rsidRPr="008B53CC">
        <w:t>Специфика русской народной музыкальной культуры и ее основные жанры (</w:t>
      </w:r>
      <w:r w:rsidRPr="008B53CC">
        <w:rPr>
          <w:i/>
          <w:iCs/>
        </w:rPr>
        <w:t>наиболее распространенные разновидности обрядовых песен</w:t>
      </w:r>
      <w:r w:rsidRPr="008B53CC">
        <w:t xml:space="preserve">, </w:t>
      </w:r>
      <w:r w:rsidRPr="008B53CC">
        <w:rPr>
          <w:i/>
          <w:iCs/>
        </w:rPr>
        <w:t xml:space="preserve">трудовые песни, </w:t>
      </w:r>
      <w:r w:rsidRPr="008B53CC">
        <w:t>былины, лирические песни, частушки).</w:t>
      </w:r>
    </w:p>
    <w:p w:rsidR="00BD5413" w:rsidRPr="008B53CC" w:rsidRDefault="00BD5413" w:rsidP="008B53CC">
      <w:pPr>
        <w:spacing w:line="360" w:lineRule="auto"/>
        <w:ind w:firstLine="567"/>
        <w:rPr>
          <w:bCs/>
        </w:rPr>
      </w:pPr>
      <w:r w:rsidRPr="008B53CC">
        <w:rPr>
          <w:bCs/>
        </w:rPr>
        <w:t>Интонационное своеобразие музыкального фольклора разных народов; образцы песенной и инструментальной народной музыки.</w:t>
      </w:r>
    </w:p>
    <w:p w:rsidR="00BD5413" w:rsidRPr="008B53CC" w:rsidRDefault="00BD5413" w:rsidP="008B53CC">
      <w:pPr>
        <w:spacing w:line="360" w:lineRule="auto"/>
        <w:ind w:firstLine="567"/>
        <w:rPr>
          <w:i/>
        </w:rPr>
      </w:pPr>
      <w:r w:rsidRPr="008B53CC">
        <w:rPr>
          <w:b/>
        </w:rPr>
        <w:t>Русская музыка от эпохи средневековья</w:t>
      </w:r>
      <w:r w:rsidRPr="008B53CC">
        <w:rPr>
          <w:b/>
          <w:iCs/>
        </w:rPr>
        <w:t xml:space="preserve"> до рубежа </w:t>
      </w:r>
      <w:r w:rsidRPr="008B53CC">
        <w:rPr>
          <w:b/>
          <w:iCs/>
          <w:lang w:val="en-US"/>
        </w:rPr>
        <w:t>XIX</w:t>
      </w:r>
      <w:r w:rsidRPr="008B53CC">
        <w:rPr>
          <w:b/>
          <w:iCs/>
        </w:rPr>
        <w:t xml:space="preserve"> – ХХ веков. </w:t>
      </w:r>
      <w:r w:rsidRPr="008B53CC">
        <w:t xml:space="preserve">Духовная музыка в эпоху средневековья: </w:t>
      </w:r>
      <w:r w:rsidRPr="008B53CC">
        <w:rPr>
          <w:iCs/>
        </w:rPr>
        <w:t xml:space="preserve">знаменный распев. </w:t>
      </w:r>
      <w:r w:rsidRPr="008B53CC">
        <w:rPr>
          <w:i/>
        </w:rPr>
        <w:t xml:space="preserve">Духовная музыка в синтезе с храмовым искусством. </w:t>
      </w:r>
    </w:p>
    <w:p w:rsidR="00BD5413" w:rsidRPr="008B53CC" w:rsidRDefault="00BD5413" w:rsidP="008B53CC">
      <w:pPr>
        <w:spacing w:line="360" w:lineRule="auto"/>
        <w:ind w:firstLine="567"/>
      </w:pPr>
      <w:r w:rsidRPr="008B53CC">
        <w:rPr>
          <w:iCs/>
        </w:rPr>
        <w:t xml:space="preserve">Духовная и светская музыкальная культура второй половины </w:t>
      </w:r>
      <w:r w:rsidRPr="008B53CC">
        <w:rPr>
          <w:iCs/>
          <w:lang w:val="en-US"/>
        </w:rPr>
        <w:t>XVII</w:t>
      </w:r>
      <w:r w:rsidRPr="008B53CC">
        <w:rPr>
          <w:iCs/>
        </w:rPr>
        <w:t xml:space="preserve"> – </w:t>
      </w:r>
      <w:r w:rsidRPr="008B53CC">
        <w:rPr>
          <w:iCs/>
          <w:lang w:val="en-US"/>
        </w:rPr>
        <w:t>XVIII</w:t>
      </w:r>
      <w:r w:rsidRPr="008B53CC">
        <w:rPr>
          <w:iCs/>
        </w:rPr>
        <w:t xml:space="preserve"> веков. Основные жанры профессиональной музыки: </w:t>
      </w:r>
      <w:r w:rsidRPr="008B53CC">
        <w:rPr>
          <w:i/>
        </w:rPr>
        <w:t>кант</w:t>
      </w:r>
      <w:r w:rsidRPr="008B53CC">
        <w:rPr>
          <w:iCs/>
        </w:rPr>
        <w:t xml:space="preserve">; </w:t>
      </w:r>
      <w:r w:rsidRPr="008B53CC">
        <w:rPr>
          <w:i/>
        </w:rPr>
        <w:t>партесный концерт</w:t>
      </w:r>
      <w:r w:rsidRPr="008B53CC">
        <w:rPr>
          <w:iCs/>
        </w:rPr>
        <w:t>; хоровой концерт.</w:t>
      </w:r>
    </w:p>
    <w:p w:rsidR="00BD5413" w:rsidRPr="008B53CC" w:rsidRDefault="00BD5413" w:rsidP="008B53CC">
      <w:pPr>
        <w:spacing w:line="360" w:lineRule="auto"/>
        <w:ind w:firstLine="567"/>
        <w:rPr>
          <w:iCs/>
        </w:rPr>
      </w:pPr>
      <w:r w:rsidRPr="008B53CC">
        <w:t xml:space="preserve">Музыкальная культура </w:t>
      </w:r>
      <w:r w:rsidRPr="008B53CC">
        <w:rPr>
          <w:lang w:val="en-US"/>
        </w:rPr>
        <w:t>XIX</w:t>
      </w:r>
      <w:r w:rsidRPr="008B53CC">
        <w:t xml:space="preserve"> века: формирование русской классической школы</w:t>
      </w:r>
      <w:r w:rsidRPr="008B53CC">
        <w:rPr>
          <w:iCs/>
        </w:rPr>
        <w:t xml:space="preserve"> Народно-песенные истоки русской профессиональной музыки. Способы обращения композиторов к народной музыке. </w:t>
      </w:r>
    </w:p>
    <w:p w:rsidR="00BD5413" w:rsidRPr="008B53CC" w:rsidRDefault="00BD5413" w:rsidP="008B53CC">
      <w:pPr>
        <w:spacing w:line="360" w:lineRule="auto"/>
        <w:ind w:firstLine="567"/>
      </w:pPr>
      <w:r w:rsidRPr="008B53CC">
        <w:rPr>
          <w:iCs/>
        </w:rPr>
        <w:t>Осо</w:t>
      </w:r>
      <w:r w:rsidRPr="008B53CC">
        <w:t>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BD5413" w:rsidRPr="008B53CC" w:rsidRDefault="00BD5413" w:rsidP="008B53CC">
      <w:pPr>
        <w:spacing w:line="360" w:lineRule="auto"/>
        <w:ind w:firstLine="567"/>
      </w:pPr>
      <w:r w:rsidRPr="008B53CC">
        <w:t>Жанры светской музыки: камерная инструментальная (</w:t>
      </w:r>
      <w:r w:rsidRPr="008B53CC">
        <w:rPr>
          <w:i/>
          <w:iCs/>
        </w:rPr>
        <w:t>прелюдия, ноктюрни др</w:t>
      </w:r>
      <w:r w:rsidRPr="008B53CC">
        <w:t>.) и вокальная музыка (романс); концерт; симфония; опера, балет.</w:t>
      </w:r>
    </w:p>
    <w:p w:rsidR="00BD5413" w:rsidRPr="008B53CC" w:rsidRDefault="00BD5413" w:rsidP="008B53CC">
      <w:pPr>
        <w:spacing w:line="360" w:lineRule="auto"/>
        <w:ind w:firstLine="567"/>
        <w:rPr>
          <w:iCs/>
        </w:rPr>
      </w:pPr>
      <w:r w:rsidRPr="008B53CC">
        <w:t xml:space="preserve">Духовная музыка русских композиторов: </w:t>
      </w:r>
      <w:r w:rsidRPr="008B53CC">
        <w:rPr>
          <w:iCs/>
        </w:rPr>
        <w:t xml:space="preserve">хоровой концерт; </w:t>
      </w:r>
      <w:r w:rsidRPr="008B53CC">
        <w:rPr>
          <w:i/>
        </w:rPr>
        <w:t>всенощная, литургия.</w:t>
      </w:r>
    </w:p>
    <w:p w:rsidR="00BD5413" w:rsidRPr="008B53CC" w:rsidRDefault="00BD5413" w:rsidP="008B53CC">
      <w:pPr>
        <w:spacing w:line="360" w:lineRule="auto"/>
        <w:ind w:firstLine="567"/>
        <w:rPr>
          <w:iCs/>
        </w:rPr>
      </w:pPr>
      <w:r w:rsidRPr="008B53CC">
        <w:rPr>
          <w:iCs/>
        </w:rPr>
        <w:t>Стилевые особенности русской классической музыкальной школы и их претворение в творчестве М.И.Глинки, М.П. Мусоргского, А.П.Бородина, Н.А.Римского-Корсакова, П.И.Чайковского, С.В.Рахманинова.</w:t>
      </w:r>
    </w:p>
    <w:p w:rsidR="00BD5413" w:rsidRPr="008B53CC" w:rsidRDefault="00BD5413" w:rsidP="008B53CC">
      <w:pPr>
        <w:spacing w:line="360" w:lineRule="auto"/>
        <w:ind w:firstLine="567"/>
        <w:rPr>
          <w:i/>
        </w:rPr>
      </w:pPr>
      <w:r w:rsidRPr="008B53CC">
        <w:rPr>
          <w:b/>
        </w:rPr>
        <w:t xml:space="preserve">Зарубежная музыка от эпохи средневековья до </w:t>
      </w:r>
      <w:r w:rsidRPr="008B53CC">
        <w:rPr>
          <w:b/>
          <w:iCs/>
        </w:rPr>
        <w:t xml:space="preserve">рубежа </w:t>
      </w:r>
      <w:r w:rsidRPr="008B53CC">
        <w:rPr>
          <w:b/>
          <w:iCs/>
          <w:lang w:val="en-US"/>
        </w:rPr>
        <w:t>XIX</w:t>
      </w:r>
      <w:r w:rsidRPr="008B53CC">
        <w:rPr>
          <w:b/>
          <w:iCs/>
        </w:rPr>
        <w:t xml:space="preserve"> – ХХ веков. </w:t>
      </w:r>
      <w:r w:rsidRPr="008B53CC">
        <w:rPr>
          <w:bCs/>
        </w:rPr>
        <w:t>Средневековая духовная музыка западноевропейской традиции:</w:t>
      </w:r>
      <w:r w:rsidRPr="008B53CC">
        <w:rPr>
          <w:i/>
        </w:rPr>
        <w:t xml:space="preserve"> григорианский хорал</w:t>
      </w:r>
      <w:r w:rsidRPr="008B53CC">
        <w:rPr>
          <w:iCs/>
        </w:rPr>
        <w:t>.</w:t>
      </w:r>
    </w:p>
    <w:p w:rsidR="00BD5413" w:rsidRPr="008B53CC" w:rsidRDefault="00BD5413" w:rsidP="008B53CC">
      <w:pPr>
        <w:spacing w:line="360" w:lineRule="auto"/>
        <w:ind w:firstLine="567"/>
      </w:pPr>
      <w:r w:rsidRPr="008B53CC">
        <w:rPr>
          <w:bCs/>
        </w:rPr>
        <w:t>Особенности музыки эпохи Возрождения и</w:t>
      </w:r>
      <w:r w:rsidRPr="008B53CC">
        <w:t xml:space="preserve"> Барокко. Творчество И.-С.Баха (прелюдия, фуга, </w:t>
      </w:r>
      <w:r w:rsidRPr="008B53CC">
        <w:rPr>
          <w:i/>
          <w:iCs/>
        </w:rPr>
        <w:t>месса)</w:t>
      </w:r>
      <w:r w:rsidRPr="008B53CC">
        <w:t>.</w:t>
      </w:r>
    </w:p>
    <w:p w:rsidR="00BD5413" w:rsidRPr="008B53CC" w:rsidRDefault="00BD5413" w:rsidP="008B53CC">
      <w:pPr>
        <w:spacing w:line="360" w:lineRule="auto"/>
        <w:ind w:firstLine="567"/>
      </w:pPr>
      <w:r w:rsidRPr="008B53CC">
        <w:t>Классицизм и романтизм в западноевропейской музыке. Особенности венской классической школы (</w:t>
      </w:r>
      <w:r w:rsidRPr="008B53CC">
        <w:rPr>
          <w:i/>
          <w:iCs/>
        </w:rPr>
        <w:t>И.Гайдн</w:t>
      </w:r>
      <w:r w:rsidRPr="008B53CC">
        <w:t xml:space="preserve">, В.-А. Моцарт, </w:t>
      </w:r>
      <w:r w:rsidRPr="008B53CC">
        <w:br/>
        <w:t>Л. ван Бетховен). Отличительные черты творчества композиторов-романтиков (Ф.Шопен</w:t>
      </w:r>
      <w:r w:rsidRPr="008B53CC">
        <w:rPr>
          <w:i/>
          <w:iCs/>
        </w:rPr>
        <w:t xml:space="preserve">, </w:t>
      </w:r>
      <w:r w:rsidRPr="008B53CC">
        <w:t xml:space="preserve">Ф.Лист, </w:t>
      </w:r>
      <w:r w:rsidRPr="008B53CC">
        <w:rPr>
          <w:i/>
          <w:iCs/>
        </w:rPr>
        <w:t>Р.Шуман</w:t>
      </w:r>
      <w:r w:rsidRPr="008B53CC">
        <w:t xml:space="preserve">, </w:t>
      </w:r>
      <w:r w:rsidRPr="008B53CC">
        <w:rPr>
          <w:i/>
          <w:iCs/>
        </w:rPr>
        <w:t>Ф.Шуберт, Э. Григ</w:t>
      </w:r>
      <w:r w:rsidRPr="008B53CC">
        <w:t xml:space="preserve">). Основные жанры светской музыки: камерная инструментальная музыка </w:t>
      </w:r>
      <w:r w:rsidRPr="008B53CC">
        <w:rPr>
          <w:i/>
        </w:rPr>
        <w:t>(</w:t>
      </w:r>
      <w:r w:rsidRPr="008B53CC">
        <w:rPr>
          <w:i/>
          <w:iCs/>
        </w:rPr>
        <w:t>прелюдия, ноктюрни др</w:t>
      </w:r>
      <w:r w:rsidRPr="008B53CC">
        <w:t>.</w:t>
      </w:r>
      <w:r w:rsidRPr="008B53CC">
        <w:rPr>
          <w:i/>
        </w:rPr>
        <w:t>)</w:t>
      </w:r>
      <w:r w:rsidRPr="008B53CC">
        <w:t xml:space="preserve">, соната, симфония </w:t>
      </w:r>
      <w:r w:rsidRPr="008B53CC">
        <w:rPr>
          <w:i/>
          <w:iCs/>
        </w:rPr>
        <w:t>и др.</w:t>
      </w:r>
      <w:r w:rsidRPr="008B53CC">
        <w:t xml:space="preserve"> Оперный жанр в творчестве композиторов </w:t>
      </w:r>
      <w:r w:rsidRPr="008B53CC">
        <w:rPr>
          <w:bCs/>
          <w:iCs/>
          <w:lang w:val="en-US"/>
        </w:rPr>
        <w:t>XIX</w:t>
      </w:r>
      <w:r w:rsidRPr="008B53CC">
        <w:t xml:space="preserve"> века (</w:t>
      </w:r>
      <w:r w:rsidRPr="008B53CC">
        <w:rPr>
          <w:iCs/>
        </w:rPr>
        <w:t xml:space="preserve">Ж.Бизе, </w:t>
      </w:r>
      <w:r w:rsidRPr="008B53CC">
        <w:rPr>
          <w:i/>
        </w:rPr>
        <w:t>Дж.Верди)</w:t>
      </w:r>
      <w:r w:rsidRPr="008B53CC">
        <w:rPr>
          <w:i/>
          <w:iCs/>
        </w:rPr>
        <w:t>.</w:t>
      </w:r>
      <w:r w:rsidRPr="008B53CC">
        <w:t xml:space="preserve"> Образцы духовной музыки: </w:t>
      </w:r>
      <w:r w:rsidRPr="008B53CC">
        <w:rPr>
          <w:i/>
        </w:rPr>
        <w:t>реквием</w:t>
      </w:r>
      <w:r w:rsidRPr="008B53CC">
        <w:rPr>
          <w:iCs/>
        </w:rPr>
        <w:t>.</w:t>
      </w:r>
    </w:p>
    <w:p w:rsidR="00BD5413" w:rsidRPr="008B53CC" w:rsidRDefault="00BD5413" w:rsidP="008B53CC">
      <w:pPr>
        <w:spacing w:line="360" w:lineRule="auto"/>
        <w:ind w:firstLine="567"/>
      </w:pPr>
      <w:r w:rsidRPr="008B53CC">
        <w:rPr>
          <w:b/>
          <w:bCs/>
        </w:rPr>
        <w:lastRenderedPageBreak/>
        <w:t xml:space="preserve">Отечественное и зарубежное музыкальное искусство ХХ века. </w:t>
      </w:r>
      <w:r w:rsidRPr="008B53CC">
        <w:t xml:space="preserve">Стилевое многообразие музыки </w:t>
      </w:r>
      <w:r w:rsidRPr="008B53CC">
        <w:rPr>
          <w:i/>
          <w:iCs/>
        </w:rPr>
        <w:t>(</w:t>
      </w:r>
      <w:r w:rsidRPr="008B53CC">
        <w:t>импрессионизм</w:t>
      </w:r>
      <w:r w:rsidRPr="008B53CC">
        <w:rPr>
          <w:i/>
          <w:iCs/>
        </w:rPr>
        <w:t>, экспрессионизм, неофольклоризм, неоклассицизм и др.).</w:t>
      </w:r>
      <w:r w:rsidRPr="008B53CC">
        <w:t xml:space="preserve"> Взаимопроникновение «легкой» и «серьезной» музыки. </w:t>
      </w:r>
    </w:p>
    <w:p w:rsidR="00BD5413" w:rsidRPr="008B53CC" w:rsidRDefault="00BD5413" w:rsidP="008B53CC">
      <w:pPr>
        <w:spacing w:line="360" w:lineRule="auto"/>
        <w:ind w:firstLine="567"/>
        <w:rPr>
          <w:iCs/>
        </w:rPr>
      </w:pPr>
      <w:r w:rsidRPr="008B53CC">
        <w:t>Знакомство с наиболее яркими произведениями отечественных композиторов академической направленности (</w:t>
      </w:r>
      <w:r w:rsidRPr="008B53CC">
        <w:rPr>
          <w:iCs/>
        </w:rPr>
        <w:t xml:space="preserve">И.Ф.Стравинский, </w:t>
      </w:r>
      <w:r w:rsidRPr="008B53CC">
        <w:t xml:space="preserve">С.С.Прокофьев, Д.Д.Шостакович, </w:t>
      </w:r>
      <w:r w:rsidRPr="008B53CC">
        <w:rPr>
          <w:i/>
          <w:iCs/>
        </w:rPr>
        <w:t>Г.В.Свиридов, Р.К.Щедрин, А.И.Хачатурян, А.Г.Шнитке</w:t>
      </w:r>
      <w:r w:rsidRPr="008B53CC">
        <w:rPr>
          <w:i/>
        </w:rPr>
        <w:t xml:space="preserve">) </w:t>
      </w:r>
      <w:r w:rsidRPr="008B53CC">
        <w:rPr>
          <w:iCs/>
        </w:rPr>
        <w:t>изарубежных композиторов</w:t>
      </w:r>
      <w:r w:rsidRPr="008B53CC">
        <w:rPr>
          <w:i/>
        </w:rPr>
        <w:t xml:space="preserve"> (</w:t>
      </w:r>
      <w:r w:rsidRPr="008B53CC">
        <w:t xml:space="preserve">К.Де-бюсси, </w:t>
      </w:r>
      <w:r w:rsidRPr="008B53CC">
        <w:rPr>
          <w:i/>
        </w:rPr>
        <w:t>К.Орф</w:t>
      </w:r>
      <w:r w:rsidRPr="008B53CC">
        <w:rPr>
          <w:iCs/>
        </w:rPr>
        <w:t xml:space="preserve">, </w:t>
      </w:r>
      <w:r w:rsidRPr="008B53CC">
        <w:rPr>
          <w:i/>
        </w:rPr>
        <w:t xml:space="preserve">М.Равель, Б.Бриттен, </w:t>
      </w:r>
      <w:r w:rsidRPr="008B53CC">
        <w:rPr>
          <w:i/>
          <w:iCs/>
        </w:rPr>
        <w:t>А</w:t>
      </w:r>
      <w:r w:rsidRPr="008B53CC">
        <w:rPr>
          <w:i/>
        </w:rPr>
        <w:t>.Шенберг</w:t>
      </w:r>
      <w:r w:rsidRPr="008B53CC">
        <w:rPr>
          <w:iCs/>
        </w:rPr>
        <w:t>)</w:t>
      </w:r>
      <w:r w:rsidRPr="008B53CC">
        <w:rPr>
          <w:i/>
        </w:rPr>
        <w:t>.</w:t>
      </w:r>
    </w:p>
    <w:p w:rsidR="00BD5413" w:rsidRPr="008B53CC" w:rsidRDefault="00BD5413" w:rsidP="008B53CC">
      <w:pPr>
        <w:spacing w:line="360" w:lineRule="auto"/>
        <w:ind w:firstLine="567"/>
        <w:rPr>
          <w:i/>
        </w:rPr>
      </w:pPr>
      <w:r w:rsidRPr="008B53CC">
        <w:rPr>
          <w:iCs/>
        </w:rPr>
        <w:t xml:space="preserve">Джаз </w:t>
      </w:r>
      <w:r w:rsidRPr="008B53CC">
        <w:rPr>
          <w:i/>
        </w:rPr>
        <w:t>(Л.Армстронг</w:t>
      </w:r>
      <w:r w:rsidRPr="008B53CC">
        <w:rPr>
          <w:iCs/>
        </w:rPr>
        <w:t xml:space="preserve">, </w:t>
      </w:r>
      <w:r w:rsidRPr="008B53CC">
        <w:rPr>
          <w:i/>
        </w:rPr>
        <w:t>Л.Утесов).</w:t>
      </w:r>
      <w:r w:rsidRPr="008B53CC">
        <w:rPr>
          <w:iCs/>
        </w:rPr>
        <w:t xml:space="preserve"> Спиричуэл, блюз</w:t>
      </w:r>
      <w:r w:rsidRPr="008B53CC">
        <w:rPr>
          <w:i/>
        </w:rPr>
        <w:t xml:space="preserve"> (Э.Фицджеральд).</w:t>
      </w:r>
      <w:r w:rsidRPr="008B53CC">
        <w:rPr>
          <w:iCs/>
        </w:rPr>
        <w:t xml:space="preserve"> Симфоджаз (Дж. Гершвин</w:t>
      </w:r>
      <w:r w:rsidRPr="008B53CC">
        <w:rPr>
          <w:i/>
        </w:rPr>
        <w:t>).</w:t>
      </w:r>
    </w:p>
    <w:p w:rsidR="00BD5413" w:rsidRPr="008B53CC" w:rsidRDefault="00BD5413" w:rsidP="008B53CC">
      <w:pPr>
        <w:spacing w:line="360" w:lineRule="auto"/>
        <w:ind w:firstLine="567"/>
        <w:rPr>
          <w:i/>
        </w:rPr>
      </w:pPr>
      <w:r w:rsidRPr="008B53CC">
        <w:rPr>
          <w:iCs/>
        </w:rPr>
        <w:t>Т</w:t>
      </w:r>
      <w:r w:rsidRPr="008B53CC">
        <w:t>ворчество отечественных композиторов-песенников, ставшее «музыкальным символом» своего времени (</w:t>
      </w:r>
      <w:r w:rsidRPr="008B53CC">
        <w:rPr>
          <w:i/>
          <w:iCs/>
        </w:rPr>
        <w:t>И.О.Дунаевский, А.В. Александров</w:t>
      </w:r>
      <w:r w:rsidRPr="008B53CC">
        <w:t>).</w:t>
      </w:r>
    </w:p>
    <w:p w:rsidR="00BD5413" w:rsidRPr="008B53CC" w:rsidRDefault="00BD5413" w:rsidP="008B53CC">
      <w:pPr>
        <w:spacing w:line="360" w:lineRule="auto"/>
        <w:ind w:firstLine="567"/>
        <w:rPr>
          <w:i/>
          <w:iCs/>
        </w:rPr>
      </w:pPr>
      <w:r w:rsidRPr="008B53CC">
        <w:rPr>
          <w:iCs/>
        </w:rPr>
        <w:t>Многообразие современной популярной музыки: основные жанры, стили, направления.</w:t>
      </w:r>
    </w:p>
    <w:p w:rsidR="00BD5413" w:rsidRPr="008B53CC" w:rsidRDefault="00BD5413" w:rsidP="008B53CC">
      <w:pPr>
        <w:spacing w:line="360" w:lineRule="auto"/>
        <w:ind w:firstLine="567"/>
        <w:rPr>
          <w:i/>
          <w:iCs/>
        </w:rPr>
      </w:pPr>
      <w:r w:rsidRPr="008B53CC">
        <w:rPr>
          <w:b/>
          <w:bCs/>
        </w:rPr>
        <w:t xml:space="preserve">Представления о музыкальной жизни России и других стран. </w:t>
      </w:r>
      <w:r w:rsidRPr="008B53CC">
        <w:t xml:space="preserve">Выдающиеся российские исполнители: Ф.И.Шаляпин, </w:t>
      </w:r>
      <w:r w:rsidRPr="008B53CC">
        <w:rPr>
          <w:i/>
          <w:iCs/>
        </w:rPr>
        <w:t>С.Т.Рихтер, Д.Ф.Ойстрах, Е.А.Мравинский, А.В.Свешников и др.</w:t>
      </w:r>
    </w:p>
    <w:p w:rsidR="00BD5413" w:rsidRPr="008B53CC" w:rsidRDefault="00BD5413" w:rsidP="008B53CC">
      <w:pPr>
        <w:spacing w:line="360" w:lineRule="auto"/>
        <w:ind w:firstLine="567"/>
      </w:pPr>
      <w:r w:rsidRPr="008B53CC">
        <w:t>Выдающиеся зарубежные исполнители</w:t>
      </w:r>
      <w:r w:rsidRPr="008B53CC">
        <w:rPr>
          <w:i/>
          <w:iCs/>
        </w:rPr>
        <w:t>: Э.Карузо, М.Каллас, Э.Горовиц, И.Менухин, Г. фон Караян и др.</w:t>
      </w:r>
      <w:r w:rsidRPr="008B53CC">
        <w:t xml:space="preserve"> Международный музыкальный конкурс исполнителей имени П.И.Чайковского.</w:t>
      </w:r>
    </w:p>
    <w:p w:rsidR="00BD5413" w:rsidRPr="008B53CC" w:rsidRDefault="00BD5413" w:rsidP="008B53CC">
      <w:pPr>
        <w:spacing w:line="360" w:lineRule="auto"/>
        <w:ind w:firstLine="567"/>
      </w:pPr>
      <w:r w:rsidRPr="008B53CC">
        <w:t>Всемирно известные театры оперы и балета: Большой театр (Россия, Москва), Мариинский театр (Россия, С.-Петербург); Ла Скала (Италия</w:t>
      </w:r>
      <w:r w:rsidRPr="008B53CC">
        <w:rPr>
          <w:i/>
          <w:iCs/>
        </w:rPr>
        <w:t xml:space="preserve">, </w:t>
      </w:r>
      <w:r w:rsidRPr="008B53CC">
        <w:t xml:space="preserve">Милан), </w:t>
      </w:r>
      <w:r w:rsidRPr="008B53CC">
        <w:rPr>
          <w:i/>
          <w:iCs/>
        </w:rPr>
        <w:t>Гранд-опера (Франция, Париж), Ковент-Гарден (Англия, Лондон), Метрополитен-опера (США, Нью-Йорк).</w:t>
      </w:r>
    </w:p>
    <w:p w:rsidR="00BD5413" w:rsidRPr="008B53CC" w:rsidRDefault="00BD5413" w:rsidP="008B53CC">
      <w:pPr>
        <w:spacing w:line="360" w:lineRule="auto"/>
        <w:ind w:firstLine="567"/>
        <w:rPr>
          <w:i/>
          <w:iCs/>
        </w:rPr>
      </w:pPr>
      <w:r w:rsidRPr="008B53CC">
        <w:t xml:space="preserve">Центры отечественной музыкальной культуры и музыкального образования: </w:t>
      </w:r>
      <w:r w:rsidRPr="008B53CC">
        <w:rPr>
          <w:i/>
          <w:iCs/>
        </w:rPr>
        <w:t>Музей музыкальной культуры имени М.И.Глинки. Московская государственная консерватория имени П.И.Чайковского, Санкт-Петербургская государственная консерватория имени Н.А.Римского-Корсакова.</w:t>
      </w:r>
    </w:p>
    <w:p w:rsidR="00BD5413" w:rsidRPr="008B53CC" w:rsidRDefault="00BD5413" w:rsidP="008B53CC">
      <w:pPr>
        <w:spacing w:line="360" w:lineRule="auto"/>
        <w:ind w:firstLine="567"/>
        <w:rPr>
          <w:i/>
          <w:iCs/>
        </w:rPr>
      </w:pPr>
      <w:r w:rsidRPr="008B53CC">
        <w:rPr>
          <w:i/>
          <w:iCs/>
        </w:rPr>
        <w:t>Выдающиеся российские музыкальные коллективы: Русский народный академический хор им. М.Е.Пятницкого, Русский народный академический оркестр им. Н.П.Осипова, Государственный академический  оркестр Ленинградской филармонии.</w:t>
      </w:r>
    </w:p>
    <w:p w:rsidR="00BD5413" w:rsidRPr="008B53CC" w:rsidRDefault="00BD5413" w:rsidP="008B53CC">
      <w:pPr>
        <w:spacing w:line="360" w:lineRule="auto"/>
        <w:ind w:firstLine="567"/>
        <w:rPr>
          <w:bCs/>
          <w:iCs/>
        </w:rPr>
      </w:pPr>
      <w:r w:rsidRPr="008B53CC">
        <w:rPr>
          <w:b/>
          <w:caps/>
        </w:rPr>
        <w:t xml:space="preserve">Музыка в формированиидуховной культуры личности </w:t>
      </w:r>
      <w:r w:rsidRPr="008B53CC">
        <w:rPr>
          <w:caps/>
          <w:vertAlign w:val="superscript"/>
        </w:rPr>
        <w:footnoteReference w:id="12"/>
      </w:r>
    </w:p>
    <w:p w:rsidR="00BD5413" w:rsidRPr="008B53CC" w:rsidRDefault="00BD5413" w:rsidP="008B53CC">
      <w:pPr>
        <w:spacing w:line="360" w:lineRule="auto"/>
        <w:ind w:firstLine="567"/>
        <w:rPr>
          <w:bCs/>
        </w:rPr>
      </w:pPr>
      <w:r w:rsidRPr="008B53CC">
        <w:rPr>
          <w:bCs/>
        </w:rPr>
        <w:t>Предназначение музыкального искусства и его возможности в духовном совершенствовании личности.</w:t>
      </w:r>
    </w:p>
    <w:p w:rsidR="00BD5413" w:rsidRPr="008B53CC" w:rsidRDefault="00BD5413" w:rsidP="008B53CC">
      <w:pPr>
        <w:spacing w:line="360" w:lineRule="auto"/>
        <w:ind w:firstLine="567"/>
      </w:pPr>
      <w:r w:rsidRPr="008B53CC">
        <w:t xml:space="preserve">Своеобразие раскрытия вечных проблем жизни в творчестве композиторов различных эпох и стилевых направлений: жизни и смерти </w:t>
      </w:r>
      <w:r w:rsidRPr="008B53CC">
        <w:rPr>
          <w:i/>
          <w:iCs/>
        </w:rPr>
        <w:t>(реквиемы В.-А.Моцарта, Д.Верди, Б.Бриттена),</w:t>
      </w:r>
      <w:r w:rsidRPr="008B53CC">
        <w:t xml:space="preserve"> вечности духа и кратковременности земной жизни </w:t>
      </w:r>
      <w:r w:rsidRPr="008B53CC">
        <w:rPr>
          <w:i/>
          <w:iCs/>
        </w:rPr>
        <w:t>(в творчестве И.-С. Баха),</w:t>
      </w:r>
      <w:r w:rsidRPr="008B53CC">
        <w:t xml:space="preserve"> любви и ненависти </w:t>
      </w:r>
      <w:r w:rsidRPr="008B53CC">
        <w:rPr>
          <w:i/>
          <w:iCs/>
        </w:rPr>
        <w:t>(в различных трактовках трагедии У. Шекспира «Ромео и Джульетта»)</w:t>
      </w:r>
      <w:r w:rsidRPr="008B53CC">
        <w:t xml:space="preserve"> войны и мира </w:t>
      </w:r>
      <w:r w:rsidRPr="008B53CC">
        <w:rPr>
          <w:i/>
          <w:iCs/>
        </w:rPr>
        <w:t>(Д.Д.Шостакович, Г.Малер, Д.Б.Кабалевский</w:t>
      </w:r>
      <w:r w:rsidRPr="008B53CC">
        <w:t xml:space="preserve">); личности и общества </w:t>
      </w:r>
      <w:r w:rsidRPr="008B53CC">
        <w:rPr>
          <w:i/>
          <w:iCs/>
        </w:rPr>
        <w:t xml:space="preserve">(Л. ван Бетховен, А.И. </w:t>
      </w:r>
      <w:r w:rsidRPr="008B53CC">
        <w:rPr>
          <w:i/>
          <w:iCs/>
        </w:rPr>
        <w:lastRenderedPageBreak/>
        <w:t>Хачатурян, А.Г.Шнитке);</w:t>
      </w:r>
      <w:r w:rsidRPr="008B53CC">
        <w:t xml:space="preserve"> внутренних противоречий в душе человека </w:t>
      </w:r>
      <w:r w:rsidRPr="008B53CC">
        <w:rPr>
          <w:i/>
          <w:iCs/>
        </w:rPr>
        <w:t>(М.П.Мусоргский, Р.Шуман, Ж.Бизе)и др</w:t>
      </w:r>
      <w:r w:rsidRPr="008B53CC">
        <w:t>.</w:t>
      </w:r>
    </w:p>
    <w:p w:rsidR="00BD5413" w:rsidRPr="008B53CC" w:rsidRDefault="00BD5413" w:rsidP="008B53CC">
      <w:pPr>
        <w:spacing w:line="360" w:lineRule="auto"/>
        <w:ind w:firstLine="567"/>
        <w:rPr>
          <w:bCs/>
          <w:iCs/>
        </w:rPr>
      </w:pPr>
      <w:r w:rsidRPr="008B53CC">
        <w:rPr>
          <w:bCs/>
          <w:iCs/>
        </w:rPr>
        <w:t>Своеобразие видения картины мира в национальных музыкальных культурах Запада и Востока.</w:t>
      </w:r>
    </w:p>
    <w:p w:rsidR="00BD5413" w:rsidRPr="008B53CC" w:rsidRDefault="00BD5413" w:rsidP="008B53CC">
      <w:pPr>
        <w:spacing w:line="360" w:lineRule="auto"/>
        <w:ind w:firstLine="567"/>
        <w:rPr>
          <w:bCs/>
        </w:rPr>
      </w:pPr>
      <w:r w:rsidRPr="008B53CC">
        <w:rPr>
          <w:bCs/>
        </w:rPr>
        <w:t>Специфика музыки и ее место в ряду других видов искусства. Родство художественных образов разных искусств. Общность тем, специфика выразительных средств разных искусств (звучаний, линий, красок). Музыка в театре и кино.</w:t>
      </w:r>
    </w:p>
    <w:p w:rsidR="00BD5413" w:rsidRPr="008B53CC" w:rsidRDefault="00BD5413" w:rsidP="008B53CC">
      <w:pPr>
        <w:spacing w:line="360" w:lineRule="auto"/>
        <w:ind w:firstLine="567"/>
        <w:rPr>
          <w:b/>
          <w:bCs/>
        </w:rPr>
      </w:pPr>
      <w:r w:rsidRPr="008B53CC">
        <w:rPr>
          <w:b/>
          <w:bCs/>
        </w:rPr>
        <w:t>Опыт музыкально-творческой деятельности</w:t>
      </w:r>
    </w:p>
    <w:p w:rsidR="00BD5413" w:rsidRPr="008B53CC" w:rsidRDefault="00BD5413" w:rsidP="008B53CC">
      <w:pPr>
        <w:spacing w:line="360" w:lineRule="auto"/>
        <w:ind w:firstLine="567"/>
        <w:rPr>
          <w:b/>
          <w:bCs/>
        </w:rPr>
      </w:pPr>
      <w:r w:rsidRPr="008B53CC">
        <w:t>Развитие музыкального восприятия и овладение практическими умениями и навыками в музыкальной деятельности</w:t>
      </w:r>
      <w:r w:rsidRPr="008B53CC">
        <w:rPr>
          <w:b/>
          <w:bCs/>
        </w:rPr>
        <w:t>.</w:t>
      </w:r>
    </w:p>
    <w:p w:rsidR="00BD5413" w:rsidRPr="008B53CC" w:rsidRDefault="00BD5413" w:rsidP="008B53CC">
      <w:pPr>
        <w:spacing w:line="360" w:lineRule="auto"/>
        <w:ind w:firstLine="567"/>
      </w:pPr>
      <w:r w:rsidRPr="008B53CC">
        <w:rPr>
          <w:b/>
          <w:bCs/>
        </w:rPr>
        <w:t>Слушание музыки.</w:t>
      </w:r>
      <w:r w:rsidRPr="008B53CC">
        <w:t xml:space="preserve"> Личностно-окрашенное эмоционально-образное восприятие и оценка изучаемых образцов народного музыкального творчества, профессионального музыкального искусства различных исторических эпох и стилей. Сравнение исполнительских трактовок. Выявление связей музыки с другими искусствами, историей, жизнью.</w:t>
      </w:r>
    </w:p>
    <w:p w:rsidR="00BD5413" w:rsidRPr="008B53CC" w:rsidRDefault="00BD5413" w:rsidP="008B53CC">
      <w:pPr>
        <w:spacing w:line="360" w:lineRule="auto"/>
        <w:ind w:firstLine="567"/>
      </w:pPr>
      <w:r w:rsidRPr="008B53CC">
        <w:rPr>
          <w:b/>
          <w:bCs/>
        </w:rPr>
        <w:t>Пение.</w:t>
      </w:r>
      <w:r w:rsidRPr="008B53CC">
        <w:t xml:space="preserve"> Хоровое, ансамблевое и сольное пение. Одноголосное и двухголосное исполнение образцов вокальной классической музыки, народных и современных песен с сопровождением и без сопровождения. Вокализация основных тем инструментальных произведений; в поисках вариантов их исполнительской трактовки. Обогащение опыта вокальной импровизации. </w:t>
      </w:r>
      <w:r w:rsidRPr="008B53CC">
        <w:rPr>
          <w:b/>
          <w:bCs/>
          <w:i/>
          <w:iCs/>
        </w:rPr>
        <w:t xml:space="preserve">Музыкально-пластическое движение. </w:t>
      </w:r>
      <w:r w:rsidRPr="008B53CC">
        <w:rPr>
          <w:bCs/>
          <w:i/>
          <w:iCs/>
        </w:rPr>
        <w:t>Обогащение опыта и</w:t>
      </w:r>
      <w:r w:rsidRPr="008B53CC">
        <w:rPr>
          <w:i/>
          <w:iCs/>
        </w:rPr>
        <w:t>ндивидуально-личностного воплощения музыкального образа пластическими средствами, в том числе танцевальными.</w:t>
      </w:r>
    </w:p>
    <w:p w:rsidR="00BD5413" w:rsidRPr="008B53CC" w:rsidRDefault="00BD5413" w:rsidP="008B53CC">
      <w:pPr>
        <w:spacing w:line="360" w:lineRule="auto"/>
        <w:ind w:firstLine="567"/>
        <w:rPr>
          <w:i/>
        </w:rPr>
      </w:pPr>
      <w:r w:rsidRPr="008B53CC">
        <w:rPr>
          <w:b/>
          <w:bCs/>
          <w:i/>
        </w:rPr>
        <w:t>Инструментальное музицирование.</w:t>
      </w:r>
      <w:r w:rsidRPr="008B53CC">
        <w:rPr>
          <w:i/>
        </w:rPr>
        <w:t xml:space="preserve"> Расширение опыта творческой деятельности в музицировании на элементарных инструментах. Инструментальная импровизация. Создание композиций на основе знакомых мелодий из вокальных и инструментальных произведений.</w:t>
      </w:r>
    </w:p>
    <w:p w:rsidR="00BD5413" w:rsidRPr="008B53CC" w:rsidRDefault="00BD5413" w:rsidP="008B53CC">
      <w:pPr>
        <w:spacing w:line="360" w:lineRule="auto"/>
        <w:ind w:firstLine="567"/>
        <w:rPr>
          <w:i/>
          <w:iCs/>
        </w:rPr>
      </w:pPr>
      <w:r w:rsidRPr="008B53CC">
        <w:rPr>
          <w:b/>
          <w:bCs/>
          <w:i/>
          <w:iCs/>
        </w:rPr>
        <w:t>Драматизация музыкальных произведений.</w:t>
      </w:r>
      <w:r w:rsidRPr="008B53CC">
        <w:rPr>
          <w:i/>
          <w:iCs/>
        </w:rPr>
        <w:t xml:space="preserve"> Создание художественного замысла и воплощение эмоционально-образного содержания музыки сценическими средствами. Поиск вариантов сценического воплощения музыкального произведения.</w:t>
      </w:r>
    </w:p>
    <w:p w:rsidR="00BD5413" w:rsidRPr="008B53CC" w:rsidRDefault="00BD5413" w:rsidP="008B53CC">
      <w:pPr>
        <w:spacing w:line="360" w:lineRule="auto"/>
        <w:ind w:firstLine="567"/>
        <w:rPr>
          <w:i/>
        </w:rPr>
      </w:pPr>
      <w:r w:rsidRPr="008B53CC">
        <w:rPr>
          <w:b/>
          <w:i/>
          <w:iCs/>
        </w:rPr>
        <w:t xml:space="preserve">Музыка и современные технологии. </w:t>
      </w:r>
      <w:r w:rsidRPr="008B53CC">
        <w:rPr>
          <w:i/>
          <w:iCs/>
        </w:rPr>
        <w:t>Использование информационно-коммуникационных технологий для создания, аранжировки, записи и воспроизведения музыкальных произведений. О</w:t>
      </w:r>
      <w:r w:rsidRPr="008B53CC">
        <w:rPr>
          <w:i/>
        </w:rPr>
        <w:t>пыт творческой деятельности в музицировании на электронных инструментах. Поиск музыкальных произведений в сети Интернет.</w:t>
      </w:r>
    </w:p>
    <w:p w:rsidR="00BD5413" w:rsidRPr="008B53CC" w:rsidRDefault="00BD5413" w:rsidP="008B53CC">
      <w:pPr>
        <w:spacing w:line="360" w:lineRule="auto"/>
        <w:ind w:firstLine="567"/>
        <w:rPr>
          <w:b/>
          <w:iCs/>
        </w:rPr>
      </w:pPr>
      <w:r w:rsidRPr="008B53CC">
        <w:rPr>
          <w:b/>
          <w:iCs/>
        </w:rPr>
        <w:t>2.4.13.Изобразительное искусство</w:t>
      </w:r>
    </w:p>
    <w:p w:rsidR="00BD5413" w:rsidRPr="008B53CC" w:rsidRDefault="00BD5413" w:rsidP="008B53CC">
      <w:pPr>
        <w:spacing w:line="360" w:lineRule="auto"/>
        <w:ind w:firstLine="567"/>
        <w:rPr>
          <w:b/>
          <w:iCs/>
        </w:rPr>
      </w:pPr>
      <w:r w:rsidRPr="008B53CC">
        <w:rPr>
          <w:b/>
          <w:iCs/>
        </w:rPr>
        <w:t>Основы эстетического восприятия и изобразительной культуры</w:t>
      </w:r>
    </w:p>
    <w:p w:rsidR="00BD5413" w:rsidRPr="008B53CC" w:rsidRDefault="00BD5413" w:rsidP="008B53CC">
      <w:pPr>
        <w:spacing w:line="360" w:lineRule="auto"/>
        <w:ind w:firstLine="567"/>
      </w:pPr>
      <w:r w:rsidRPr="008B53CC">
        <w:rPr>
          <w:b/>
          <w:bCs/>
        </w:rPr>
        <w:t xml:space="preserve">Изобразительное искусство и его виды. </w:t>
      </w:r>
      <w:r w:rsidRPr="008B53CC">
        <w:t xml:space="preserve">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w:t>
      </w:r>
      <w:r w:rsidRPr="008B53CC">
        <w:lastRenderedPageBreak/>
        <w:t xml:space="preserve">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 </w:t>
      </w:r>
    </w:p>
    <w:p w:rsidR="00BD5413" w:rsidRPr="008B53CC" w:rsidRDefault="00BD5413" w:rsidP="008B53CC">
      <w:pPr>
        <w:spacing w:line="360" w:lineRule="auto"/>
        <w:ind w:firstLine="567"/>
      </w:pPr>
      <w:r w:rsidRPr="008B53CC">
        <w:t xml:space="preserve">Художественный образ и художественно-выразительные средства (специфика языка) живописи, графики и скульптуры: </w:t>
      </w:r>
      <w:r w:rsidRPr="008B53CC">
        <w:rPr>
          <w:i/>
          <w:iCs/>
        </w:rPr>
        <w:t>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w:t>
      </w:r>
      <w:r w:rsidRPr="008B53CC">
        <w:rPr>
          <w:i/>
          <w:vertAlign w:val="superscript"/>
        </w:rPr>
        <w:footnoteReference w:id="13"/>
      </w:r>
      <w:r w:rsidRPr="008B53CC">
        <w:rPr>
          <w:i/>
          <w:iCs/>
        </w:rPr>
        <w:t xml:space="preserve">. </w:t>
      </w:r>
    </w:p>
    <w:p w:rsidR="00BD5413" w:rsidRPr="008B53CC" w:rsidRDefault="00BD5413" w:rsidP="008B53CC">
      <w:pPr>
        <w:spacing w:line="360" w:lineRule="auto"/>
        <w:ind w:firstLine="567"/>
      </w:pPr>
      <w:r w:rsidRPr="008B53CC">
        <w:t xml:space="preserve">Художественные материалы и возможности их использования. </w:t>
      </w:r>
    </w:p>
    <w:p w:rsidR="00BD5413" w:rsidRPr="008B53CC" w:rsidRDefault="00BD5413" w:rsidP="008B53CC">
      <w:pPr>
        <w:spacing w:line="360" w:lineRule="auto"/>
        <w:ind w:firstLine="567"/>
      </w:pPr>
      <w:r w:rsidRPr="008B53CC">
        <w:rPr>
          <w:b/>
          <w:bCs/>
        </w:rPr>
        <w:t xml:space="preserve">Народное художественное творчество. </w:t>
      </w:r>
      <w:r w:rsidRPr="008B53CC">
        <w:t xml:space="preserve">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w:t>
      </w:r>
      <w:r w:rsidRPr="008B53CC">
        <w:rPr>
          <w:i/>
          <w:iCs/>
        </w:rPr>
        <w:t>Различение произведений народного (фольклорного) искусства от профессионального декоративно-прикладного</w:t>
      </w:r>
      <w:r w:rsidRPr="008B53CC">
        <w:t xml:space="preserve">. Орнамент как основа декоративного украшения. </w:t>
      </w:r>
      <w:r w:rsidRPr="008B53CC">
        <w:rPr>
          <w:i/>
          <w:iCs/>
        </w:rPr>
        <w:t xml:space="preserve">Различение национальных особенностей русского орнамента и орнаментов других народов России, народов зарубежных стран. </w:t>
      </w:r>
      <w:r w:rsidRPr="008B53CC">
        <w:t>Древние образы в произведениях народного декоративно-прикладного искусства. Истоки и современное развитие народных промыслов России (</w:t>
      </w:r>
      <w:r w:rsidRPr="008B53CC">
        <w:rPr>
          <w:i/>
          <w:iCs/>
        </w:rPr>
        <w:t>дымковская, филимоновская игрушки; Гжель, Жостово, Городец, Хохлома</w:t>
      </w:r>
      <w:r w:rsidRPr="008B53CC">
        <w:t>).</w:t>
      </w:r>
    </w:p>
    <w:p w:rsidR="00BD5413" w:rsidRPr="008B53CC" w:rsidRDefault="00BD5413" w:rsidP="008B53CC">
      <w:pPr>
        <w:spacing w:line="360" w:lineRule="auto"/>
        <w:ind w:firstLine="567"/>
      </w:pPr>
      <w:r w:rsidRPr="008B53CC">
        <w:rPr>
          <w:b/>
          <w:bCs/>
        </w:rPr>
        <w:t xml:space="preserve">Изобразительное искусство и архитектура России. </w:t>
      </w:r>
      <w:r w:rsidRPr="008B53CC">
        <w:t>Художественная культура Древней Руси,</w:t>
      </w:r>
      <w:r w:rsidRPr="008B53CC">
        <w:rPr>
          <w:i/>
          <w:iCs/>
        </w:rPr>
        <w:t xml:space="preserve"> ее символичность, обращенность к внутреннему миру человека</w:t>
      </w:r>
      <w:r w:rsidRPr="008B53CC">
        <w:t xml:space="preserve">. Красота и своеобразие архитектуры и живописи Древней Руси. Живопись, графика, скульптура и архитектура России </w:t>
      </w:r>
      <w:r w:rsidRPr="008B53CC">
        <w:rPr>
          <w:lang w:val="en-US"/>
        </w:rPr>
        <w:t>XVIII</w:t>
      </w:r>
      <w:r w:rsidRPr="008B53CC">
        <w:t>-</w:t>
      </w:r>
      <w:r w:rsidRPr="008B53CC">
        <w:rPr>
          <w:lang w:val="en-US"/>
        </w:rPr>
        <w:t>XX</w:t>
      </w:r>
      <w:r w:rsidRPr="008B53CC">
        <w:t xml:space="preserve"> вв. Стили и направления в русском изобразительном искусстве и архитектуре нового времени (</w:t>
      </w:r>
      <w:r w:rsidRPr="008B53CC">
        <w:rPr>
          <w:i/>
          <w:iCs/>
        </w:rPr>
        <w:t>барокко, классицизм, реализм, символизм, модерн</w:t>
      </w:r>
      <w:r w:rsidRPr="008B53CC">
        <w:t>). Художественные объединения (</w:t>
      </w:r>
      <w:r w:rsidRPr="008B53CC">
        <w:rPr>
          <w:i/>
          <w:iCs/>
        </w:rPr>
        <w:t>Товарищество передвижников, «Мир искусства»</w:t>
      </w:r>
      <w:r w:rsidRPr="008B53CC">
        <w:t xml:space="preserve">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А.С.Пушкина). </w:t>
      </w:r>
    </w:p>
    <w:p w:rsidR="00BD5413" w:rsidRPr="008B53CC" w:rsidRDefault="00BD5413" w:rsidP="008B53CC">
      <w:pPr>
        <w:spacing w:line="360" w:lineRule="auto"/>
        <w:ind w:firstLine="567"/>
        <w:rPr>
          <w:i/>
          <w:iCs/>
        </w:rPr>
      </w:pPr>
      <w:r w:rsidRPr="008B53CC">
        <w:t>Знакомство с произведениями выдающихся русских мастеров изобразительного искусства и архитектуры(А.Рублев</w:t>
      </w:r>
      <w:r w:rsidRPr="008B53CC">
        <w:rPr>
          <w:i/>
          <w:iCs/>
        </w:rPr>
        <w:t xml:space="preserve">, Дионисий, </w:t>
      </w:r>
      <w:r w:rsidRPr="008B53CC">
        <w:t xml:space="preserve">В.В.Растрелли, Э.-М.Фальконе, </w:t>
      </w:r>
      <w:r w:rsidRPr="008B53CC">
        <w:rPr>
          <w:i/>
          <w:iCs/>
        </w:rPr>
        <w:t>В.И.Баженов, Ф.С.Рокотов</w:t>
      </w:r>
      <w:r w:rsidRPr="008B53CC">
        <w:t xml:space="preserve">, А.Г.Ве-нецианов, </w:t>
      </w:r>
      <w:r w:rsidRPr="008B53CC">
        <w:rPr>
          <w:i/>
          <w:iCs/>
        </w:rPr>
        <w:t xml:space="preserve">И.Мартос,К.П.Брюллов, А.А.Иванов, </w:t>
      </w:r>
      <w:r w:rsidRPr="008B53CC">
        <w:t>В.И.Суриков, И.Е. Репин, И.И.Шишкин, И.И.Левитан,В.М.Васнецов, М.А.Врубель</w:t>
      </w:r>
      <w:r w:rsidRPr="008B53CC">
        <w:rPr>
          <w:i/>
          <w:iCs/>
        </w:rPr>
        <w:t xml:space="preserve">, </w:t>
      </w:r>
      <w:r w:rsidRPr="008B53CC">
        <w:t>Б.М.Кустодиев,</w:t>
      </w:r>
      <w:r w:rsidRPr="008B53CC">
        <w:rPr>
          <w:i/>
          <w:iCs/>
        </w:rPr>
        <w:t>В.А.Серов, К.С.Петров-Водкин, С.Т.Коненков, В.И. Мухина, В.А.Фаворский).</w:t>
      </w:r>
    </w:p>
    <w:p w:rsidR="00BD5413" w:rsidRPr="008B53CC" w:rsidRDefault="00BD5413" w:rsidP="008B53CC">
      <w:pPr>
        <w:spacing w:line="360" w:lineRule="auto"/>
        <w:ind w:firstLine="567"/>
      </w:pPr>
      <w:r w:rsidRPr="008B53CC">
        <w:rPr>
          <w:b/>
          <w:bCs/>
        </w:rPr>
        <w:t>Зарубежное изобразительное искусство и архитектура</w:t>
      </w:r>
      <w:r w:rsidRPr="008B53CC">
        <w:t>.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w:t>
      </w:r>
      <w:r w:rsidRPr="008B53CC">
        <w:rPr>
          <w:iCs/>
        </w:rPr>
        <w:t>Лувр, музеи Ватикана,</w:t>
      </w:r>
      <w:r w:rsidRPr="008B53CC">
        <w:rPr>
          <w:i/>
          <w:iCs/>
        </w:rPr>
        <w:t xml:space="preserve"> Прадо, Дрезденская галерея </w:t>
      </w:r>
      <w:r w:rsidRPr="008B53CC">
        <w:rPr>
          <w:i/>
          <w:iCs/>
        </w:rPr>
        <w:lastRenderedPageBreak/>
        <w:t>и др.</w:t>
      </w:r>
      <w:r w:rsidRPr="008B53CC">
        <w:t>).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w:t>
      </w:r>
      <w:r w:rsidRPr="008B53CC">
        <w:rPr>
          <w:i/>
          <w:iCs/>
        </w:rPr>
        <w:t xml:space="preserve">, </w:t>
      </w:r>
      <w:r w:rsidRPr="008B53CC">
        <w:t>Рафаэль Санти, Микеланджело Буонарроти</w:t>
      </w:r>
      <w:r w:rsidRPr="008B53CC">
        <w:rPr>
          <w:i/>
          <w:iCs/>
        </w:rPr>
        <w:t xml:space="preserve">, А.Дюрер, </w:t>
      </w:r>
      <w:r w:rsidRPr="008B53CC">
        <w:t>Рембрандт ван Рейн</w:t>
      </w:r>
      <w:r w:rsidRPr="008B53CC">
        <w:rPr>
          <w:i/>
          <w:iCs/>
        </w:rPr>
        <w:t>, Ф.Гойя,</w:t>
      </w:r>
      <w:r w:rsidRPr="008B53CC">
        <w:t xml:space="preserve">К.Моне, </w:t>
      </w:r>
      <w:r w:rsidRPr="008B53CC">
        <w:rPr>
          <w:i/>
          <w:iCs/>
        </w:rPr>
        <w:t>П.Сезанн,</w:t>
      </w:r>
      <w:r w:rsidRPr="008B53CC">
        <w:t xml:space="preserve"> Ван Гог, О.Роден</w:t>
      </w:r>
      <w:r w:rsidRPr="008B53CC">
        <w:rPr>
          <w:i/>
          <w:iCs/>
        </w:rPr>
        <w:t xml:space="preserve">, </w:t>
      </w:r>
      <w:r w:rsidRPr="008B53CC">
        <w:t>П.Пикассо,</w:t>
      </w:r>
      <w:r w:rsidRPr="008B53CC">
        <w:rPr>
          <w:i/>
          <w:iCs/>
        </w:rPr>
        <w:t xml:space="preserve"> Ш.Э. ле Корбюзье</w:t>
      </w:r>
      <w:r w:rsidRPr="008B53CC">
        <w:rPr>
          <w:iCs/>
        </w:rPr>
        <w:t>)</w:t>
      </w:r>
      <w:r w:rsidRPr="008B53CC">
        <w:rPr>
          <w:i/>
          <w:iCs/>
        </w:rPr>
        <w:t>.</w:t>
      </w:r>
    </w:p>
    <w:p w:rsidR="00BD5413" w:rsidRPr="008B53CC" w:rsidRDefault="00BD5413" w:rsidP="008B53CC">
      <w:pPr>
        <w:spacing w:line="360" w:lineRule="auto"/>
        <w:ind w:firstLine="567"/>
      </w:pPr>
      <w:r w:rsidRPr="008B53CC">
        <w:rPr>
          <w:b/>
          <w:bCs/>
        </w:rPr>
        <w:t>Современное изобразительное искусство.</w:t>
      </w:r>
      <w:r w:rsidRPr="008B53CC">
        <w:t xml:space="preserve"> Традиции и новаторство в искусстве. Представление о художественных направлениях в искусстве </w:t>
      </w:r>
      <w:r w:rsidRPr="008B53CC">
        <w:rPr>
          <w:lang w:val="en-US"/>
        </w:rPr>
        <w:t>XX</w:t>
      </w:r>
      <w:r w:rsidRPr="008B53CC">
        <w:t xml:space="preserve"> в. </w:t>
      </w:r>
      <w:r w:rsidRPr="008B53CC">
        <w:rPr>
          <w:i/>
          <w:iCs/>
        </w:rPr>
        <w:t>(реализм, модерн, авангард, сюрреализм и проявления постмодернизма).Понимание смысла деятельности художника в современном мире</w:t>
      </w:r>
      <w:r w:rsidRPr="008B53CC">
        <w:t>. Развитие дизайна и его значение в жизни современного общества. Вкус и мода.</w:t>
      </w:r>
    </w:p>
    <w:p w:rsidR="00BD5413" w:rsidRPr="008B53CC" w:rsidRDefault="00BD5413" w:rsidP="008B53CC">
      <w:pPr>
        <w:spacing w:line="360" w:lineRule="auto"/>
        <w:ind w:firstLine="567"/>
        <w:rPr>
          <w:bCs/>
        </w:rPr>
      </w:pPr>
      <w:r w:rsidRPr="008B53CC">
        <w:rPr>
          <w:b/>
          <w:bCs/>
        </w:rPr>
        <w:t>Синтез искусств</w:t>
      </w:r>
      <w:r w:rsidRPr="008B53CC">
        <w:rPr>
          <w:b/>
          <w:bCs/>
          <w:vertAlign w:val="superscript"/>
        </w:rPr>
        <w:footnoteReference w:id="14"/>
      </w:r>
      <w:r w:rsidRPr="008B53CC">
        <w:rPr>
          <w:b/>
          <w:bCs/>
        </w:rPr>
        <w:t xml:space="preserve">. </w:t>
      </w:r>
      <w:r w:rsidRPr="008B53CC">
        <w:rPr>
          <w:bCs/>
        </w:rPr>
        <w:t>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BD5413" w:rsidRPr="008B53CC" w:rsidRDefault="00BD5413" w:rsidP="008B53CC">
      <w:pPr>
        <w:spacing w:line="360" w:lineRule="auto"/>
        <w:ind w:firstLine="567"/>
      </w:pPr>
      <w:r w:rsidRPr="008B53CC">
        <w:t xml:space="preserve">Синтез искусств в архитектуре. Виды архитектуры (культовая, светская, </w:t>
      </w:r>
      <w:r w:rsidRPr="008B53CC">
        <w:rPr>
          <w:i/>
        </w:rPr>
        <w:t>ландшафтная,</w:t>
      </w:r>
      <w:r w:rsidRPr="008B53CC">
        <w:t xml:space="preserve"> градостроительство). Эстетическое формирование архитектурой окружающей среды и выражение общественных идей в художественных образах (композиция, </w:t>
      </w:r>
      <w:r w:rsidRPr="008B53CC">
        <w:rPr>
          <w:i/>
        </w:rPr>
        <w:t>тектоника,</w:t>
      </w:r>
      <w:r w:rsidRPr="008B53CC">
        <w:t xml:space="preserve"> масштаб, пропорции, ритм, пластика, объемов, </w:t>
      </w:r>
      <w:r w:rsidRPr="008B53CC">
        <w:rPr>
          <w:i/>
        </w:rPr>
        <w:t>фактура и цвет материалов</w:t>
      </w:r>
      <w:r w:rsidRPr="008B53CC">
        <w:t xml:space="preserve">). Связь архитектуры и дизайна (промышленный, рекламный, </w:t>
      </w:r>
      <w:r w:rsidRPr="008B53CC">
        <w:rPr>
          <w:i/>
        </w:rPr>
        <w:t>ландшафтный, дизайн интерьера и др</w:t>
      </w:r>
      <w:r w:rsidRPr="008B53CC">
        <w:t>.) в современной культуре.</w:t>
      </w:r>
    </w:p>
    <w:p w:rsidR="00BD5413" w:rsidRPr="008B53CC" w:rsidRDefault="00BD5413" w:rsidP="008B53CC">
      <w:pPr>
        <w:spacing w:line="360" w:lineRule="auto"/>
        <w:ind w:firstLine="567"/>
      </w:pPr>
      <w:r w:rsidRPr="008B53CC">
        <w:t xml:space="preserve">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(В.М.Васнецов, А.Н.Бенуа, Л.С.Бакст, </w:t>
      </w:r>
      <w:r w:rsidRPr="008B53CC">
        <w:rPr>
          <w:i/>
        </w:rPr>
        <w:t>В.Ф. Рындин, Ф.Ф.Федоровский и др</w:t>
      </w:r>
      <w:r w:rsidRPr="008B53CC">
        <w:t>.).</w:t>
      </w:r>
    </w:p>
    <w:p w:rsidR="00BD5413" w:rsidRPr="008B53CC" w:rsidRDefault="00BD5413" w:rsidP="008B53CC">
      <w:pPr>
        <w:spacing w:line="360" w:lineRule="auto"/>
        <w:ind w:firstLine="567"/>
      </w:pPr>
      <w:r w:rsidRPr="008B53CC">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w:t>
      </w:r>
      <w:r w:rsidRPr="008B53CC">
        <w:rPr>
          <w:i/>
        </w:rPr>
        <w:t>Г.Доре,</w:t>
      </w:r>
      <w:r w:rsidRPr="008B53CC">
        <w:t xml:space="preserve"> И.Я. Билибин, </w:t>
      </w:r>
      <w:r w:rsidRPr="008B53CC">
        <w:rPr>
          <w:i/>
        </w:rPr>
        <w:t>В.В.Лебедев,</w:t>
      </w:r>
      <w:r w:rsidRPr="008B53CC">
        <w:t xml:space="preserve">В.А.Фаворский, </w:t>
      </w:r>
      <w:r w:rsidRPr="008B53CC">
        <w:rPr>
          <w:i/>
        </w:rPr>
        <w:t>Т.А.Маврина и др</w:t>
      </w:r>
      <w:r w:rsidRPr="008B53CC">
        <w:t>.).</w:t>
      </w:r>
    </w:p>
    <w:p w:rsidR="00BD5413" w:rsidRPr="008B53CC" w:rsidRDefault="00BD5413" w:rsidP="008B53CC">
      <w:pPr>
        <w:spacing w:line="360" w:lineRule="auto"/>
        <w:ind w:firstLine="567"/>
      </w:pPr>
      <w:r w:rsidRPr="008B53CC">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BD5413" w:rsidRPr="008B53CC" w:rsidRDefault="00BD5413" w:rsidP="008B53CC">
      <w:pPr>
        <w:spacing w:line="360" w:lineRule="auto"/>
        <w:ind w:firstLine="567"/>
      </w:pPr>
      <w:r w:rsidRPr="008B53CC">
        <w:t xml:space="preserve">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(С.М.Эйзенштейн «Броненосец Потемкин», С.П.Урусевский «Летят журавли» и др.). Мастера кино </w:t>
      </w:r>
      <w:r w:rsidRPr="008B53CC">
        <w:lastRenderedPageBreak/>
        <w:t xml:space="preserve">(С.М.Эйзенштейн, </w:t>
      </w:r>
      <w:r w:rsidRPr="008B53CC">
        <w:rPr>
          <w:i/>
        </w:rPr>
        <w:t>А.П.Довженко, Г.М.Козинцев, А.А. Тарковский и др</w:t>
      </w:r>
      <w:r w:rsidRPr="008B53CC">
        <w:t>.). Телевизионное изображение, его особенности и возможности.</w:t>
      </w:r>
    </w:p>
    <w:p w:rsidR="00BD5413" w:rsidRPr="008B53CC" w:rsidRDefault="00BD5413" w:rsidP="008B53CC">
      <w:pPr>
        <w:spacing w:line="360" w:lineRule="auto"/>
        <w:ind w:firstLine="567"/>
      </w:pPr>
      <w:r w:rsidRPr="008B53CC">
        <w:t>Компьютерная графика и ее использование в полиграфии, дизайне, архитектурных проектах.</w:t>
      </w:r>
    </w:p>
    <w:p w:rsidR="00BD5413" w:rsidRPr="008B53CC" w:rsidRDefault="00BD5413" w:rsidP="008B53CC">
      <w:pPr>
        <w:spacing w:line="360" w:lineRule="auto"/>
        <w:ind w:firstLine="567"/>
      </w:pPr>
      <w:r w:rsidRPr="008B53CC">
        <w:t>Общность и специфика восприятия художественного образа в разных видах искусства. Художник-творец-гражданин – выразитель ценностей эпохи.</w:t>
      </w:r>
    </w:p>
    <w:p w:rsidR="00BD5413" w:rsidRPr="008B53CC" w:rsidRDefault="00BD5413" w:rsidP="008B53CC">
      <w:pPr>
        <w:spacing w:line="360" w:lineRule="auto"/>
        <w:ind w:firstLine="567"/>
        <w:rPr>
          <w:b/>
        </w:rPr>
      </w:pPr>
      <w:r w:rsidRPr="008B53CC">
        <w:rPr>
          <w:b/>
        </w:rPr>
        <w:t>Опыт художественно-творческой деятельности</w:t>
      </w:r>
    </w:p>
    <w:p w:rsidR="00BD5413" w:rsidRPr="008B53CC" w:rsidRDefault="00BD5413" w:rsidP="008B53CC">
      <w:pPr>
        <w:spacing w:line="360" w:lineRule="auto"/>
        <w:ind w:firstLine="567"/>
      </w:pPr>
      <w:r w:rsidRPr="008B53CC">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BD5413" w:rsidRPr="008B53CC" w:rsidRDefault="00BD5413" w:rsidP="008B53CC">
      <w:pPr>
        <w:spacing w:line="360" w:lineRule="auto"/>
        <w:ind w:firstLine="567"/>
      </w:pPr>
      <w:r w:rsidRPr="008B53CC">
        <w:t xml:space="preserve">Изображение с натуры и по памяти отдельных предметов, группы предметов, человека, фрагментов природы, интерьера, архитектурных сооружений. </w:t>
      </w:r>
      <w:r w:rsidRPr="008B53CC">
        <w:rPr>
          <w:i/>
          <w:iCs/>
        </w:rPr>
        <w:t>Работа на пленэре.</w:t>
      </w:r>
      <w:r w:rsidRPr="008B53CC">
        <w:t xml:space="preserve">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 </w:t>
      </w:r>
    </w:p>
    <w:p w:rsidR="00BD5413" w:rsidRPr="008B53CC" w:rsidRDefault="00BD5413" w:rsidP="008B53CC">
      <w:pPr>
        <w:spacing w:line="360" w:lineRule="auto"/>
        <w:ind w:firstLine="567"/>
      </w:pPr>
      <w:r w:rsidRPr="008B53CC">
        <w:t xml:space="preserve">Проектирование обложки книги, рекламы, открытки, </w:t>
      </w:r>
      <w:r w:rsidRPr="008B53CC">
        <w:rPr>
          <w:i/>
          <w:iCs/>
        </w:rPr>
        <w:t>визитной карточки, экслибриса, товарного знака, разворота журнала, сайта</w:t>
      </w:r>
      <w:r w:rsidRPr="008B53CC">
        <w:t xml:space="preserve">. Создание </w:t>
      </w:r>
      <w:r w:rsidRPr="008B53CC">
        <w:rPr>
          <w:i/>
          <w:iCs/>
        </w:rPr>
        <w:t>эскизов и моделей одежды, мебели, транспорта.</w:t>
      </w:r>
      <w:r w:rsidRPr="008B53CC">
        <w:t xml:space="preserve">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w:t>
      </w:r>
      <w:r w:rsidRPr="008B53CC">
        <w:rPr>
          <w:i/>
          <w:iCs/>
        </w:rPr>
        <w:t>мультфильма, видеофильма</w:t>
      </w:r>
      <w:r w:rsidRPr="008B53CC">
        <w:rPr>
          <w:iCs/>
        </w:rPr>
        <w:t>, раскадровки по теме.</w:t>
      </w:r>
      <w:r w:rsidRPr="008B53CC">
        <w:t xml:space="preserve"> Выражение в творческой деятельности своего отношения к изображаемому – создание художественного образа. </w:t>
      </w:r>
    </w:p>
    <w:p w:rsidR="00BD5413" w:rsidRPr="008B53CC" w:rsidRDefault="00BD5413" w:rsidP="008B53CC">
      <w:pPr>
        <w:spacing w:line="360" w:lineRule="auto"/>
        <w:ind w:firstLine="567"/>
      </w:pPr>
      <w:r w:rsidRPr="008B53CC">
        <w:t xml:space="preserve">Использование красок (гуашь, акварель), графических материалов (карандаш, фломастер, мелки, </w:t>
      </w:r>
      <w:r w:rsidRPr="008B53CC">
        <w:rPr>
          <w:i/>
          <w:iCs/>
        </w:rPr>
        <w:t xml:space="preserve">пастель, уголь, тушь </w:t>
      </w:r>
      <w:r w:rsidRPr="008B53CC">
        <w:t xml:space="preserve">и др.), пластилина, </w:t>
      </w:r>
      <w:r w:rsidRPr="008B53CC">
        <w:rPr>
          <w:i/>
          <w:iCs/>
        </w:rPr>
        <w:t xml:space="preserve">глины, </w:t>
      </w:r>
      <w:r w:rsidRPr="008B53CC">
        <w:t>коллажных техник, бумажной пластики и других доступных художественных материалов.</w:t>
      </w:r>
    </w:p>
    <w:p w:rsidR="00BD5413" w:rsidRPr="008B53CC" w:rsidRDefault="00BD5413" w:rsidP="008B53CC">
      <w:pPr>
        <w:spacing w:line="360" w:lineRule="auto"/>
        <w:ind w:firstLine="567"/>
      </w:pPr>
      <w:r w:rsidRPr="008B53CC">
        <w:t xml:space="preserve">Самоопределение в видах и формах художественного творчества. Реализация совместных творческих идей в проектной деятельности: оформление </w:t>
      </w:r>
      <w:r w:rsidR="006B5928" w:rsidRPr="008B53CC">
        <w:t>ОО</w:t>
      </w:r>
      <w:r w:rsidRPr="008B53CC">
        <w:t xml:space="preserve"> к празднику, декорации к спектаклю, костюмы к карнавалу и др. Анализ и оценка процесса и результатов собственного художественного творчества.</w:t>
      </w:r>
    </w:p>
    <w:p w:rsidR="00BD5413" w:rsidRPr="008B53CC" w:rsidRDefault="00BD5413" w:rsidP="008B53CC">
      <w:pPr>
        <w:tabs>
          <w:tab w:val="left" w:pos="284"/>
        </w:tabs>
        <w:spacing w:line="360" w:lineRule="auto"/>
        <w:ind w:left="720"/>
        <w:rPr>
          <w:b/>
        </w:rPr>
      </w:pPr>
      <w:r w:rsidRPr="008B53CC">
        <w:rPr>
          <w:b/>
        </w:rPr>
        <w:t>2.4.14.Технология</w:t>
      </w:r>
    </w:p>
    <w:p w:rsidR="00BD5413" w:rsidRPr="008B53CC" w:rsidRDefault="00BD5413" w:rsidP="008B53CC">
      <w:pPr>
        <w:tabs>
          <w:tab w:val="left" w:pos="284"/>
        </w:tabs>
        <w:spacing w:line="360" w:lineRule="auto"/>
        <w:ind w:left="720"/>
        <w:rPr>
          <w:b/>
        </w:rPr>
      </w:pPr>
      <w:r w:rsidRPr="008B53CC">
        <w:rPr>
          <w:b/>
        </w:rPr>
        <w:t>Создание изделий из конструкционных и поделочных материалов</w:t>
      </w:r>
    </w:p>
    <w:p w:rsidR="00BD5413" w:rsidRPr="008B53CC" w:rsidRDefault="00BD5413" w:rsidP="008B53CC">
      <w:pPr>
        <w:spacing w:line="360" w:lineRule="auto"/>
        <w:ind w:firstLine="567"/>
      </w:pPr>
      <w:r w:rsidRPr="008B53CC">
        <w:t>Организация рабочего места. Соблюдение правил безопасного труда при использовании инструментов, механизмов и станков.</w:t>
      </w:r>
    </w:p>
    <w:p w:rsidR="00BD5413" w:rsidRPr="008B53CC" w:rsidRDefault="00BD5413" w:rsidP="008B53CC">
      <w:pPr>
        <w:spacing w:line="360" w:lineRule="auto"/>
        <w:ind w:firstLine="567"/>
      </w:pPr>
      <w:r w:rsidRPr="008B53CC">
        <w:t>Виды древесных материалов и сфера их применения.</w:t>
      </w:r>
    </w:p>
    <w:p w:rsidR="00BD5413" w:rsidRPr="008B53CC" w:rsidRDefault="00BD5413" w:rsidP="008B53CC">
      <w:pPr>
        <w:spacing w:line="360" w:lineRule="auto"/>
        <w:ind w:firstLine="567"/>
        <w:rPr>
          <w:i/>
        </w:rPr>
      </w:pPr>
      <w:r w:rsidRPr="008B53CC">
        <w:lastRenderedPageBreak/>
        <w:t>Металлы,</w:t>
      </w:r>
      <w:r w:rsidRPr="008B53CC">
        <w:rPr>
          <w:i/>
        </w:rPr>
        <w:t xml:space="preserve"> сплавы, их механические и технологические свойства</w:t>
      </w:r>
      <w:r w:rsidRPr="008B53CC">
        <w:rPr>
          <w:i/>
          <w:vertAlign w:val="superscript"/>
        </w:rPr>
        <w:footnoteReference w:id="15"/>
      </w:r>
      <w:r w:rsidRPr="008B53CC">
        <w:rPr>
          <w:i/>
        </w:rPr>
        <w:t xml:space="preserve">, </w:t>
      </w:r>
      <w:r w:rsidRPr="008B53CC">
        <w:t xml:space="preserve">сфера применения. </w:t>
      </w:r>
      <w:r w:rsidRPr="008B53CC">
        <w:rPr>
          <w:i/>
        </w:rPr>
        <w:t>Особенности изделий из пластмасс.</w:t>
      </w:r>
    </w:p>
    <w:p w:rsidR="00BD5413" w:rsidRPr="008B53CC" w:rsidRDefault="00BD5413" w:rsidP="008B53CC">
      <w:pPr>
        <w:spacing w:line="360" w:lineRule="auto"/>
        <w:ind w:firstLine="567"/>
        <w:rPr>
          <w:i/>
        </w:rPr>
      </w:pPr>
      <w:r w:rsidRPr="008B53CC">
        <w:t xml:space="preserve">Графическое отображение изделий с использованием чертежных инструментов и </w:t>
      </w:r>
      <w:r w:rsidRPr="008B53CC">
        <w:rPr>
          <w:i/>
        </w:rPr>
        <w:t>средств компьютерной поддержки</w:t>
      </w:r>
      <w:r w:rsidRPr="008B53CC">
        <w:t>.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BD5413" w:rsidRPr="008B53CC" w:rsidRDefault="00BD5413" w:rsidP="008B53CC">
      <w:pPr>
        <w:spacing w:line="360" w:lineRule="auto"/>
        <w:ind w:firstLine="567"/>
      </w:pPr>
      <w:r w:rsidRPr="008B53CC">
        <w:t xml:space="preserve">Планирование технологической последовательности операций обработки заготовки. Подбор инструментов и </w:t>
      </w:r>
      <w:r w:rsidRPr="008B53CC">
        <w:rPr>
          <w:i/>
        </w:rPr>
        <w:t>технологической оснастки</w:t>
      </w:r>
      <w:r w:rsidRPr="008B53CC">
        <w:t>.</w:t>
      </w:r>
    </w:p>
    <w:p w:rsidR="00BD5413" w:rsidRPr="008B53CC" w:rsidRDefault="00BD5413" w:rsidP="008B53CC">
      <w:pPr>
        <w:spacing w:line="360" w:lineRule="auto"/>
        <w:ind w:firstLine="567"/>
      </w:pPr>
      <w:r w:rsidRPr="008B53CC">
        <w:t xml:space="preserve">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w:t>
      </w:r>
      <w:r w:rsidRPr="008B53CC">
        <w:rPr>
          <w:i/>
        </w:rPr>
        <w:t>приборов и приспособлений</w:t>
      </w:r>
      <w:r w:rsidRPr="008B53CC">
        <w:t xml:space="preserve">; обработка ручными инструментами заготовок с учетом видов и свойств материалов; </w:t>
      </w:r>
      <w:r w:rsidRPr="008B53CC">
        <w:rPr>
          <w:i/>
        </w:rPr>
        <w:t>использование технологических машин для изготовления изделий;</w:t>
      </w:r>
      <w:r w:rsidRPr="008B53CC">
        <w:t xml:space="preserve">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BD5413" w:rsidRPr="008B53CC" w:rsidRDefault="00BD5413" w:rsidP="008B53CC">
      <w:pPr>
        <w:spacing w:line="360" w:lineRule="auto"/>
        <w:ind w:firstLine="567"/>
      </w:pPr>
      <w:r w:rsidRPr="008B53CC">
        <w:t xml:space="preserve">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 </w:t>
      </w:r>
    </w:p>
    <w:p w:rsidR="00BD5413" w:rsidRPr="008B53CC" w:rsidRDefault="00BD5413" w:rsidP="008B53CC">
      <w:pPr>
        <w:spacing w:line="360" w:lineRule="auto"/>
        <w:ind w:firstLine="567"/>
      </w:pPr>
      <w:r w:rsidRPr="008B53CC">
        <w:t xml:space="preserve">Проектирование полезных изделий из конструкционных и поделочных материалов. </w:t>
      </w:r>
      <w:r w:rsidRPr="008B53CC">
        <w:rPr>
          <w:i/>
        </w:rPr>
        <w:t>Оценка затрат на изготовление продукта и возможности его реализации на рынке товаров и услуг.</w:t>
      </w:r>
    </w:p>
    <w:p w:rsidR="00BD5413" w:rsidRPr="008B53CC" w:rsidRDefault="00BD5413" w:rsidP="008B53CC">
      <w:pPr>
        <w:spacing w:line="360" w:lineRule="auto"/>
        <w:ind w:firstLine="567"/>
      </w:pPr>
      <w:r w:rsidRPr="008B53CC">
        <w:t>Влияние технологий обработки материалов и в</w:t>
      </w:r>
      <w:r w:rsidRPr="008B53CC">
        <w:rPr>
          <w:i/>
        </w:rPr>
        <w:t xml:space="preserve">озможных последствий нарушения технологических процессов </w:t>
      </w:r>
      <w:r w:rsidRPr="008B53CC">
        <w:t>на окружающую среду и здоровье человека.</w:t>
      </w:r>
    </w:p>
    <w:p w:rsidR="00BD5413" w:rsidRPr="008B53CC" w:rsidRDefault="00BD5413" w:rsidP="008B53CC">
      <w:pPr>
        <w:spacing w:line="360" w:lineRule="auto"/>
        <w:ind w:firstLine="567"/>
      </w:pPr>
      <w:r w:rsidRPr="008B53CC">
        <w:t xml:space="preserve">Профессии, связанные с обработкой конструкционных и поделочных материалов. </w:t>
      </w:r>
    </w:p>
    <w:p w:rsidR="00BD5413" w:rsidRPr="008B53CC" w:rsidRDefault="00BD5413" w:rsidP="008B53CC">
      <w:pPr>
        <w:spacing w:line="360" w:lineRule="auto"/>
        <w:ind w:firstLine="567"/>
        <w:rPr>
          <w:b/>
        </w:rPr>
      </w:pPr>
      <w:r w:rsidRPr="008B53CC">
        <w:rPr>
          <w:b/>
        </w:rPr>
        <w:t>Создание изделий из текстильных и поделочных материалов</w:t>
      </w:r>
    </w:p>
    <w:p w:rsidR="00BD5413" w:rsidRPr="008B53CC" w:rsidRDefault="00BD5413" w:rsidP="008B53CC">
      <w:pPr>
        <w:spacing w:line="360" w:lineRule="auto"/>
        <w:ind w:firstLine="567"/>
      </w:pPr>
      <w:r w:rsidRPr="008B53CC">
        <w:t>Организация рабочего места. Соблюдение правил безопасного труда при использовании инструментов, механизмов и машин.</w:t>
      </w:r>
    </w:p>
    <w:p w:rsidR="00BD5413" w:rsidRPr="008B53CC" w:rsidRDefault="00BD5413" w:rsidP="008B53CC">
      <w:pPr>
        <w:spacing w:line="360" w:lineRule="auto"/>
        <w:ind w:firstLine="567"/>
      </w:pPr>
      <w:r w:rsidRPr="008B53CC">
        <w:t xml:space="preserve">Выбор тканей, трикотажа и нетканых материалов с учетом их технологических, гигиенических и эксплуатационных свойств для изготовления швейных изделий. </w:t>
      </w:r>
    </w:p>
    <w:p w:rsidR="00BD5413" w:rsidRPr="008B53CC" w:rsidRDefault="00BD5413" w:rsidP="008B53CC">
      <w:pPr>
        <w:spacing w:line="360" w:lineRule="auto"/>
        <w:ind w:firstLine="567"/>
      </w:pPr>
      <w:r w:rsidRPr="008B53CC">
        <w:t>Конструирование одежды. Измерение параметров фигуры человека. Построение и оформление чертежей швейных изделий.</w:t>
      </w:r>
    </w:p>
    <w:p w:rsidR="00BD5413" w:rsidRPr="008B53CC" w:rsidRDefault="00BD5413" w:rsidP="008B53CC">
      <w:pPr>
        <w:spacing w:line="360" w:lineRule="auto"/>
        <w:ind w:firstLine="567"/>
      </w:pPr>
      <w:r w:rsidRPr="008B53CC">
        <w:lastRenderedPageBreak/>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BD5413" w:rsidRPr="008B53CC" w:rsidRDefault="00BD5413" w:rsidP="008B53CC">
      <w:pPr>
        <w:spacing w:line="360" w:lineRule="auto"/>
        <w:ind w:firstLine="567"/>
      </w:pPr>
      <w:r w:rsidRPr="008B53CC">
        <w:t>Подготовка выкройки к раскрою. Копирование готовых выкроек. Изменение формы выкроек с учетом индивидуальных особенностей фигуры.</w:t>
      </w:r>
    </w:p>
    <w:p w:rsidR="00BD5413" w:rsidRPr="008B53CC" w:rsidRDefault="00BD5413" w:rsidP="008B53CC">
      <w:pPr>
        <w:spacing w:line="360" w:lineRule="auto"/>
        <w:ind w:firstLine="567"/>
      </w:pPr>
      <w:r w:rsidRPr="008B53CC">
        <w:t>Подготовка текстильных материалов к раскрою. Рациональный раскрой.</w:t>
      </w:r>
    </w:p>
    <w:p w:rsidR="00BD5413" w:rsidRPr="008B53CC" w:rsidRDefault="00BD5413" w:rsidP="008B53CC">
      <w:pPr>
        <w:spacing w:line="360" w:lineRule="auto"/>
        <w:ind w:firstLine="567"/>
      </w:pPr>
      <w:r w:rsidRPr="008B53CC">
        <w:t xml:space="preserve">Технология соединения деталей в швейных изделиях. Выполнение ручных и машинных швов. Устройство, регулировка и обслуживание бытовых швейных машин. </w:t>
      </w:r>
      <w:r w:rsidRPr="008B53CC">
        <w:rPr>
          <w:i/>
        </w:rPr>
        <w:t>Современные материалы, текстильное и швейное оборудование.</w:t>
      </w:r>
    </w:p>
    <w:p w:rsidR="00BD5413" w:rsidRPr="008B53CC" w:rsidRDefault="00BD5413" w:rsidP="008B53CC">
      <w:pPr>
        <w:spacing w:line="360" w:lineRule="auto"/>
        <w:ind w:firstLine="567"/>
      </w:pPr>
      <w:r w:rsidRPr="008B53CC">
        <w:t>Проведение примерки. Выявление дефектов при изготовлении швейных изделий и способы их устранения.</w:t>
      </w:r>
    </w:p>
    <w:p w:rsidR="00BD5413" w:rsidRPr="008B53CC" w:rsidRDefault="00BD5413" w:rsidP="008B53CC">
      <w:pPr>
        <w:spacing w:line="360" w:lineRule="auto"/>
        <w:ind w:firstLine="567"/>
      </w:pPr>
      <w:r w:rsidRPr="008B53CC">
        <w:t>Выполнение влажно-тепловой обработки в зависимости от волокнистого состава ткани. Контроль и оценка готового изделия.</w:t>
      </w:r>
    </w:p>
    <w:p w:rsidR="00BD5413" w:rsidRPr="008B53CC" w:rsidRDefault="00BD5413" w:rsidP="008B53CC">
      <w:pPr>
        <w:spacing w:line="360" w:lineRule="auto"/>
        <w:ind w:firstLine="567"/>
      </w:pPr>
      <w:r w:rsidRPr="008B53CC">
        <w:t xml:space="preserve">Традиционные виды рукоделия и декоративно-прикладного творчества, народные промыслы России. </w:t>
      </w:r>
    </w:p>
    <w:p w:rsidR="00BD5413" w:rsidRPr="008B53CC" w:rsidRDefault="00BD5413" w:rsidP="008B53CC">
      <w:pPr>
        <w:spacing w:line="360" w:lineRule="auto"/>
        <w:ind w:firstLine="567"/>
      </w:pPr>
      <w:r w:rsidRPr="008B53CC">
        <w:t>Изготовление изделий с использованием технологий одного или нескольких промыслов (ремесел), распространенных в районе проживания.</w:t>
      </w:r>
    </w:p>
    <w:p w:rsidR="00BD5413" w:rsidRPr="008B53CC" w:rsidRDefault="00BD5413" w:rsidP="008B53CC">
      <w:pPr>
        <w:spacing w:line="360" w:lineRule="auto"/>
        <w:ind w:firstLine="567"/>
      </w:pPr>
      <w:r w:rsidRPr="008B53CC">
        <w:t>Проектирование полезных изделий с использованием текстильных или поделочных материалов. Оценка материальных затрат и качества изделия.</w:t>
      </w:r>
    </w:p>
    <w:p w:rsidR="00BD5413" w:rsidRPr="008B53CC" w:rsidRDefault="00BD5413" w:rsidP="008B53CC">
      <w:pPr>
        <w:spacing w:line="360" w:lineRule="auto"/>
        <w:ind w:firstLine="567"/>
      </w:pPr>
      <w:r w:rsidRPr="008B53CC">
        <w:t xml:space="preserve">Профессии, связанные с обработкой конструкционных и поделочных материалов. </w:t>
      </w:r>
    </w:p>
    <w:p w:rsidR="00BD5413" w:rsidRPr="008B53CC" w:rsidRDefault="00BD5413" w:rsidP="008B53CC">
      <w:pPr>
        <w:spacing w:line="360" w:lineRule="auto"/>
        <w:ind w:firstLine="567"/>
        <w:rPr>
          <w:b/>
        </w:rPr>
      </w:pPr>
      <w:r w:rsidRPr="008B53CC">
        <w:rPr>
          <w:b/>
        </w:rPr>
        <w:t>Кулинария</w:t>
      </w:r>
    </w:p>
    <w:p w:rsidR="00BD5413" w:rsidRPr="008B53CC" w:rsidRDefault="00BD5413" w:rsidP="008B53CC">
      <w:pPr>
        <w:spacing w:line="360" w:lineRule="auto"/>
        <w:ind w:firstLine="567"/>
      </w:pPr>
      <w:r w:rsidRPr="008B53CC">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BD5413" w:rsidRPr="008B53CC" w:rsidRDefault="00BD5413" w:rsidP="008B53CC">
      <w:pPr>
        <w:spacing w:line="360" w:lineRule="auto"/>
        <w:ind w:firstLine="567"/>
      </w:pPr>
      <w:r w:rsidRPr="008B53CC">
        <w:t xml:space="preserve">Планирование рационального питания. </w:t>
      </w:r>
      <w:r w:rsidRPr="008B53CC">
        <w:rPr>
          <w:i/>
        </w:rPr>
        <w:t>Пищевые продукты как источник белков, жиров, углеводов, витаминов, минеральных солей</w:t>
      </w:r>
      <w:r w:rsidRPr="008B53CC">
        <w:t>.</w:t>
      </w:r>
    </w:p>
    <w:p w:rsidR="00BD5413" w:rsidRPr="008B53CC" w:rsidRDefault="00BD5413" w:rsidP="008B53CC">
      <w:pPr>
        <w:spacing w:line="360" w:lineRule="auto"/>
        <w:ind w:firstLine="567"/>
      </w:pPr>
      <w:r w:rsidRPr="008B53CC">
        <w:t>Хранение пищевых продуктов. Домашняя заготовка пищевых продуктов.</w:t>
      </w:r>
    </w:p>
    <w:p w:rsidR="00BD5413" w:rsidRPr="008B53CC" w:rsidRDefault="00BD5413" w:rsidP="008B53CC">
      <w:pPr>
        <w:spacing w:line="360" w:lineRule="auto"/>
        <w:ind w:firstLine="567"/>
      </w:pPr>
      <w:r w:rsidRPr="008B53CC">
        <w:t>Кулинарная обработка различных видов продуктов. Приготовление холодных и горячих блюд, напитков, хлебобулочных и кондитерских изделий.</w:t>
      </w:r>
      <w:r w:rsidRPr="008B53CC">
        <w:rPr>
          <w:i/>
        </w:rPr>
        <w:t xml:space="preserve"> Традиционные национальные (региональные) блюда.</w:t>
      </w:r>
    </w:p>
    <w:p w:rsidR="00BD5413" w:rsidRPr="008B53CC" w:rsidRDefault="00BD5413" w:rsidP="008B53CC">
      <w:pPr>
        <w:spacing w:line="360" w:lineRule="auto"/>
        <w:ind w:firstLine="567"/>
      </w:pPr>
      <w:r w:rsidRPr="008B53CC">
        <w:t>Оформление блюд и правила их подачи к столу. Сервировка стола. Правила поведения за столом.</w:t>
      </w:r>
    </w:p>
    <w:p w:rsidR="00BD5413" w:rsidRPr="008B53CC" w:rsidRDefault="00BD5413" w:rsidP="008B53CC">
      <w:pPr>
        <w:spacing w:line="360" w:lineRule="auto"/>
        <w:ind w:firstLine="567"/>
        <w:rPr>
          <w:i/>
        </w:rPr>
      </w:pPr>
      <w:r w:rsidRPr="008B53CC">
        <w:rPr>
          <w:i/>
        </w:rPr>
        <w:t>Разработка учебного проекта по кулинарии.</w:t>
      </w:r>
    </w:p>
    <w:p w:rsidR="00BD5413" w:rsidRPr="008B53CC" w:rsidRDefault="00BD5413" w:rsidP="008B53CC">
      <w:pPr>
        <w:spacing w:line="360" w:lineRule="auto"/>
        <w:ind w:firstLine="567"/>
        <w:rPr>
          <w:i/>
        </w:rPr>
      </w:pPr>
      <w:r w:rsidRPr="008B53CC">
        <w:lastRenderedPageBreak/>
        <w:t xml:space="preserve">Влияние технологий обработки пищевых продуктов на здоровье человека. </w:t>
      </w:r>
      <w:r w:rsidRPr="008B53CC">
        <w:rPr>
          <w:i/>
        </w:rPr>
        <w:t>Экологическая оценка технологий.</w:t>
      </w:r>
    </w:p>
    <w:p w:rsidR="00BD5413" w:rsidRPr="008B53CC" w:rsidRDefault="00BD5413" w:rsidP="008B53CC">
      <w:pPr>
        <w:spacing w:line="360" w:lineRule="auto"/>
        <w:ind w:firstLine="567"/>
      </w:pPr>
      <w:r w:rsidRPr="008B53CC">
        <w:t>Профессии, связанные с производством и обработкой пищевых продуктов.</w:t>
      </w:r>
    </w:p>
    <w:p w:rsidR="00BD5413" w:rsidRPr="008B53CC" w:rsidRDefault="00BD5413" w:rsidP="008B53CC">
      <w:pPr>
        <w:spacing w:line="360" w:lineRule="auto"/>
        <w:ind w:firstLine="567"/>
        <w:rPr>
          <w:b/>
        </w:rPr>
      </w:pPr>
      <w:r w:rsidRPr="008B53CC">
        <w:rPr>
          <w:b/>
        </w:rPr>
        <w:t>Растениеводство</w:t>
      </w:r>
    </w:p>
    <w:p w:rsidR="00BD5413" w:rsidRPr="008B53CC" w:rsidRDefault="00BD5413" w:rsidP="008B53CC">
      <w:pPr>
        <w:spacing w:line="360" w:lineRule="auto"/>
        <w:ind w:firstLine="567"/>
      </w:pPr>
      <w:r w:rsidRPr="008B53CC">
        <w:t>Основные направления растениеводства: полеводство, овощеводство, плодоводство, декоративное садоводство и цветоводство.</w:t>
      </w:r>
    </w:p>
    <w:p w:rsidR="00BD5413" w:rsidRPr="008B53CC" w:rsidRDefault="00BD5413" w:rsidP="008B53CC">
      <w:pPr>
        <w:spacing w:line="360" w:lineRule="auto"/>
        <w:ind w:firstLine="567"/>
        <w:rPr>
          <w:i/>
        </w:rPr>
      </w:pPr>
      <w:r w:rsidRPr="008B53CC">
        <w:t xml:space="preserve">Характеристика основных типов почв. </w:t>
      </w:r>
      <w:r w:rsidRPr="008B53CC">
        <w:rPr>
          <w:i/>
        </w:rPr>
        <w:t>Чтение почвенных карт</w:t>
      </w:r>
      <w:r w:rsidRPr="008B53CC">
        <w:t xml:space="preserve">. Выбор способа обработки почвы и необходимых ручных орудий. </w:t>
      </w:r>
      <w:r w:rsidRPr="008B53CC">
        <w:rPr>
          <w:i/>
        </w:rPr>
        <w:t>Машины, механизмы и навесные орудия для обработки почвы.</w:t>
      </w:r>
    </w:p>
    <w:p w:rsidR="00BD5413" w:rsidRPr="008B53CC" w:rsidRDefault="00BD5413" w:rsidP="008B53CC">
      <w:pPr>
        <w:spacing w:line="360" w:lineRule="auto"/>
        <w:ind w:firstLine="567"/>
        <w:rPr>
          <w:i/>
        </w:rPr>
      </w:pPr>
      <w:r w:rsidRPr="008B53CC">
        <w:t>Использование органических и минеральных удобрений, нетоксичных средств защиты растений от болезней и вредителей.</w:t>
      </w:r>
    </w:p>
    <w:p w:rsidR="00BD5413" w:rsidRPr="008B53CC" w:rsidRDefault="00BD5413" w:rsidP="008B53CC">
      <w:pPr>
        <w:spacing w:line="360" w:lineRule="auto"/>
        <w:ind w:firstLine="567"/>
      </w:pPr>
      <w:r w:rsidRPr="008B53CC">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BD5413" w:rsidRPr="008B53CC" w:rsidRDefault="00BD5413" w:rsidP="008B53CC">
      <w:pPr>
        <w:spacing w:line="360" w:lineRule="auto"/>
        <w:ind w:firstLine="567"/>
      </w:pPr>
      <w:r w:rsidRPr="008B53CC">
        <w:t>Выращивание растений в защищенном грунте, выбор вида защищенного грунта, покрывных материалов. Выращивание растений рассадным способом.</w:t>
      </w:r>
    </w:p>
    <w:p w:rsidR="00BD5413" w:rsidRPr="008B53CC" w:rsidRDefault="00BD5413" w:rsidP="008B53CC">
      <w:pPr>
        <w:spacing w:line="360" w:lineRule="auto"/>
        <w:ind w:firstLine="567"/>
      </w:pPr>
      <w:r w:rsidRPr="008B53CC">
        <w:t xml:space="preserve">Выбор способов хранения урожая. Подготовка хранилищ к закладке урожая. </w:t>
      </w:r>
      <w:r w:rsidRPr="008B53CC">
        <w:rPr>
          <w:i/>
        </w:rPr>
        <w:t>Поддержание микроклимата</w:t>
      </w:r>
      <w:r w:rsidRPr="008B53CC">
        <w:t>. Подготовка урожая к закладке на хранение. Способы уменьшения потерь продукции при хранении.</w:t>
      </w:r>
    </w:p>
    <w:p w:rsidR="00BD5413" w:rsidRPr="008B53CC" w:rsidRDefault="00BD5413" w:rsidP="008B53CC">
      <w:pPr>
        <w:spacing w:line="360" w:lineRule="auto"/>
        <w:ind w:firstLine="567"/>
      </w:pPr>
      <w:r w:rsidRPr="008B53CC">
        <w:t xml:space="preserve">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в личном подсобном хозяйстве. </w:t>
      </w:r>
      <w:r w:rsidRPr="008B53CC">
        <w:rPr>
          <w:i/>
        </w:rPr>
        <w:t xml:space="preserve">Развитие растениеводства в регионе. </w:t>
      </w:r>
      <w:r w:rsidRPr="008B53CC">
        <w:t xml:space="preserve">Правила безопасного труда в растениеводстве. </w:t>
      </w:r>
      <w:r w:rsidRPr="008B53CC">
        <w:rPr>
          <w:i/>
        </w:rPr>
        <w:t>Расчет себестоимости растениеводческой продукции и планируемого дохода</w:t>
      </w:r>
      <w:r w:rsidRPr="008B53CC">
        <w:t>. Оценка влияния агротехнологий на окружающую среду.</w:t>
      </w:r>
    </w:p>
    <w:p w:rsidR="00BD5413" w:rsidRPr="008B53CC" w:rsidRDefault="00BD5413" w:rsidP="008B53CC">
      <w:pPr>
        <w:spacing w:line="360" w:lineRule="auto"/>
        <w:ind w:firstLine="567"/>
      </w:pPr>
      <w:r w:rsidRPr="008B53CC">
        <w:t xml:space="preserve">Разработка учебных проектов по выращиванию сельскохозяйственных, цветочно-декоративных культур. </w:t>
      </w:r>
    </w:p>
    <w:p w:rsidR="00BD5413" w:rsidRPr="008B53CC" w:rsidRDefault="00BD5413" w:rsidP="008B53CC">
      <w:pPr>
        <w:spacing w:line="360" w:lineRule="auto"/>
        <w:ind w:firstLine="567"/>
      </w:pPr>
      <w:r w:rsidRPr="008B53CC">
        <w:t>Профессии, связанные с выращиванием растений.</w:t>
      </w:r>
    </w:p>
    <w:p w:rsidR="00BD5413" w:rsidRPr="008B53CC" w:rsidRDefault="00BD5413" w:rsidP="008B53CC">
      <w:pPr>
        <w:spacing w:line="360" w:lineRule="auto"/>
        <w:ind w:firstLine="567"/>
        <w:rPr>
          <w:b/>
        </w:rPr>
      </w:pPr>
      <w:r w:rsidRPr="008B53CC">
        <w:rPr>
          <w:b/>
        </w:rPr>
        <w:t>Животноводство</w:t>
      </w:r>
    </w:p>
    <w:p w:rsidR="00BD5413" w:rsidRPr="008B53CC" w:rsidRDefault="00BD5413" w:rsidP="008B53CC">
      <w:pPr>
        <w:spacing w:line="360" w:lineRule="auto"/>
        <w:ind w:firstLine="567"/>
      </w:pPr>
      <w:r w:rsidRPr="008B53CC">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BD5413" w:rsidRPr="008B53CC" w:rsidRDefault="00BD5413" w:rsidP="008B53CC">
      <w:pPr>
        <w:spacing w:line="360" w:lineRule="auto"/>
        <w:ind w:firstLine="567"/>
      </w:pPr>
      <w:r w:rsidRPr="008B53CC">
        <w:t>Создание необходимых условий для содержания сельскохозяйственных животных: подготовка и оборудование помещения, поддержание микроклимата.</w:t>
      </w:r>
    </w:p>
    <w:p w:rsidR="00BD5413" w:rsidRPr="008B53CC" w:rsidRDefault="00BD5413" w:rsidP="008B53CC">
      <w:pPr>
        <w:spacing w:line="360" w:lineRule="auto"/>
        <w:ind w:firstLine="567"/>
      </w:pPr>
      <w:r w:rsidRPr="008B53CC">
        <w:t>Кормление: составление простых рационов, подготовка кормов к скармливанию, раздача кормов.</w:t>
      </w:r>
    </w:p>
    <w:p w:rsidR="00BD5413" w:rsidRPr="008B53CC" w:rsidRDefault="00BD5413" w:rsidP="008B53CC">
      <w:pPr>
        <w:spacing w:line="360" w:lineRule="auto"/>
        <w:ind w:firstLine="567"/>
      </w:pPr>
      <w:r w:rsidRPr="008B53CC">
        <w:lastRenderedPageBreak/>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BD5413" w:rsidRPr="008B53CC" w:rsidRDefault="00BD5413" w:rsidP="008B53CC">
      <w:pPr>
        <w:spacing w:line="360" w:lineRule="auto"/>
        <w:ind w:firstLine="567"/>
      </w:pPr>
      <w:r w:rsidRPr="008B53CC">
        <w:t>Проведение простых ветеринарно-профилактических мероприятий с применением нетоксичных препаратов.</w:t>
      </w:r>
    </w:p>
    <w:p w:rsidR="00BD5413" w:rsidRPr="008B53CC" w:rsidRDefault="00BD5413" w:rsidP="008B53CC">
      <w:pPr>
        <w:spacing w:line="360" w:lineRule="auto"/>
        <w:ind w:firstLine="567"/>
      </w:pPr>
      <w:r w:rsidRPr="008B53CC">
        <w:t>Получение одного из видов животноводческой продукции: молока, яиц, шерсти, меда.</w:t>
      </w:r>
    </w:p>
    <w:p w:rsidR="00BD5413" w:rsidRPr="008B53CC" w:rsidRDefault="00BD5413" w:rsidP="008B53CC">
      <w:pPr>
        <w:spacing w:line="360" w:lineRule="auto"/>
        <w:ind w:firstLine="567"/>
      </w:pPr>
      <w:r w:rsidRPr="008B53CC">
        <w:t xml:space="preserve">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w:t>
      </w:r>
      <w:r w:rsidR="006B5928" w:rsidRPr="008B53CC">
        <w:t>.</w:t>
      </w:r>
      <w:r w:rsidRPr="008B53CC">
        <w:t xml:space="preserve"> Ведение простого зоотехнического учета. Правила безопасного труда в животноводстве. </w:t>
      </w:r>
      <w:r w:rsidRPr="008B53CC">
        <w:rPr>
          <w:i/>
        </w:rPr>
        <w:t>Расчет себестоимости животноводческой продукции и планируемого дохода</w:t>
      </w:r>
      <w:r w:rsidRPr="008B53CC">
        <w:t>.</w:t>
      </w:r>
    </w:p>
    <w:p w:rsidR="00BD5413" w:rsidRPr="008B53CC" w:rsidRDefault="00BD5413" w:rsidP="008B53CC">
      <w:pPr>
        <w:spacing w:line="360" w:lineRule="auto"/>
        <w:ind w:firstLine="567"/>
        <w:rPr>
          <w:i/>
        </w:rPr>
      </w:pPr>
      <w:r w:rsidRPr="008B53CC">
        <w:t xml:space="preserve">Первичная переработка и хранение продукции животноводства. </w:t>
      </w:r>
      <w:r w:rsidRPr="008B53CC">
        <w:rPr>
          <w:i/>
        </w:rPr>
        <w:t>Использование оборудования для первичной переработки.</w:t>
      </w:r>
    </w:p>
    <w:p w:rsidR="00BD5413" w:rsidRPr="008B53CC" w:rsidRDefault="00BD5413" w:rsidP="008B53CC">
      <w:pPr>
        <w:spacing w:line="360" w:lineRule="auto"/>
        <w:ind w:firstLine="567"/>
      </w:pPr>
      <w:r w:rsidRPr="008B53CC">
        <w:t>Разработка учебного проекта по выращиванию сельскохозяйственных животных.</w:t>
      </w:r>
    </w:p>
    <w:p w:rsidR="00BD5413" w:rsidRPr="008B53CC" w:rsidRDefault="00BD5413" w:rsidP="008B53CC">
      <w:pPr>
        <w:spacing w:line="360" w:lineRule="auto"/>
        <w:ind w:firstLine="567"/>
      </w:pPr>
      <w:r w:rsidRPr="008B53CC">
        <w:rPr>
          <w:i/>
        </w:rPr>
        <w:t>Ознакомление с направлениями развития животноводства в регионе, распространением новых и нетрадиционных видов и пород</w:t>
      </w:r>
      <w:r w:rsidRPr="008B53CC">
        <w:t xml:space="preserve">. </w:t>
      </w:r>
      <w:r w:rsidRPr="008B53CC">
        <w:rPr>
          <w:i/>
        </w:rPr>
        <w:t>Оценка возможности организации фермерского хозяйства.</w:t>
      </w:r>
    </w:p>
    <w:p w:rsidR="00BD5413" w:rsidRPr="008B53CC" w:rsidRDefault="00BD5413" w:rsidP="008B53CC">
      <w:pPr>
        <w:spacing w:line="360" w:lineRule="auto"/>
        <w:ind w:firstLine="567"/>
      </w:pPr>
      <w:r w:rsidRPr="008B53CC">
        <w:t>Оценка влияния технологий животноводства на окружающую среду.</w:t>
      </w:r>
    </w:p>
    <w:p w:rsidR="00BD5413" w:rsidRPr="008B53CC" w:rsidRDefault="00BD5413" w:rsidP="008B53CC">
      <w:pPr>
        <w:spacing w:line="360" w:lineRule="auto"/>
        <w:ind w:firstLine="567"/>
      </w:pPr>
      <w:r w:rsidRPr="008B53CC">
        <w:t>Профессии, связанные с животноводством.</w:t>
      </w:r>
    </w:p>
    <w:p w:rsidR="00BD5413" w:rsidRPr="008B53CC" w:rsidRDefault="00BD5413" w:rsidP="008B53CC">
      <w:pPr>
        <w:spacing w:line="360" w:lineRule="auto"/>
        <w:ind w:firstLine="567"/>
        <w:rPr>
          <w:b/>
        </w:rPr>
      </w:pPr>
      <w:r w:rsidRPr="008B53CC">
        <w:rPr>
          <w:b/>
        </w:rPr>
        <w:t>Электротехнические работы</w:t>
      </w:r>
    </w:p>
    <w:p w:rsidR="00BD5413" w:rsidRPr="008B53CC" w:rsidRDefault="00BD5413" w:rsidP="008B53CC">
      <w:pPr>
        <w:spacing w:line="360" w:lineRule="auto"/>
        <w:ind w:firstLine="567"/>
      </w:pPr>
      <w:r w:rsidRPr="008B53CC">
        <w:t xml:space="preserve">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 </w:t>
      </w:r>
    </w:p>
    <w:p w:rsidR="00BD5413" w:rsidRPr="008B53CC" w:rsidRDefault="00BD5413" w:rsidP="008B53CC">
      <w:pPr>
        <w:spacing w:line="360" w:lineRule="auto"/>
        <w:ind w:firstLine="567"/>
      </w:pPr>
      <w:r w:rsidRPr="008B53CC">
        <w:rPr>
          <w:i/>
        </w:rPr>
        <w:t>Виды источников</w:t>
      </w:r>
      <w:r w:rsidRPr="008B53CC">
        <w:t xml:space="preserve"> и потребителей электрической энергии. </w:t>
      </w:r>
      <w:r w:rsidRPr="008B53CC">
        <w:rPr>
          <w:i/>
        </w:rPr>
        <w:t>Применение различных видов электротехнических материалов и изделий в приборах и устройствах</w:t>
      </w:r>
      <w:r w:rsidRPr="008B53CC">
        <w:t>.</w:t>
      </w:r>
    </w:p>
    <w:p w:rsidR="00BD5413" w:rsidRPr="008B53CC" w:rsidRDefault="00BD5413" w:rsidP="008B53CC">
      <w:pPr>
        <w:spacing w:line="360" w:lineRule="auto"/>
        <w:ind w:firstLine="567"/>
      </w:pPr>
      <w:r w:rsidRPr="008B53CC">
        <w:t>Применение условных графических обозначений элементов электрических цепей для чтения и составления электрических схем.</w:t>
      </w:r>
    </w:p>
    <w:p w:rsidR="00BD5413" w:rsidRPr="008B53CC" w:rsidRDefault="00BD5413" w:rsidP="008B53CC">
      <w:pPr>
        <w:spacing w:line="360" w:lineRule="auto"/>
        <w:ind w:firstLine="567"/>
      </w:pPr>
      <w:r w:rsidRPr="008B53CC">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BD5413" w:rsidRPr="008B53CC" w:rsidRDefault="00BD5413" w:rsidP="008B53CC">
      <w:pPr>
        <w:spacing w:line="360" w:lineRule="auto"/>
        <w:ind w:firstLine="567"/>
      </w:pPr>
      <w:r w:rsidRPr="008B53CC">
        <w:t>Подключение типовых аппаратов защиты электрических цепей и бытовых потребителей электрической энергии</w:t>
      </w:r>
      <w:r w:rsidRPr="008B53CC">
        <w:rPr>
          <w:i/>
        </w:rPr>
        <w:t xml:space="preserve">. Принципы работы и использование типовых средств управления и защиты. Подбор бытовых приборов по их мощности. </w:t>
      </w:r>
      <w:r w:rsidRPr="008B53CC">
        <w:t>Определение расхода и стоимости потребляемой энергии. Пути экономии электрической энергии.</w:t>
      </w:r>
    </w:p>
    <w:p w:rsidR="00BD5413" w:rsidRPr="008B53CC" w:rsidRDefault="00BD5413" w:rsidP="008B53CC">
      <w:pPr>
        <w:spacing w:line="360" w:lineRule="auto"/>
        <w:ind w:firstLine="567"/>
        <w:rPr>
          <w:i/>
        </w:rPr>
      </w:pPr>
      <w:r w:rsidRPr="008B53CC">
        <w:rPr>
          <w:i/>
        </w:rPr>
        <w:lastRenderedPageBreak/>
        <w:t xml:space="preserve">Сборка моделей простых электронных устройств из промышленных деталей и деталей конструктора по схеме; проверка их функционирования. </w:t>
      </w:r>
    </w:p>
    <w:p w:rsidR="00BD5413" w:rsidRPr="008B53CC" w:rsidRDefault="00BD5413" w:rsidP="008B53CC">
      <w:pPr>
        <w:spacing w:line="360" w:lineRule="auto"/>
        <w:ind w:firstLine="567"/>
        <w:rPr>
          <w:i/>
        </w:rPr>
      </w:pPr>
      <w:r w:rsidRPr="008B53CC">
        <w:rPr>
          <w:i/>
        </w:rPr>
        <w:t>Проектирование полезных изделий с использованием радиодеталей, электротехнических и электронных элементов и устройств.</w:t>
      </w:r>
    </w:p>
    <w:p w:rsidR="00BD5413" w:rsidRPr="008B53CC" w:rsidRDefault="00BD5413" w:rsidP="008B53CC">
      <w:pPr>
        <w:spacing w:line="360" w:lineRule="auto"/>
        <w:ind w:firstLine="567"/>
      </w:pPr>
      <w:r w:rsidRPr="008B53CC">
        <w:t>Влияние электротехнических и электронных приборов на окружающую среду и здоровье человека.</w:t>
      </w:r>
    </w:p>
    <w:p w:rsidR="00BD5413" w:rsidRPr="008B53CC" w:rsidRDefault="00BD5413" w:rsidP="008B53CC">
      <w:pPr>
        <w:spacing w:line="360" w:lineRule="auto"/>
        <w:ind w:firstLine="567"/>
      </w:pPr>
      <w:r w:rsidRPr="008B53CC">
        <w:t xml:space="preserve">Профессии, связанные с производством, эксплуатацией и обслуживанием электротехнических и электронных устройств. </w:t>
      </w:r>
    </w:p>
    <w:p w:rsidR="00BD5413" w:rsidRPr="008B53CC" w:rsidRDefault="00BD5413" w:rsidP="008B53CC">
      <w:pPr>
        <w:spacing w:line="360" w:lineRule="auto"/>
        <w:ind w:firstLine="567"/>
        <w:rPr>
          <w:b/>
        </w:rPr>
      </w:pPr>
      <w:r w:rsidRPr="008B53CC">
        <w:rPr>
          <w:b/>
        </w:rPr>
        <w:t>Технологии ведения дома</w:t>
      </w:r>
    </w:p>
    <w:p w:rsidR="00BD5413" w:rsidRPr="008B53CC" w:rsidRDefault="00BD5413" w:rsidP="008B53CC">
      <w:pPr>
        <w:spacing w:line="360" w:lineRule="auto"/>
        <w:ind w:firstLine="567"/>
        <w:rPr>
          <w:i/>
        </w:rPr>
      </w:pPr>
      <w:r w:rsidRPr="008B53CC">
        <w:t>Интерьер жилых помещений и их комфортность.</w:t>
      </w:r>
      <w:r w:rsidRPr="008B53CC">
        <w:rPr>
          <w:i/>
        </w:rPr>
        <w:t xml:space="preserve"> Современные стили в оформлении жилых помещений.</w:t>
      </w:r>
    </w:p>
    <w:p w:rsidR="00BD5413" w:rsidRPr="008B53CC" w:rsidRDefault="00BD5413" w:rsidP="008B53CC">
      <w:pPr>
        <w:spacing w:line="360" w:lineRule="auto"/>
        <w:ind w:firstLine="567"/>
      </w:pPr>
      <w:r w:rsidRPr="008B53CC">
        <w:t xml:space="preserve">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w:t>
      </w:r>
      <w:r w:rsidR="006B5928" w:rsidRPr="008B53CC">
        <w:t xml:space="preserve"> </w:t>
      </w:r>
      <w:r w:rsidRPr="008B53CC">
        <w:t>участка с использованием декоративных растений.</w:t>
      </w:r>
    </w:p>
    <w:p w:rsidR="00BD5413" w:rsidRPr="008B53CC" w:rsidRDefault="00BD5413" w:rsidP="008B53CC">
      <w:pPr>
        <w:spacing w:line="360" w:lineRule="auto"/>
        <w:ind w:firstLine="567"/>
      </w:pPr>
      <w:r w:rsidRPr="008B53CC">
        <w:rPr>
          <w:i/>
        </w:rPr>
        <w:t>Характеристика основных элементов систем энергоснабжения, теплоснабжения, водопровода и канализации в городском и сельском (дачном) домах</w:t>
      </w:r>
      <w:r w:rsidRPr="008B53CC">
        <w:t>. Правила их эксплуатации.</w:t>
      </w:r>
    </w:p>
    <w:p w:rsidR="00BD5413" w:rsidRPr="008B53CC" w:rsidRDefault="00BD5413" w:rsidP="008B53CC">
      <w:pPr>
        <w:spacing w:line="360" w:lineRule="auto"/>
        <w:ind w:firstLine="567"/>
      </w:pPr>
      <w:r w:rsidRPr="008B53CC">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BD5413" w:rsidRPr="008B53CC" w:rsidRDefault="00BD5413" w:rsidP="008B53CC">
      <w:pPr>
        <w:spacing w:line="360" w:lineRule="auto"/>
        <w:ind w:firstLine="567"/>
        <w:rPr>
          <w:i/>
        </w:rPr>
      </w:pPr>
      <w:r w:rsidRPr="008B53CC">
        <w:t xml:space="preserve">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w:t>
      </w:r>
      <w:r w:rsidRPr="008B53CC">
        <w:rPr>
          <w:i/>
        </w:rPr>
        <w:t>Применение основных инструментов для ремонтно-отделочных работ.</w:t>
      </w:r>
    </w:p>
    <w:p w:rsidR="00BD5413" w:rsidRPr="008B53CC" w:rsidRDefault="00BD5413" w:rsidP="008B53CC">
      <w:pPr>
        <w:spacing w:line="360" w:lineRule="auto"/>
        <w:ind w:firstLine="567"/>
      </w:pPr>
      <w:r w:rsidRPr="008B53CC">
        <w:t>Экологическая безопасность материалов и технологий выполнения ремонтно-отделочных работ.</w:t>
      </w:r>
    </w:p>
    <w:p w:rsidR="00BD5413" w:rsidRPr="008B53CC" w:rsidRDefault="00BD5413" w:rsidP="008B53CC">
      <w:pPr>
        <w:spacing w:line="360" w:lineRule="auto"/>
        <w:ind w:firstLine="567"/>
        <w:rPr>
          <w:i/>
        </w:rPr>
      </w:pPr>
      <w:r w:rsidRPr="008B53CC">
        <w:rPr>
          <w:i/>
        </w:rPr>
        <w:t>Подготовка поверхностей помещения к отделке. Нанесение на подготовленные поверхности водорастворимых красок, наклейка обоев и пленок.</w:t>
      </w:r>
    </w:p>
    <w:p w:rsidR="00BD5413" w:rsidRPr="008B53CC" w:rsidRDefault="00BD5413" w:rsidP="008B53CC">
      <w:pPr>
        <w:spacing w:line="360" w:lineRule="auto"/>
        <w:ind w:firstLine="567"/>
      </w:pPr>
      <w:r w:rsidRPr="008B53CC">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BD5413" w:rsidRPr="008B53CC" w:rsidRDefault="00BD5413" w:rsidP="008B53CC">
      <w:pPr>
        <w:spacing w:line="360" w:lineRule="auto"/>
        <w:ind w:firstLine="567"/>
      </w:pPr>
      <w:r w:rsidRPr="008B53CC">
        <w:t xml:space="preserve">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w:t>
      </w:r>
      <w:r w:rsidRPr="008B53CC">
        <w:rPr>
          <w:i/>
        </w:rPr>
        <w:t>Выбор технологий и средств для длительного хранения одежды и обуви.</w:t>
      </w:r>
      <w:r w:rsidRPr="008B53CC">
        <w:t xml:space="preserve"> Подбор на основе рекламной информации </w:t>
      </w:r>
      <w:r w:rsidRPr="008B53CC">
        <w:lastRenderedPageBreak/>
        <w:t>современной бытовой техники с учетом потребностей и доходов семьи. Соблюдение правил безопасного пользования бытовой техникой.</w:t>
      </w:r>
    </w:p>
    <w:p w:rsidR="00BD5413" w:rsidRPr="008B53CC" w:rsidRDefault="00BD5413" w:rsidP="008B53CC">
      <w:pPr>
        <w:spacing w:line="360" w:lineRule="auto"/>
        <w:ind w:firstLine="567"/>
      </w:pPr>
      <w:r w:rsidRPr="008B53CC">
        <w:t>Ознакомление с профессиями в области труда, связанного с выполнением санитарно-технических или ремонтно-отделочных работ.</w:t>
      </w:r>
    </w:p>
    <w:p w:rsidR="00BD5413" w:rsidRPr="008B53CC" w:rsidRDefault="00BD5413" w:rsidP="008B53CC">
      <w:pPr>
        <w:spacing w:line="360" w:lineRule="auto"/>
        <w:ind w:firstLine="567"/>
      </w:pPr>
      <w:r w:rsidRPr="008B53CC">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BD5413" w:rsidRPr="008B53CC" w:rsidRDefault="00BD5413" w:rsidP="008B53CC">
      <w:pPr>
        <w:spacing w:line="360" w:lineRule="auto"/>
        <w:ind w:firstLine="567"/>
        <w:rPr>
          <w:i/>
        </w:rPr>
      </w:pPr>
      <w:r w:rsidRPr="008B53CC">
        <w:rPr>
          <w:i/>
        </w:rPr>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рыка и потребностей местного населения товарах и услугах. </w:t>
      </w:r>
      <w:r w:rsidRPr="008B53CC">
        <w:t xml:space="preserve">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w:t>
      </w:r>
      <w:r w:rsidRPr="008B53CC">
        <w:rPr>
          <w:i/>
        </w:rPr>
        <w:t>Выбор путей продвижения продукта труда на рынок</w:t>
      </w:r>
    </w:p>
    <w:p w:rsidR="00BD5413" w:rsidRPr="008B53CC" w:rsidRDefault="00BD5413" w:rsidP="008B53CC">
      <w:pPr>
        <w:spacing w:line="360" w:lineRule="auto"/>
        <w:ind w:firstLine="567"/>
        <w:rPr>
          <w:i/>
        </w:rPr>
      </w:pPr>
      <w:r w:rsidRPr="008B53CC">
        <w:rPr>
          <w:b/>
        </w:rPr>
        <w:t>Черчение и графика</w:t>
      </w:r>
      <w:r w:rsidRPr="008B53CC">
        <w:rPr>
          <w:i/>
        </w:rPr>
        <w:t xml:space="preserve">. </w:t>
      </w:r>
    </w:p>
    <w:p w:rsidR="00BD5413" w:rsidRPr="008B53CC" w:rsidRDefault="00BD5413" w:rsidP="008B53CC">
      <w:pPr>
        <w:spacing w:line="360" w:lineRule="auto"/>
        <w:ind w:firstLine="567"/>
      </w:pPr>
      <w:r w:rsidRPr="008B53CC">
        <w:t>Организация рабочего места для выполнения графических работ.</w:t>
      </w:r>
    </w:p>
    <w:p w:rsidR="00BD5413" w:rsidRPr="008B53CC" w:rsidRDefault="00BD5413" w:rsidP="008B53CC">
      <w:pPr>
        <w:spacing w:line="360" w:lineRule="auto"/>
        <w:ind w:firstLine="567"/>
      </w:pPr>
      <w:r w:rsidRPr="008B53CC">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BD5413" w:rsidRPr="008B53CC" w:rsidRDefault="00BD5413" w:rsidP="008B53CC">
      <w:pPr>
        <w:spacing w:line="360" w:lineRule="auto"/>
        <w:ind w:firstLine="567"/>
        <w:rPr>
          <w:i/>
        </w:rPr>
      </w:pPr>
      <w:r w:rsidRPr="008B53CC">
        <w:rPr>
          <w:i/>
        </w:rPr>
        <w:t>Понятие о системах конструкторской, технологической документации и ГОСТах, видах документации.</w:t>
      </w:r>
    </w:p>
    <w:p w:rsidR="00BD5413" w:rsidRPr="008B53CC" w:rsidRDefault="00BD5413" w:rsidP="008B53CC">
      <w:pPr>
        <w:spacing w:line="360" w:lineRule="auto"/>
        <w:ind w:firstLine="567"/>
      </w:pPr>
      <w:r w:rsidRPr="008B53CC">
        <w:t>Чтение чертежей, схем, технологических карт.</w:t>
      </w:r>
    </w:p>
    <w:p w:rsidR="00BD5413" w:rsidRPr="008B53CC" w:rsidRDefault="00BD5413" w:rsidP="008B53CC">
      <w:pPr>
        <w:spacing w:line="360" w:lineRule="auto"/>
        <w:ind w:firstLine="567"/>
      </w:pPr>
      <w:r w:rsidRPr="008B53CC">
        <w:t xml:space="preserve">Выполнение чертежных и графических работ от руки, с использованием чертежных инструментов, </w:t>
      </w:r>
      <w:r w:rsidRPr="008B53CC">
        <w:rPr>
          <w:i/>
        </w:rPr>
        <w:t>приспособлений и средств компьютерной поддержки.</w:t>
      </w:r>
      <w:r w:rsidRPr="008B53CC">
        <w:t xml:space="preserve"> Копирование и тиражирование графической документации.</w:t>
      </w:r>
    </w:p>
    <w:p w:rsidR="00BD5413" w:rsidRPr="008B53CC" w:rsidRDefault="00BD5413" w:rsidP="008B53CC">
      <w:pPr>
        <w:spacing w:line="360" w:lineRule="auto"/>
        <w:ind w:firstLine="567"/>
        <w:rPr>
          <w:i/>
        </w:rPr>
      </w:pPr>
      <w:r w:rsidRPr="008B53CC">
        <w:rPr>
          <w:i/>
        </w:rPr>
        <w:t>Применение компьютерных технологий выполнения графических работ.</w:t>
      </w:r>
      <w:r w:rsidRPr="008B53CC">
        <w:t xml:space="preserve">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w:t>
      </w:r>
      <w:r w:rsidRPr="008B53CC">
        <w:rPr>
          <w:i/>
        </w:rPr>
        <w:t>Построение чертежа и технического рисунка.</w:t>
      </w:r>
    </w:p>
    <w:p w:rsidR="00BD5413" w:rsidRPr="008B53CC" w:rsidRDefault="00BD5413" w:rsidP="008B53CC">
      <w:pPr>
        <w:spacing w:line="360" w:lineRule="auto"/>
        <w:ind w:firstLine="567"/>
      </w:pPr>
      <w:r w:rsidRPr="008B53CC">
        <w:t>Профессии, связанные с выполнением чертежных и графических работ.</w:t>
      </w:r>
    </w:p>
    <w:p w:rsidR="00BD5413" w:rsidRPr="008B53CC" w:rsidRDefault="00BD5413" w:rsidP="008B53CC">
      <w:pPr>
        <w:spacing w:line="360" w:lineRule="auto"/>
        <w:ind w:firstLine="567"/>
        <w:rPr>
          <w:b/>
        </w:rPr>
      </w:pPr>
      <w:r w:rsidRPr="008B53CC">
        <w:rPr>
          <w:b/>
        </w:rPr>
        <w:t>Современное производство и профессиональное образование</w:t>
      </w:r>
    </w:p>
    <w:p w:rsidR="00BD5413" w:rsidRPr="008B53CC" w:rsidRDefault="00BD5413" w:rsidP="008B53CC">
      <w:pPr>
        <w:spacing w:line="360" w:lineRule="auto"/>
        <w:ind w:firstLine="567"/>
      </w:pPr>
      <w:r w:rsidRPr="008B53CC">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BD5413" w:rsidRPr="008B53CC" w:rsidRDefault="00BD5413" w:rsidP="008B53CC">
      <w:pPr>
        <w:spacing w:line="360" w:lineRule="auto"/>
        <w:ind w:firstLine="567"/>
      </w:pPr>
      <w:r w:rsidRPr="008B53CC">
        <w:t xml:space="preserve">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w:t>
      </w:r>
      <w:r w:rsidRPr="008B53CC">
        <w:lastRenderedPageBreak/>
        <w:t xml:space="preserve">выборе профессии. Поиск информации о путях получения профессионального образования и трудоустройства. </w:t>
      </w:r>
    </w:p>
    <w:p w:rsidR="00BD5413" w:rsidRPr="008B53CC" w:rsidRDefault="00BD5413" w:rsidP="008B53CC">
      <w:pPr>
        <w:tabs>
          <w:tab w:val="left" w:pos="284"/>
        </w:tabs>
        <w:spacing w:line="360" w:lineRule="auto"/>
        <w:ind w:left="720"/>
        <w:rPr>
          <w:b/>
        </w:rPr>
      </w:pPr>
      <w:r w:rsidRPr="008B53CC">
        <w:rPr>
          <w:b/>
        </w:rPr>
        <w:t>2.4.15.Основы безопасности жизнедеятельности</w:t>
      </w:r>
    </w:p>
    <w:p w:rsidR="00BD5413" w:rsidRPr="008B53CC" w:rsidRDefault="00BD5413" w:rsidP="008B53CC">
      <w:pPr>
        <w:tabs>
          <w:tab w:val="left" w:pos="284"/>
        </w:tabs>
        <w:spacing w:line="360" w:lineRule="auto"/>
        <w:ind w:left="720"/>
        <w:rPr>
          <w:b/>
        </w:rPr>
      </w:pPr>
      <w:r w:rsidRPr="008B53CC">
        <w:rPr>
          <w:b/>
        </w:rPr>
        <w:t>Обеспечение личной безопасности в повседневной жизни</w:t>
      </w:r>
    </w:p>
    <w:p w:rsidR="00BD5413" w:rsidRPr="008B53CC" w:rsidRDefault="00BD5413" w:rsidP="008B53CC">
      <w:pPr>
        <w:spacing w:line="360" w:lineRule="auto"/>
        <w:ind w:firstLine="567"/>
      </w:pPr>
      <w:r w:rsidRPr="008B53CC">
        <w:t xml:space="preserve">Здоровый образ жизни. Факторы, укрепляющие и разрушающие здоровье. Вредные привычки и их профилактика. </w:t>
      </w:r>
    </w:p>
    <w:p w:rsidR="00BD5413" w:rsidRPr="008B53CC" w:rsidRDefault="00BD5413" w:rsidP="008B53CC">
      <w:pPr>
        <w:spacing w:line="360" w:lineRule="auto"/>
        <w:ind w:firstLine="567"/>
      </w:pPr>
      <w:r w:rsidRPr="008B53CC">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BD5413" w:rsidRPr="008B53CC" w:rsidRDefault="00BD5413" w:rsidP="008B53CC">
      <w:pPr>
        <w:spacing w:line="360" w:lineRule="auto"/>
        <w:ind w:firstLine="567"/>
      </w:pPr>
      <w:r w:rsidRPr="008B53CC">
        <w:t xml:space="preserve">Пожар. Возможные причины пожара. Меры пожарной безопасности. Правила поведения на пожаре. Использование средств пожаротушения. </w:t>
      </w:r>
    </w:p>
    <w:p w:rsidR="00BD5413" w:rsidRPr="008B53CC" w:rsidRDefault="00BD5413" w:rsidP="008B53CC">
      <w:pPr>
        <w:spacing w:line="360" w:lineRule="auto"/>
        <w:ind w:firstLine="567"/>
      </w:pPr>
      <w:r w:rsidRPr="008B53CC">
        <w:t>Опасные ситуации и правила поведения на воде. Оказание помощи утопающему.</w:t>
      </w:r>
    </w:p>
    <w:p w:rsidR="00BD5413" w:rsidRPr="008B53CC" w:rsidRDefault="00BD5413" w:rsidP="008B53CC">
      <w:pPr>
        <w:spacing w:line="360" w:lineRule="auto"/>
        <w:ind w:firstLine="567"/>
      </w:pPr>
      <w:r w:rsidRPr="008B53CC">
        <w:t>Основные правила пользования бытовыми приборами и инструментами, средствами бытовой химии, персональными компьютерами и др.</w:t>
      </w:r>
    </w:p>
    <w:p w:rsidR="00BD5413" w:rsidRPr="008B53CC" w:rsidRDefault="00BD5413" w:rsidP="008B53CC">
      <w:pPr>
        <w:spacing w:line="360" w:lineRule="auto"/>
        <w:ind w:firstLine="567"/>
      </w:pPr>
      <w:r w:rsidRPr="008B53CC">
        <w:t>Использование индивидуальных средств защиты: домашней медицинской аптечки, ватно-марлевой повязки, респиратора, противогаза.</w:t>
      </w:r>
    </w:p>
    <w:p w:rsidR="00BD5413" w:rsidRPr="008B53CC" w:rsidRDefault="00BD5413" w:rsidP="008B53CC">
      <w:pPr>
        <w:spacing w:line="360" w:lineRule="auto"/>
        <w:ind w:firstLine="567"/>
      </w:pPr>
      <w:r w:rsidRPr="008B53CC">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BD5413" w:rsidRPr="008B53CC" w:rsidRDefault="00BD5413" w:rsidP="008B53CC">
      <w:pPr>
        <w:spacing w:line="360" w:lineRule="auto"/>
        <w:ind w:firstLine="567"/>
        <w:rPr>
          <w:i/>
        </w:rPr>
      </w:pPr>
      <w:r w:rsidRPr="008B53CC">
        <w:t xml:space="preserve">Меры безопасности при пребывании человека на территории с неблагоприятными экологическими факторами. </w:t>
      </w:r>
      <w:r w:rsidRPr="008B53CC">
        <w:rPr>
          <w:i/>
        </w:rPr>
        <w:t>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r w:rsidRPr="008B53CC">
        <w:rPr>
          <w:i/>
          <w:vertAlign w:val="superscript"/>
        </w:rPr>
        <w:footnoteReference w:customMarkFollows="1" w:id="16"/>
        <w:t>1</w:t>
      </w:r>
      <w:r w:rsidRPr="008B53CC">
        <w:rPr>
          <w:i/>
        </w:rPr>
        <w:t>.</w:t>
      </w:r>
    </w:p>
    <w:p w:rsidR="00BD5413" w:rsidRPr="008B53CC" w:rsidRDefault="00BD5413" w:rsidP="008B53CC">
      <w:pPr>
        <w:spacing w:line="360" w:lineRule="auto"/>
        <w:ind w:firstLine="567"/>
      </w:pPr>
      <w:r w:rsidRPr="008B53CC">
        <w:t>Ситуации криминогенного характера, меры предосторожности и правила поведения. Элементарные способы самозащиты.</w:t>
      </w:r>
    </w:p>
    <w:p w:rsidR="00BD5413" w:rsidRPr="008B53CC" w:rsidRDefault="00BD5413" w:rsidP="008B53CC">
      <w:pPr>
        <w:spacing w:line="360" w:lineRule="auto"/>
        <w:ind w:firstLine="567"/>
      </w:pPr>
      <w:r w:rsidRPr="008B53CC">
        <w:t>Опасные ситуации и меры предосторожности в местах большого скопления людей (в толпе, местах проведения массовых мероприятий, на стадионах).</w:t>
      </w:r>
    </w:p>
    <w:p w:rsidR="00BD5413" w:rsidRPr="008B53CC" w:rsidRDefault="00BD5413" w:rsidP="008B53CC">
      <w:pPr>
        <w:spacing w:line="360" w:lineRule="auto"/>
        <w:ind w:firstLine="567"/>
      </w:pPr>
      <w:r w:rsidRPr="008B53CC">
        <w:t>Меры предосторожности при угрозе совершения террористического акта. Поведение при похищении или захвате в качестве заложника.</w:t>
      </w:r>
    </w:p>
    <w:p w:rsidR="00BD5413" w:rsidRPr="008B53CC" w:rsidRDefault="00BD5413" w:rsidP="008B53CC">
      <w:pPr>
        <w:spacing w:line="360" w:lineRule="auto"/>
        <w:ind w:firstLine="567"/>
        <w:rPr>
          <w:b/>
        </w:rPr>
      </w:pPr>
      <w:r w:rsidRPr="008B53CC">
        <w:rPr>
          <w:b/>
        </w:rPr>
        <w:t>Оказание первой медицинской помощи</w:t>
      </w:r>
    </w:p>
    <w:p w:rsidR="00BD5413" w:rsidRPr="008B53CC" w:rsidRDefault="00BD5413" w:rsidP="008B53CC">
      <w:pPr>
        <w:spacing w:line="360" w:lineRule="auto"/>
        <w:ind w:firstLine="567"/>
      </w:pPr>
      <w:r w:rsidRPr="008B53CC">
        <w:t>Первая медицинская помощь при отравлениях, ожогах, отморожениях, ушибах, кровотечениях.</w:t>
      </w:r>
    </w:p>
    <w:p w:rsidR="00BD5413" w:rsidRPr="008B53CC" w:rsidRDefault="00BD5413" w:rsidP="008B53CC">
      <w:pPr>
        <w:spacing w:line="360" w:lineRule="auto"/>
        <w:ind w:firstLine="567"/>
        <w:rPr>
          <w:b/>
        </w:rPr>
      </w:pPr>
      <w:r w:rsidRPr="008B53CC">
        <w:rPr>
          <w:b/>
        </w:rPr>
        <w:t>Основы безопасного поведения в чрезвычайных ситуациях</w:t>
      </w:r>
    </w:p>
    <w:p w:rsidR="00BD5413" w:rsidRPr="008B53CC" w:rsidRDefault="00BD5413" w:rsidP="008B53CC">
      <w:pPr>
        <w:spacing w:line="360" w:lineRule="auto"/>
        <w:ind w:firstLine="567"/>
      </w:pPr>
      <w:r w:rsidRPr="008B53CC">
        <w:t>Чрезвычайные ситуации природного характера и поведение в случае их возникновения.</w:t>
      </w:r>
    </w:p>
    <w:p w:rsidR="00BD5413" w:rsidRPr="008B53CC" w:rsidRDefault="00BD5413" w:rsidP="008B53CC">
      <w:pPr>
        <w:spacing w:line="360" w:lineRule="auto"/>
        <w:ind w:firstLine="567"/>
      </w:pPr>
      <w:r w:rsidRPr="008B53CC">
        <w:t>Чрезвычайные ситуации техногенного характера и поведение в случае их возникновения.</w:t>
      </w:r>
    </w:p>
    <w:p w:rsidR="00BD5413" w:rsidRPr="008B53CC" w:rsidRDefault="00BD5413" w:rsidP="008B53CC">
      <w:pPr>
        <w:spacing w:line="360" w:lineRule="auto"/>
        <w:ind w:firstLine="567"/>
      </w:pPr>
      <w:r w:rsidRPr="008B53CC">
        <w:lastRenderedPageBreak/>
        <w:t>Действия населения по сигналу «Внимание всем!» и сопровождающей речевой информации.</w:t>
      </w:r>
    </w:p>
    <w:p w:rsidR="00BD5413" w:rsidRPr="008B53CC" w:rsidRDefault="00BD5413" w:rsidP="008B53CC">
      <w:pPr>
        <w:spacing w:line="360" w:lineRule="auto"/>
        <w:ind w:firstLine="567"/>
      </w:pPr>
      <w:r w:rsidRPr="008B53CC">
        <w:t xml:space="preserve">Средства коллективной защиты и правила пользования ими. Эвакуация населения. </w:t>
      </w:r>
    </w:p>
    <w:p w:rsidR="00BD5413" w:rsidRPr="008B53CC" w:rsidRDefault="00BD5413" w:rsidP="008B53CC">
      <w:pPr>
        <w:tabs>
          <w:tab w:val="left" w:pos="284"/>
        </w:tabs>
        <w:spacing w:line="360" w:lineRule="auto"/>
        <w:ind w:left="720"/>
        <w:rPr>
          <w:b/>
        </w:rPr>
      </w:pPr>
      <w:r w:rsidRPr="008B53CC">
        <w:rPr>
          <w:b/>
        </w:rPr>
        <w:t>2.4.16. Физическая культура</w:t>
      </w:r>
    </w:p>
    <w:p w:rsidR="00BD5413" w:rsidRPr="008B53CC" w:rsidRDefault="00BD5413" w:rsidP="008B53CC">
      <w:pPr>
        <w:tabs>
          <w:tab w:val="left" w:pos="284"/>
        </w:tabs>
        <w:spacing w:line="360" w:lineRule="auto"/>
        <w:rPr>
          <w:b/>
        </w:rPr>
      </w:pPr>
      <w:r w:rsidRPr="008B53CC">
        <w:rPr>
          <w:b/>
        </w:rPr>
        <w:t>Основы физической культуры и здорового образа жизни</w:t>
      </w:r>
    </w:p>
    <w:p w:rsidR="00BD5413" w:rsidRPr="008B53CC" w:rsidRDefault="00BD5413" w:rsidP="008B53CC">
      <w:pPr>
        <w:spacing w:line="360" w:lineRule="auto"/>
        <w:ind w:firstLine="567"/>
      </w:pPr>
      <w:r w:rsidRPr="008B53CC">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BD5413" w:rsidRPr="008B53CC" w:rsidRDefault="00BD5413" w:rsidP="008B53CC">
      <w:pPr>
        <w:spacing w:line="360" w:lineRule="auto"/>
        <w:rPr>
          <w:i/>
        </w:rPr>
      </w:pPr>
      <w:r w:rsidRPr="008B53CC">
        <w:rPr>
          <w:i/>
        </w:rPr>
        <w:t xml:space="preserve">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 </w:t>
      </w:r>
    </w:p>
    <w:p w:rsidR="00BD5413" w:rsidRPr="008B53CC" w:rsidRDefault="00BD5413" w:rsidP="008B53CC">
      <w:pPr>
        <w:spacing w:line="360" w:lineRule="auto"/>
      </w:pPr>
      <w:r w:rsidRPr="008B53CC">
        <w:t xml:space="preserve">Двигательные действия, физические качества, физическая нагрузка. Контроль над  индивидуальным физическим развитием и физической подготовленностью, техникой выполнения упражнений, соблюдением режимов физической нагрузки. </w:t>
      </w:r>
    </w:p>
    <w:p w:rsidR="00BD5413" w:rsidRPr="008B53CC" w:rsidRDefault="00BD5413" w:rsidP="008B53CC">
      <w:pPr>
        <w:spacing w:line="360" w:lineRule="auto"/>
      </w:pPr>
      <w:r w:rsidRPr="008B53CC">
        <w:t xml:space="preserve">Правила поведения и техники безопасности при выполнении физических упражнений. </w:t>
      </w:r>
    </w:p>
    <w:p w:rsidR="00BD5413" w:rsidRPr="008B53CC" w:rsidRDefault="00BD5413" w:rsidP="008B53CC">
      <w:pPr>
        <w:spacing w:line="360" w:lineRule="auto"/>
        <w:rPr>
          <w:i/>
        </w:rPr>
      </w:pPr>
      <w:r w:rsidRPr="008B53CC">
        <w:rPr>
          <w:i/>
        </w:rPr>
        <w:t>Нормы этического общения и коллективного взаимодействия в игровой и соревновательной деятельности</w:t>
      </w:r>
      <w:r w:rsidRPr="008B53CC">
        <w:rPr>
          <w:i/>
          <w:vertAlign w:val="superscript"/>
        </w:rPr>
        <w:footnoteReference w:customMarkFollows="1" w:id="17"/>
        <w:t>1</w:t>
      </w:r>
      <w:r w:rsidRPr="008B53CC">
        <w:rPr>
          <w:i/>
        </w:rPr>
        <w:t>.</w:t>
      </w:r>
    </w:p>
    <w:p w:rsidR="00BD5413" w:rsidRPr="008B53CC" w:rsidRDefault="00BD5413" w:rsidP="008B53CC">
      <w:pPr>
        <w:spacing w:line="360" w:lineRule="auto"/>
      </w:pPr>
      <w:r w:rsidRPr="008B53CC">
        <w:t>Правила соревнований по одному из базовых видов спорта.</w:t>
      </w:r>
    </w:p>
    <w:p w:rsidR="00BD5413" w:rsidRPr="008B53CC" w:rsidRDefault="00BD5413" w:rsidP="008B53CC">
      <w:pPr>
        <w:spacing w:line="360" w:lineRule="auto"/>
        <w:rPr>
          <w:b/>
          <w:caps/>
          <w:vertAlign w:val="superscript"/>
        </w:rPr>
      </w:pPr>
      <w:r w:rsidRPr="0011458A">
        <w:rPr>
          <w:b/>
          <w:caps/>
          <w:sz w:val="20"/>
          <w:szCs w:val="20"/>
        </w:rPr>
        <w:t>Физкультурно-оздоровительная</w:t>
      </w:r>
      <w:r w:rsidR="0011458A" w:rsidRPr="0011458A">
        <w:rPr>
          <w:b/>
          <w:caps/>
          <w:sz w:val="20"/>
          <w:szCs w:val="20"/>
        </w:rPr>
        <w:t xml:space="preserve"> </w:t>
      </w:r>
      <w:r w:rsidRPr="0011458A">
        <w:rPr>
          <w:b/>
          <w:caps/>
          <w:sz w:val="20"/>
          <w:szCs w:val="20"/>
        </w:rPr>
        <w:t xml:space="preserve">деятельность </w:t>
      </w:r>
      <w:r w:rsidRPr="0011458A">
        <w:rPr>
          <w:b/>
          <w:caps/>
          <w:sz w:val="20"/>
          <w:szCs w:val="20"/>
          <w:vertAlign w:val="superscript"/>
        </w:rPr>
        <w:t>2</w:t>
      </w:r>
      <w:r w:rsidRPr="008B53CC">
        <w:rPr>
          <w:rFonts w:ascii="Courier New" w:hAnsi="Courier New"/>
          <w:b/>
          <w:i/>
          <w:color w:val="FFFFFF"/>
          <w:vertAlign w:val="superscript"/>
        </w:rPr>
        <w:footnoteReference w:id="18"/>
      </w:r>
    </w:p>
    <w:p w:rsidR="00BD5413" w:rsidRPr="008B53CC" w:rsidRDefault="00BD5413" w:rsidP="008B53CC">
      <w:pPr>
        <w:spacing w:line="360" w:lineRule="auto"/>
        <w:rPr>
          <w:b/>
          <w:caps/>
          <w:vertAlign w:val="superscript"/>
        </w:rPr>
      </w:pPr>
      <w:r w:rsidRPr="008B53CC">
        <w:t xml:space="preserve">Комплексы утренней и дыхательной гимнастики, гимнастики для глаз, физкультпауз  (физкультминуток), элементы релаксации и аутотренинга. </w:t>
      </w:r>
    </w:p>
    <w:p w:rsidR="00BD5413" w:rsidRPr="008B53CC" w:rsidRDefault="00BD5413" w:rsidP="008B53CC">
      <w:pPr>
        <w:spacing w:line="360" w:lineRule="auto"/>
      </w:pPr>
      <w:r w:rsidRPr="008B53CC">
        <w:t>Комплексы упражнений для профилактики нарушений опорно-двигательного аппарата, регулирования массы тела и формирования телосложения.</w:t>
      </w:r>
    </w:p>
    <w:p w:rsidR="00BD5413" w:rsidRPr="008B53CC" w:rsidRDefault="00BD5413" w:rsidP="008B53CC">
      <w:pPr>
        <w:spacing w:line="360" w:lineRule="auto"/>
      </w:pPr>
      <w:r w:rsidRPr="008B53CC">
        <w:t>Комплексы упражнений для развития основных физических качеств, функциональных возможностей сердечно-сосудистой и дыхательной систем.</w:t>
      </w:r>
    </w:p>
    <w:p w:rsidR="00BD5413" w:rsidRPr="008B53CC" w:rsidRDefault="00BD5413" w:rsidP="008B53CC">
      <w:pPr>
        <w:spacing w:line="360" w:lineRule="auto"/>
      </w:pPr>
      <w:r w:rsidRPr="008B53CC">
        <w:t>Упражнения и комплексы из современных оздоровительных систем физического воспитания, адаптивной физической культуры.</w:t>
      </w:r>
    </w:p>
    <w:p w:rsidR="00BD5413" w:rsidRPr="008B53CC" w:rsidRDefault="00BD5413" w:rsidP="008B53CC">
      <w:pPr>
        <w:spacing w:line="360" w:lineRule="auto"/>
        <w:ind w:firstLine="567"/>
      </w:pPr>
      <w:r w:rsidRPr="008B53CC">
        <w:t xml:space="preserve">Основы туристской подготовки. </w:t>
      </w:r>
    </w:p>
    <w:p w:rsidR="00BD5413" w:rsidRPr="008B53CC" w:rsidRDefault="00BD5413" w:rsidP="008B53CC">
      <w:pPr>
        <w:spacing w:line="360" w:lineRule="auto"/>
        <w:ind w:firstLine="567"/>
      </w:pPr>
      <w:r w:rsidRPr="008B53CC">
        <w:t>Способы закаливания организма, простейшие приемы самомассажа.</w:t>
      </w:r>
    </w:p>
    <w:p w:rsidR="00BD5413" w:rsidRPr="008B53CC" w:rsidRDefault="00BD5413" w:rsidP="008B53CC">
      <w:pPr>
        <w:spacing w:line="360" w:lineRule="auto"/>
        <w:rPr>
          <w:b/>
        </w:rPr>
      </w:pPr>
      <w:r w:rsidRPr="008B53CC">
        <w:rPr>
          <w:b/>
        </w:rPr>
        <w:t>Спортивно-оздоровительная деятельность</w:t>
      </w:r>
    </w:p>
    <w:p w:rsidR="00BD5413" w:rsidRPr="008B53CC" w:rsidRDefault="00BD5413" w:rsidP="008B53CC">
      <w:pPr>
        <w:spacing w:line="360" w:lineRule="auto"/>
      </w:pPr>
      <w:r w:rsidRPr="008B53CC">
        <w:t xml:space="preserve">Акробатические упражнения и комбинации (кувырки, перекаты, стойки, упоры, прыжки с поворотами, </w:t>
      </w:r>
      <w:r w:rsidRPr="008B53CC">
        <w:rPr>
          <w:i/>
        </w:rPr>
        <w:t>перевороты</w:t>
      </w:r>
      <w:r w:rsidRPr="008B53CC">
        <w:t xml:space="preserve">). </w:t>
      </w:r>
    </w:p>
    <w:p w:rsidR="00BD5413" w:rsidRPr="008B53CC" w:rsidRDefault="00BD5413" w:rsidP="008B53CC">
      <w:pPr>
        <w:spacing w:line="360" w:lineRule="auto"/>
        <w:ind w:firstLine="567"/>
      </w:pPr>
      <w:r w:rsidRPr="008B53CC">
        <w:t xml:space="preserve">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w:t>
      </w:r>
      <w:r w:rsidRPr="008B53CC">
        <w:rPr>
          <w:i/>
        </w:rPr>
        <w:lastRenderedPageBreak/>
        <w:t>Опорные прыжки</w:t>
      </w:r>
      <w:r w:rsidRPr="008B53CC">
        <w:t xml:space="preserve">. Лазание по канату. Упражнения и композиции ритмической гимнастики, танцевальные движения. </w:t>
      </w:r>
    </w:p>
    <w:p w:rsidR="00BD5413" w:rsidRPr="008B53CC" w:rsidRDefault="00BD5413" w:rsidP="008B53CC">
      <w:pPr>
        <w:spacing w:line="360" w:lineRule="auto"/>
      </w:pPr>
      <w:r w:rsidRPr="008B53CC">
        <w:t xml:space="preserve">Легкая атлетика: </w:t>
      </w:r>
      <w:r w:rsidRPr="008B53CC">
        <w:rPr>
          <w:i/>
        </w:rPr>
        <w:t>спортивная ходьба</w:t>
      </w:r>
      <w:r w:rsidRPr="008B53CC">
        <w:t xml:space="preserve">, бег на короткие, средние и </w:t>
      </w:r>
      <w:r w:rsidRPr="008B53CC">
        <w:rPr>
          <w:i/>
        </w:rPr>
        <w:t>длинные</w:t>
      </w:r>
      <w:r w:rsidRPr="008B53CC">
        <w:t xml:space="preserve"> дистанции, </w:t>
      </w:r>
      <w:r w:rsidRPr="008B53CC">
        <w:rPr>
          <w:i/>
        </w:rPr>
        <w:t xml:space="preserve">барьерный, </w:t>
      </w:r>
      <w:r w:rsidRPr="008B53CC">
        <w:t>эстафетный и кроссовый бег, прыжки в длину и высоту с разбега, метание малого мяча.</w:t>
      </w:r>
    </w:p>
    <w:p w:rsidR="00BD5413" w:rsidRPr="008B53CC" w:rsidRDefault="00BD5413" w:rsidP="008B53CC">
      <w:pPr>
        <w:spacing w:line="360" w:lineRule="auto"/>
        <w:ind w:firstLine="567"/>
      </w:pPr>
      <w:r w:rsidRPr="008B53CC">
        <w:t xml:space="preserve">Спортивные игры: технические приемы и тактические действия в баскетболе, волейболе, </w:t>
      </w:r>
      <w:r w:rsidRPr="008B53CC">
        <w:rPr>
          <w:i/>
        </w:rPr>
        <w:t>футболе,</w:t>
      </w:r>
      <w:r w:rsidRPr="008B53CC">
        <w:t xml:space="preserve"> мини-футболе</w:t>
      </w:r>
      <w:r w:rsidRPr="008B53CC">
        <w:rPr>
          <w:i/>
        </w:rPr>
        <w:t>.</w:t>
      </w:r>
    </w:p>
    <w:p w:rsidR="00BD5413" w:rsidRPr="008B53CC" w:rsidRDefault="00BD5413" w:rsidP="008B53CC">
      <w:pPr>
        <w:spacing w:line="360" w:lineRule="auto"/>
        <w:ind w:firstLine="567"/>
        <w:rPr>
          <w:i/>
        </w:rPr>
      </w:pPr>
      <w:r w:rsidRPr="008B53CC">
        <w:rPr>
          <w:i/>
        </w:rPr>
        <w:t>Упражнения культурно-этнической направленности: сюжетно-образные и обрядовые игры.</w:t>
      </w:r>
    </w:p>
    <w:p w:rsidR="00BD5413" w:rsidRPr="008B53CC" w:rsidRDefault="00BD5413" w:rsidP="008B53CC">
      <w:pPr>
        <w:spacing w:line="360" w:lineRule="auto"/>
        <w:ind w:firstLine="567"/>
        <w:rPr>
          <w:b/>
          <w:i/>
        </w:rPr>
      </w:pPr>
      <w:r w:rsidRPr="008B53CC">
        <w:rPr>
          <w:i/>
        </w:rPr>
        <w:t>Элементы техники национальных видов спорта.</w:t>
      </w:r>
    </w:p>
    <w:p w:rsidR="00BD5413" w:rsidRPr="008B53CC" w:rsidRDefault="00BD5413" w:rsidP="008B53CC">
      <w:pPr>
        <w:tabs>
          <w:tab w:val="left" w:pos="284"/>
        </w:tabs>
        <w:spacing w:line="276" w:lineRule="auto"/>
        <w:rPr>
          <w:b/>
        </w:rPr>
      </w:pPr>
      <w:r w:rsidRPr="008B53CC">
        <w:rPr>
          <w:b/>
        </w:rPr>
        <w:t xml:space="preserve">2.5.  Требования к  уровню подготовки выпускников основного </w:t>
      </w:r>
    </w:p>
    <w:p w:rsidR="00BD5413" w:rsidRPr="008B53CC" w:rsidRDefault="00BD5413" w:rsidP="008B53CC">
      <w:pPr>
        <w:tabs>
          <w:tab w:val="left" w:pos="284"/>
        </w:tabs>
        <w:spacing w:line="276" w:lineRule="auto"/>
        <w:rPr>
          <w:b/>
        </w:rPr>
      </w:pPr>
      <w:r w:rsidRPr="008B53CC">
        <w:rPr>
          <w:b/>
        </w:rPr>
        <w:t>общего образования</w:t>
      </w:r>
    </w:p>
    <w:p w:rsidR="00D619C8" w:rsidRPr="008B53CC" w:rsidRDefault="00D619C8" w:rsidP="008B53CC">
      <w:pPr>
        <w:pStyle w:val="Style42"/>
        <w:widowControl/>
        <w:tabs>
          <w:tab w:val="left" w:pos="139"/>
        </w:tabs>
        <w:spacing w:line="276" w:lineRule="auto"/>
        <w:jc w:val="left"/>
        <w:rPr>
          <w:rStyle w:val="FontStyle104"/>
          <w:i/>
          <w:sz w:val="24"/>
          <w:szCs w:val="24"/>
        </w:rPr>
      </w:pPr>
    </w:p>
    <w:tbl>
      <w:tblPr>
        <w:tblpPr w:leftFromText="180" w:rightFromText="180" w:vertAnchor="text" w:tblpX="-385"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693"/>
        <w:gridCol w:w="3187"/>
        <w:gridCol w:w="2875"/>
      </w:tblGrid>
      <w:tr w:rsidR="006D0347" w:rsidRPr="008B53CC" w:rsidTr="00A12669">
        <w:tc>
          <w:tcPr>
            <w:tcW w:w="1843" w:type="dxa"/>
          </w:tcPr>
          <w:p w:rsidR="006D0347" w:rsidRPr="008B53CC" w:rsidRDefault="006D0347" w:rsidP="008B53CC">
            <w:pPr>
              <w:tabs>
                <w:tab w:val="left" w:pos="284"/>
              </w:tabs>
              <w:spacing w:before="100" w:beforeAutospacing="1" w:after="100" w:afterAutospacing="1"/>
              <w:rPr>
                <w:b/>
              </w:rPr>
            </w:pPr>
          </w:p>
        </w:tc>
        <w:tc>
          <w:tcPr>
            <w:tcW w:w="2693" w:type="dxa"/>
          </w:tcPr>
          <w:p w:rsidR="006D0347" w:rsidRPr="008B53CC" w:rsidRDefault="006D0347" w:rsidP="008B53CC">
            <w:pPr>
              <w:tabs>
                <w:tab w:val="left" w:pos="284"/>
              </w:tabs>
              <w:spacing w:before="100" w:beforeAutospacing="1" w:after="100" w:afterAutospacing="1"/>
              <w:rPr>
                <w:b/>
              </w:rPr>
            </w:pPr>
            <w:r w:rsidRPr="008B53CC">
              <w:rPr>
                <w:b/>
              </w:rPr>
              <w:t>знать/понимать</w:t>
            </w:r>
          </w:p>
        </w:tc>
        <w:tc>
          <w:tcPr>
            <w:tcW w:w="3187" w:type="dxa"/>
          </w:tcPr>
          <w:p w:rsidR="006D0347" w:rsidRPr="008B53CC" w:rsidRDefault="006D0347" w:rsidP="008B53CC">
            <w:pPr>
              <w:tabs>
                <w:tab w:val="left" w:pos="284"/>
              </w:tabs>
              <w:spacing w:before="100" w:beforeAutospacing="1" w:after="100" w:afterAutospacing="1"/>
              <w:rPr>
                <w:b/>
              </w:rPr>
            </w:pPr>
            <w:r w:rsidRPr="008B53CC">
              <w:rPr>
                <w:b/>
              </w:rPr>
              <w:t>уметь</w:t>
            </w:r>
          </w:p>
        </w:tc>
        <w:tc>
          <w:tcPr>
            <w:tcW w:w="2875" w:type="dxa"/>
          </w:tcPr>
          <w:p w:rsidR="006D0347" w:rsidRPr="008B53CC" w:rsidRDefault="006D0347" w:rsidP="008B53CC">
            <w:pPr>
              <w:pStyle w:val="af0"/>
              <w:spacing w:before="100" w:beforeAutospacing="1" w:after="100" w:afterAutospacing="1"/>
              <w:rPr>
                <w:rFonts w:ascii="Times New Roman" w:hAnsi="Times New Roman"/>
                <w:b/>
                <w:sz w:val="24"/>
                <w:szCs w:val="24"/>
                <w:lang w:val="ru-RU" w:eastAsia="ru-RU"/>
              </w:rPr>
            </w:pPr>
            <w:r w:rsidRPr="008B53CC">
              <w:rPr>
                <w:rFonts w:ascii="Times New Roman" w:hAnsi="Times New Roman"/>
                <w:b/>
                <w:sz w:val="24"/>
                <w:szCs w:val="24"/>
                <w:lang w:val="ru-RU" w:eastAsia="ru-RU"/>
              </w:rPr>
              <w:t>использовать приобретенные знания и умения в практической деятельности и повседневной жизни для:</w:t>
            </w:r>
          </w:p>
        </w:tc>
      </w:tr>
      <w:tr w:rsidR="006D0347" w:rsidRPr="008B53CC" w:rsidTr="00A12669">
        <w:tc>
          <w:tcPr>
            <w:tcW w:w="1843" w:type="dxa"/>
          </w:tcPr>
          <w:p w:rsidR="006D0347" w:rsidRPr="008B53CC" w:rsidRDefault="006D0347" w:rsidP="008B53CC">
            <w:pPr>
              <w:tabs>
                <w:tab w:val="left" w:pos="284"/>
              </w:tabs>
              <w:rPr>
                <w:b/>
              </w:rPr>
            </w:pPr>
            <w:r w:rsidRPr="008B53CC">
              <w:rPr>
                <w:b/>
              </w:rPr>
              <w:t>Русский язык</w:t>
            </w:r>
          </w:p>
        </w:tc>
        <w:tc>
          <w:tcPr>
            <w:tcW w:w="2693" w:type="dxa"/>
          </w:tcPr>
          <w:p w:rsidR="00BD5413"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смысл понятий: речь устная и письменная; монолог, диалог; сфера и ситуация речевого общения;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основные признаки разговорной речи, научного, публицисти-ческого, официально-делового стилей, языка художественной литературы;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особенности основных жанров научного, публицистического, официально-делового стилей и разговорной речи;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признаки текста и его функционально-смысловых типов </w:t>
            </w:r>
            <w:r w:rsidRPr="008B53CC">
              <w:rPr>
                <w:rFonts w:ascii="Times New Roman" w:hAnsi="Times New Roman"/>
                <w:sz w:val="24"/>
                <w:szCs w:val="24"/>
                <w:lang w:val="ru-RU" w:eastAsia="ru-RU"/>
              </w:rPr>
              <w:lastRenderedPageBreak/>
              <w:t>(повествования, описания, рассуждения);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основные единицы языка, их признаки;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основные нормы русского литературного языка (орфоэпические, лексические, грамматические, орфографические, пунктуационные); </w:t>
            </w:r>
          </w:p>
          <w:p w:rsidR="006D0347" w:rsidRPr="008B53CC" w:rsidRDefault="006D0347" w:rsidP="008B53CC">
            <w:pPr>
              <w:pStyle w:val="af0"/>
              <w:rPr>
                <w:rFonts w:ascii="Times New Roman" w:hAnsi="Times New Roman"/>
                <w:sz w:val="24"/>
                <w:szCs w:val="24"/>
                <w:lang w:eastAsia="ru-RU"/>
              </w:rPr>
            </w:pPr>
            <w:r w:rsidRPr="008B53CC">
              <w:rPr>
                <w:rFonts w:ascii="Times New Roman" w:hAnsi="Times New Roman"/>
                <w:sz w:val="24"/>
                <w:szCs w:val="24"/>
                <w:lang w:eastAsia="ru-RU"/>
              </w:rPr>
              <w:t>-нормы речевого этикета;</w:t>
            </w:r>
          </w:p>
          <w:p w:rsidR="006D0347" w:rsidRPr="008B53CC" w:rsidRDefault="006D0347" w:rsidP="008B53CC">
            <w:pPr>
              <w:pStyle w:val="af0"/>
              <w:rPr>
                <w:rFonts w:ascii="Times New Roman" w:hAnsi="Times New Roman"/>
                <w:sz w:val="24"/>
                <w:szCs w:val="24"/>
                <w:lang w:eastAsia="ru-RU"/>
              </w:rPr>
            </w:pPr>
          </w:p>
          <w:p w:rsidR="006D0347" w:rsidRPr="008B53CC" w:rsidRDefault="006D0347" w:rsidP="008B53CC">
            <w:pPr>
              <w:tabs>
                <w:tab w:val="left" w:pos="284"/>
              </w:tabs>
            </w:pPr>
          </w:p>
        </w:tc>
        <w:tc>
          <w:tcPr>
            <w:tcW w:w="3187"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 xml:space="preserve">- различать разговорную речь, научный, публицистический, официально-деловой стили, язык художественной литературы;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определять тему, основную мысль текста, функционально-смысловой тип и стиль речи; анализировать структуру и языковые особенности текста;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опознавать языковые единицы, проводить различные виды их анализа;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объяснять с помощью словаря значение слов с национально-культурным компонентом;</w: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t>аудирование и чтение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адекватно понимать информацию устного и письменного сообщения (цель, тему основную и дополнительную, явную и скрытую информацию);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читать тексты разных стилей и жанров;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владеть разными видами </w:t>
            </w:r>
            <w:r w:rsidRPr="008B53CC">
              <w:rPr>
                <w:rFonts w:ascii="Times New Roman" w:hAnsi="Times New Roman"/>
                <w:sz w:val="24"/>
                <w:szCs w:val="24"/>
                <w:lang w:val="ru-RU" w:eastAsia="ru-RU"/>
              </w:rPr>
              <w:lastRenderedPageBreak/>
              <w:t>чтения (изучающим, ознакомительным, просмотровым);</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извлекать информацию из различных источников, включая средства массовой информации;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свободно пользоваться лингвистическими словарями, справочной литературой;</w: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t>говорение и письмо</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воспроизводить текст с заданной степенью свернутости (план, пересказ, изложение, конспект);</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создавать тексты различных стилей и жанров (отзыв, аннотацию, реферат, выступление, письмо, расписку, заявление);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осуществлять выбор и организацию языковых средств в соответствии с темой, целями, сферой и ситуацией общения;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адекватно выражать свое отношение к фактам и явлениям окружающей действительности, к прочитанному, услышанному, увиденному;</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соблюдать в практике рече</w:t>
            </w:r>
            <w:r w:rsidR="00224743" w:rsidRPr="008B53CC">
              <w:rPr>
                <w:rFonts w:ascii="Times New Roman" w:hAnsi="Times New Roman"/>
                <w:sz w:val="24"/>
                <w:szCs w:val="24"/>
                <w:lang w:val="ru-RU" w:eastAsia="ru-RU"/>
              </w:rPr>
              <w:t xml:space="preserve">вого общения основные </w:t>
            </w:r>
            <w:r w:rsidR="00224743" w:rsidRPr="008B53CC">
              <w:rPr>
                <w:rFonts w:ascii="Times New Roman" w:hAnsi="Times New Roman"/>
                <w:sz w:val="24"/>
                <w:szCs w:val="24"/>
                <w:lang w:val="ru-RU" w:eastAsia="ru-RU"/>
              </w:rPr>
              <w:lastRenderedPageBreak/>
              <w:t>произноси</w:t>
            </w:r>
            <w:r w:rsidRPr="008B53CC">
              <w:rPr>
                <w:rFonts w:ascii="Times New Roman" w:hAnsi="Times New Roman"/>
                <w:sz w:val="24"/>
                <w:szCs w:val="24"/>
                <w:lang w:val="ru-RU" w:eastAsia="ru-RU"/>
              </w:rPr>
              <w:t>тельные, лексические, грамматические нормы современного русского литературного языка;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соблюдать в практике письма основные правила орфографии и пунктуации;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соблюдать нормы русского речевого этикета; - уместно использовать паралингвистические (внеязыковые) средства общения;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tc>
        <w:tc>
          <w:tcPr>
            <w:tcW w:w="2875" w:type="dxa"/>
          </w:tcPr>
          <w:p w:rsidR="006D0347" w:rsidRPr="008B53CC" w:rsidRDefault="006D0347" w:rsidP="008B53CC">
            <w:pPr>
              <w:pStyle w:val="af0"/>
              <w:ind w:left="-75" w:hanging="33"/>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6D0347" w:rsidRPr="008B53CC" w:rsidRDefault="006D0347" w:rsidP="008B53CC">
            <w:pPr>
              <w:pStyle w:val="af0"/>
              <w:ind w:left="-75" w:hanging="33"/>
              <w:rPr>
                <w:rFonts w:ascii="Times New Roman" w:hAnsi="Times New Roman"/>
                <w:sz w:val="24"/>
                <w:szCs w:val="24"/>
                <w:lang w:val="ru-RU" w:eastAsia="ru-RU"/>
              </w:rPr>
            </w:pPr>
            <w:r w:rsidRPr="008B53CC">
              <w:rPr>
                <w:rFonts w:ascii="Times New Roman" w:hAnsi="Times New Roman"/>
                <w:sz w:val="24"/>
                <w:szCs w:val="24"/>
                <w:lang w:val="ru-RU" w:eastAsia="ru-RU"/>
              </w:rPr>
              <w:t>- развития речевой культуры, бережного и сознательного отношения к родному языку, сохранения чистоты русского языка как явления культуры;</w:t>
            </w:r>
          </w:p>
          <w:p w:rsidR="006D0347" w:rsidRPr="008B53CC" w:rsidRDefault="006D0347" w:rsidP="008B53CC">
            <w:pPr>
              <w:pStyle w:val="af0"/>
              <w:ind w:left="-75" w:hanging="33"/>
              <w:rPr>
                <w:rFonts w:ascii="Times New Roman" w:hAnsi="Times New Roman"/>
                <w:sz w:val="24"/>
                <w:szCs w:val="24"/>
                <w:lang w:val="ru-RU" w:eastAsia="ru-RU"/>
              </w:rPr>
            </w:pPr>
            <w:r w:rsidRPr="008B53CC">
              <w:rPr>
                <w:rFonts w:ascii="Times New Roman" w:hAnsi="Times New Roman"/>
                <w:sz w:val="24"/>
                <w:szCs w:val="24"/>
                <w:lang w:val="ru-RU" w:eastAsia="ru-RU"/>
              </w:rPr>
              <w:t>удовлетворения коммуникативных потребностей в учебных, бытовых, социально-культурных ситуациях общения;</w:t>
            </w:r>
          </w:p>
          <w:p w:rsidR="006D0347" w:rsidRPr="008B53CC" w:rsidRDefault="006D0347" w:rsidP="008B53CC">
            <w:pPr>
              <w:pStyle w:val="af0"/>
              <w:ind w:left="-75" w:hanging="33"/>
              <w:rPr>
                <w:rFonts w:ascii="Times New Roman" w:hAnsi="Times New Roman"/>
                <w:sz w:val="24"/>
                <w:szCs w:val="24"/>
                <w:lang w:val="ru-RU" w:eastAsia="ru-RU"/>
              </w:rPr>
            </w:pPr>
            <w:r w:rsidRPr="008B53CC">
              <w:rPr>
                <w:rFonts w:ascii="Times New Roman" w:hAnsi="Times New Roman"/>
                <w:sz w:val="24"/>
                <w:szCs w:val="24"/>
                <w:lang w:val="ru-RU" w:eastAsia="ru-RU"/>
              </w:rPr>
              <w:t xml:space="preserve">- увеличения словарного запаса; расширения круга используемых грамматических средств; </w:t>
            </w:r>
          </w:p>
          <w:p w:rsidR="006D0347" w:rsidRPr="008B53CC" w:rsidRDefault="006D0347" w:rsidP="008B53CC">
            <w:pPr>
              <w:pStyle w:val="af0"/>
              <w:ind w:left="-75" w:hanging="33"/>
              <w:rPr>
                <w:rFonts w:ascii="Times New Roman" w:hAnsi="Times New Roman"/>
                <w:sz w:val="24"/>
                <w:szCs w:val="24"/>
                <w:lang w:val="ru-RU" w:eastAsia="ru-RU"/>
              </w:rPr>
            </w:pPr>
            <w:r w:rsidRPr="008B53CC">
              <w:rPr>
                <w:rFonts w:ascii="Times New Roman" w:hAnsi="Times New Roman"/>
                <w:sz w:val="24"/>
                <w:szCs w:val="24"/>
                <w:lang w:val="ru-RU" w:eastAsia="ru-RU"/>
              </w:rPr>
              <w:t xml:space="preserve">- развития способности к самооценке на основе наблюдения за собственной речью; </w:t>
            </w:r>
          </w:p>
          <w:p w:rsidR="006D0347" w:rsidRPr="008B53CC" w:rsidRDefault="006D0347" w:rsidP="008B53CC">
            <w:pPr>
              <w:pStyle w:val="af0"/>
              <w:ind w:left="-75" w:hanging="33"/>
              <w:rPr>
                <w:rFonts w:ascii="Times New Roman" w:hAnsi="Times New Roman"/>
                <w:sz w:val="24"/>
                <w:szCs w:val="24"/>
                <w:lang w:val="ru-RU" w:eastAsia="ru-RU"/>
              </w:rPr>
            </w:pPr>
            <w:r w:rsidRPr="008B53CC">
              <w:rPr>
                <w:rFonts w:ascii="Times New Roman" w:hAnsi="Times New Roman"/>
                <w:sz w:val="24"/>
                <w:szCs w:val="24"/>
                <w:lang w:val="ru-RU" w:eastAsia="ru-RU"/>
              </w:rPr>
              <w:t xml:space="preserve">- использования родного языка как средства </w:t>
            </w:r>
            <w:r w:rsidRPr="008B53CC">
              <w:rPr>
                <w:rFonts w:ascii="Times New Roman" w:hAnsi="Times New Roman"/>
                <w:sz w:val="24"/>
                <w:szCs w:val="24"/>
                <w:lang w:val="ru-RU" w:eastAsia="ru-RU"/>
              </w:rPr>
              <w:lastRenderedPageBreak/>
              <w:t>получения знаний по другим учебным предметам и продолжения образования.</w:t>
            </w: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Литература</w:t>
            </w:r>
          </w:p>
        </w:tc>
        <w:tc>
          <w:tcPr>
            <w:tcW w:w="2693" w:type="dxa"/>
          </w:tcPr>
          <w:p w:rsidR="006D0347" w:rsidRPr="008B53CC" w:rsidRDefault="006D0347" w:rsidP="008B53CC">
            <w:r w:rsidRPr="008B53CC">
              <w:t>- образную природу словесного искусства;</w:t>
            </w:r>
          </w:p>
          <w:p w:rsidR="006D0347" w:rsidRPr="008B53CC" w:rsidRDefault="006D0347" w:rsidP="008B53CC">
            <w:r w:rsidRPr="008B53CC">
              <w:t>- содержание изученных литературных произведений;</w:t>
            </w:r>
          </w:p>
          <w:p w:rsidR="006D0347" w:rsidRPr="008B53CC" w:rsidRDefault="006D0347" w:rsidP="008B53CC">
            <w:r w:rsidRPr="008B53CC">
              <w:t>- основные факты жизни и творческого пути А.С.Грибоедова, А.С.Пушкина, М.Ю.Лермонтова, Н.В.Гоголя;</w:t>
            </w:r>
          </w:p>
          <w:p w:rsidR="006D0347" w:rsidRPr="008B53CC" w:rsidRDefault="006D0347" w:rsidP="008B53CC">
            <w:r w:rsidRPr="008B53CC">
              <w:t>- изученные теоретико-литературные понятия;</w:t>
            </w:r>
          </w:p>
          <w:p w:rsidR="006D0347" w:rsidRPr="008B53CC" w:rsidRDefault="006D0347" w:rsidP="008B53CC">
            <w:pPr>
              <w:tabs>
                <w:tab w:val="left" w:pos="284"/>
              </w:tabs>
            </w:pPr>
          </w:p>
        </w:tc>
        <w:tc>
          <w:tcPr>
            <w:tcW w:w="3187" w:type="dxa"/>
          </w:tcPr>
          <w:p w:rsidR="006D0347" w:rsidRPr="008B53CC" w:rsidRDefault="006D0347" w:rsidP="008B53CC">
            <w:r w:rsidRPr="008B53CC">
              <w:t>- воспринимать и анализировать художественный текст;</w:t>
            </w:r>
          </w:p>
          <w:p w:rsidR="006D0347" w:rsidRPr="008B53CC" w:rsidRDefault="006D0347" w:rsidP="008B53CC">
            <w:r w:rsidRPr="008B53CC">
              <w:t>- выделять смысловые части художественного текста, составлять тезисы и план прочитанного;</w:t>
            </w:r>
          </w:p>
          <w:p w:rsidR="006D0347" w:rsidRPr="008B53CC" w:rsidRDefault="006D0347" w:rsidP="008B53CC">
            <w:r w:rsidRPr="008B53CC">
              <w:t>- определять род и жанр литературного произведения;</w:t>
            </w:r>
          </w:p>
          <w:p w:rsidR="006D0347" w:rsidRPr="008B53CC" w:rsidRDefault="006D0347" w:rsidP="008B53CC">
            <w:r w:rsidRPr="008B53CC">
              <w:t xml:space="preserve">- выделять и формулировать тему, идею, проблематику изученного произведения; давать характеристику героев, </w:t>
            </w:r>
          </w:p>
          <w:p w:rsidR="006D0347" w:rsidRPr="008B53CC" w:rsidRDefault="006D0347" w:rsidP="008B53CC">
            <w:bookmarkStart w:id="1" w:name="ф"/>
            <w:bookmarkEnd w:id="1"/>
            <w:r w:rsidRPr="008B53CC">
              <w:t>- характеризовать особенности сюжета, композиции, роль изобразительно-выразительных средств;</w:t>
            </w:r>
          </w:p>
          <w:p w:rsidR="006D0347" w:rsidRPr="008B53CC" w:rsidRDefault="006D0347" w:rsidP="008B53CC">
            <w:r w:rsidRPr="008B53CC">
              <w:t>- сопоставлять эпизоды литературных произведений и сравнивать их героев;</w:t>
            </w:r>
          </w:p>
          <w:p w:rsidR="006D0347" w:rsidRPr="008B53CC" w:rsidRDefault="006D0347" w:rsidP="008B53CC">
            <w:r w:rsidRPr="008B53CC">
              <w:t>- выявлять авторскую позицию;</w:t>
            </w:r>
          </w:p>
          <w:p w:rsidR="006D0347" w:rsidRPr="008B53CC" w:rsidRDefault="006D0347" w:rsidP="008B53CC">
            <w:r w:rsidRPr="008B53CC">
              <w:t>- выражать свое отношение к прочитанному;</w:t>
            </w:r>
          </w:p>
          <w:p w:rsidR="006D0347" w:rsidRPr="008B53CC" w:rsidRDefault="006D0347" w:rsidP="008B53CC">
            <w:r w:rsidRPr="008B53CC">
              <w:t xml:space="preserve">- выразительно читать произведения (или </w:t>
            </w:r>
            <w:r w:rsidRPr="008B53CC">
              <w:lastRenderedPageBreak/>
              <w:t>фрагменты), в том числе выученные наизусть, соблюдая нормы литературного произношения;</w:t>
            </w:r>
          </w:p>
          <w:p w:rsidR="006D0347" w:rsidRPr="008B53CC" w:rsidRDefault="006D0347" w:rsidP="008B53CC">
            <w:r w:rsidRPr="008B53CC">
              <w:t>- владеть различными видами пересказа;</w:t>
            </w:r>
          </w:p>
          <w:p w:rsidR="006D0347" w:rsidRPr="008B53CC" w:rsidRDefault="006D0347" w:rsidP="008B53CC">
            <w:r w:rsidRPr="008B53CC">
              <w:t>- строить устные и письменные высказывания в связи с изученным произведением;</w:t>
            </w:r>
          </w:p>
          <w:p w:rsidR="006D0347" w:rsidRPr="008B53CC" w:rsidRDefault="006D0347" w:rsidP="008B53CC">
            <w:r w:rsidRPr="008B53CC">
              <w:t>- участвовать в диалоге по прочитанным произведениям, понимать чужую точку зрения и аргументированно отстаивать свою;</w:t>
            </w:r>
          </w:p>
          <w:p w:rsidR="006D0347" w:rsidRPr="008B53CC" w:rsidRDefault="006D0347" w:rsidP="008B53CC">
            <w:r w:rsidRPr="008B53CC">
              <w:t>- писать отзывы о самостоятельно прочитанных произведениях, сочинения (сочинения – только для выпускников школ с русским (родным) языком обучения).</w:t>
            </w:r>
          </w:p>
        </w:tc>
        <w:tc>
          <w:tcPr>
            <w:tcW w:w="2875" w:type="dxa"/>
          </w:tcPr>
          <w:p w:rsidR="006D0347" w:rsidRPr="008B53CC" w:rsidRDefault="006D0347" w:rsidP="008B53CC">
            <w:r w:rsidRPr="008B53CC">
              <w:lastRenderedPageBreak/>
              <w:t>- создания связного текста (устного и письменного) на необходимую тему с учетом норм русского литературного языка;</w:t>
            </w:r>
          </w:p>
          <w:p w:rsidR="006D0347" w:rsidRPr="008B53CC" w:rsidRDefault="006D0347" w:rsidP="008B53CC">
            <w:r w:rsidRPr="008B53CC">
              <w:t xml:space="preserve">- определения своего круга чтения и оценки литературных произведений; </w:t>
            </w:r>
          </w:p>
          <w:p w:rsidR="006D0347" w:rsidRPr="008B53CC" w:rsidRDefault="006D0347" w:rsidP="008B53CC">
            <w:r w:rsidRPr="008B53CC">
              <w:t>- поиска нужной информации о литературе, о конкретном произведении и его авторе (справочная литература, периодика, телевидение, ресурсы Интернета).</w:t>
            </w: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Иностранный язык</w:t>
            </w:r>
          </w:p>
          <w:p w:rsidR="006D0347" w:rsidRPr="008B53CC" w:rsidRDefault="006D0347" w:rsidP="008B53CC">
            <w:pPr>
              <w:tabs>
                <w:tab w:val="left" w:pos="284"/>
              </w:tabs>
            </w:pPr>
            <w:r w:rsidRPr="008B53CC">
              <w:t>(английский)</w:t>
            </w:r>
          </w:p>
        </w:tc>
        <w:tc>
          <w:tcPr>
            <w:tcW w:w="2693" w:type="dxa"/>
          </w:tcPr>
          <w:p w:rsidR="006D0347" w:rsidRPr="008B53CC" w:rsidRDefault="006D0347" w:rsidP="008B53CC">
            <w:r w:rsidRPr="008B53CC">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6D0347" w:rsidRPr="008B53CC" w:rsidRDefault="006D0347" w:rsidP="008B53CC">
            <w:pPr>
              <w:widowControl w:val="0"/>
            </w:pPr>
            <w:r w:rsidRPr="008B53CC">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6D0347" w:rsidRPr="008B53CC" w:rsidRDefault="006D0347" w:rsidP="008B53CC">
            <w:pPr>
              <w:widowControl w:val="0"/>
            </w:pPr>
            <w:r w:rsidRPr="008B53CC">
              <w:t>- признаки изученных грамматических явлений (вид</w:t>
            </w:r>
            <w:r w:rsidR="00BD5413" w:rsidRPr="008B53CC">
              <w:t>е</w:t>
            </w:r>
            <w:r w:rsidRPr="008B53CC">
              <w:t xml:space="preserve">о-временных форм глаголов, модальных глаголов и их эквивалентов, артиклей, существительных, степеней сравнения прилагательных и </w:t>
            </w:r>
            <w:r w:rsidRPr="008B53CC">
              <w:lastRenderedPageBreak/>
              <w:t>наречий, местоимений, числительных, предлогов);</w:t>
            </w:r>
          </w:p>
          <w:p w:rsidR="006D0347" w:rsidRPr="008B53CC" w:rsidRDefault="006D0347" w:rsidP="008B53CC">
            <w:pPr>
              <w:widowControl w:val="0"/>
            </w:pPr>
            <w:r w:rsidRPr="008B53CC">
              <w:t>- основные нормы речевого этикета (реплики-клише, наиболее распространенная оценочная лексика), принятые в стране изучаемого языка;</w:t>
            </w:r>
          </w:p>
          <w:p w:rsidR="006D0347" w:rsidRPr="008B53CC" w:rsidRDefault="006D0347" w:rsidP="008B53CC">
            <w:pPr>
              <w:widowControl w:val="0"/>
            </w:pPr>
            <w:r w:rsidRPr="008B53CC">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6D0347" w:rsidRPr="008B53CC" w:rsidRDefault="006D0347" w:rsidP="008B53CC">
            <w:pPr>
              <w:tabs>
                <w:tab w:val="left" w:pos="284"/>
              </w:tabs>
            </w:pPr>
          </w:p>
        </w:tc>
        <w:tc>
          <w:tcPr>
            <w:tcW w:w="3187" w:type="dxa"/>
          </w:tcPr>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lastRenderedPageBreak/>
              <w:t>говорение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делать краткие сообщения, </w:t>
            </w:r>
            <w:r w:rsidRPr="008B53CC">
              <w:rPr>
                <w:rFonts w:ascii="Times New Roman" w:hAnsi="Times New Roman"/>
                <w:sz w:val="24"/>
                <w:szCs w:val="24"/>
                <w:lang w:val="ru-RU" w:eastAsia="ru-RU"/>
              </w:rPr>
              <w:lastRenderedPageBreak/>
              <w:t>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использовать перифраз, синонимичные средства в процессе устного общения;</w: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t>аудирование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понимать основное содержание коротких, несложных аутентичных прагматических текстов (прогноз погоды, программы теле/радио передач, объявления на вокзале/в аэропорту) и выделять значимую информацию;</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использовать переспрос, просьбу повторить;</w: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t>чтение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ориентироваться в иноязычном тексте; прогнозировать его содержание по заголовку;</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читать несложные аутентичные тексты разных </w:t>
            </w:r>
            <w:r w:rsidRPr="008B53CC">
              <w:rPr>
                <w:rFonts w:ascii="Times New Roman" w:hAnsi="Times New Roman"/>
                <w:sz w:val="24"/>
                <w:szCs w:val="24"/>
                <w:lang w:val="ru-RU" w:eastAsia="ru-RU"/>
              </w:rPr>
              <w:lastRenderedPageBreak/>
              <w:t>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читать текст с выборочным пониманием нужной или интересующей информации;</w:t>
            </w:r>
          </w:p>
          <w:p w:rsidR="006D0347" w:rsidRPr="008B53CC" w:rsidRDefault="00BD5413"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w:t>
            </w:r>
            <w:r w:rsidR="006D0347" w:rsidRPr="008B53CC">
              <w:rPr>
                <w:rFonts w:ascii="Times New Roman" w:hAnsi="Times New Roman"/>
                <w:sz w:val="24"/>
                <w:szCs w:val="24"/>
                <w:lang w:val="ru-RU" w:eastAsia="ru-RU"/>
              </w:rPr>
              <w:t>письменная речь</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заполнять анкеты и формуляры;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tc>
        <w:tc>
          <w:tcPr>
            <w:tcW w:w="2875"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приобщения к ценностям мировой культуры через иноязычные источники информации (в том числе мультимедийные), через участие в обменах</w:t>
            </w:r>
            <w:r w:rsidR="006B5928" w:rsidRPr="008B53CC">
              <w:rPr>
                <w:rFonts w:ascii="Times New Roman" w:hAnsi="Times New Roman"/>
                <w:sz w:val="24"/>
                <w:szCs w:val="24"/>
                <w:lang w:val="ru-RU" w:eastAsia="ru-RU"/>
              </w:rPr>
              <w:t xml:space="preserve"> ОО</w:t>
            </w:r>
            <w:r w:rsidRPr="008B53CC">
              <w:rPr>
                <w:rFonts w:ascii="Times New Roman" w:hAnsi="Times New Roman"/>
                <w:sz w:val="24"/>
                <w:szCs w:val="24"/>
                <w:lang w:val="ru-RU" w:eastAsia="ru-RU"/>
              </w:rPr>
              <w:t xml:space="preserve">, туристических поездках, молодежных форумах; </w: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sz w:val="24"/>
                <w:szCs w:val="24"/>
                <w:lang w:val="ru-RU" w:eastAsia="ru-RU"/>
              </w:rPr>
              <w:lastRenderedPageBreak/>
              <w:t>- ознакомления представителей других стран с культурой своего народа; осознания себя гражданином своей страны и мира.</w:t>
            </w:r>
          </w:p>
        </w:tc>
      </w:tr>
      <w:tr w:rsidR="006D0347" w:rsidRPr="008B53CC" w:rsidTr="00A12669">
        <w:trPr>
          <w:trHeight w:val="4101"/>
        </w:trPr>
        <w:tc>
          <w:tcPr>
            <w:tcW w:w="1843" w:type="dxa"/>
          </w:tcPr>
          <w:p w:rsidR="006D0347" w:rsidRPr="008B53CC" w:rsidRDefault="006D0347" w:rsidP="008B53CC">
            <w:pPr>
              <w:tabs>
                <w:tab w:val="left" w:pos="284"/>
              </w:tabs>
              <w:rPr>
                <w:b/>
              </w:rPr>
            </w:pPr>
            <w:r w:rsidRPr="008B53CC">
              <w:rPr>
                <w:b/>
              </w:rPr>
              <w:lastRenderedPageBreak/>
              <w:t>Математика</w:t>
            </w:r>
          </w:p>
        </w:tc>
        <w:tc>
          <w:tcPr>
            <w:tcW w:w="2693" w:type="dxa"/>
          </w:tcPr>
          <w:p w:rsidR="006D0347" w:rsidRPr="008B53CC" w:rsidRDefault="006D0347" w:rsidP="008B53CC">
            <w:r w:rsidRPr="008B53CC">
              <w:t>- существо понятия математического доказательства; примеры доказательств;</w:t>
            </w:r>
          </w:p>
          <w:p w:rsidR="006D0347" w:rsidRPr="008B53CC" w:rsidRDefault="006D0347" w:rsidP="008B53CC">
            <w:r w:rsidRPr="008B53CC">
              <w:t>- существо понятия алгоритма; примеры алгоритмов;</w:t>
            </w:r>
          </w:p>
          <w:p w:rsidR="006D0347" w:rsidRPr="008B53CC" w:rsidRDefault="006D0347" w:rsidP="008B53CC">
            <w:r w:rsidRPr="008B53CC">
              <w:t>- как используются математические формулы, уравнения и неравенства; примеры их применения для решения математических и практических задач;</w:t>
            </w:r>
          </w:p>
          <w:p w:rsidR="006D0347" w:rsidRPr="008B53CC" w:rsidRDefault="006D0347" w:rsidP="008B53CC">
            <w:r w:rsidRPr="008B53CC">
              <w:t>- как математически определенные функции могут описывать реальные зависимости; приводить примеры такого описания;</w:t>
            </w:r>
          </w:p>
          <w:p w:rsidR="006D0347" w:rsidRPr="008B53CC" w:rsidRDefault="006D0347" w:rsidP="008B53CC">
            <w:r w:rsidRPr="008B53CC">
              <w:t>- как потребности практики привели математическую науку к необходимости расширения понятия числа;</w:t>
            </w:r>
          </w:p>
          <w:p w:rsidR="006D0347" w:rsidRPr="008B53CC" w:rsidRDefault="006D0347" w:rsidP="008B53CC">
            <w:r w:rsidRPr="008B53CC">
              <w:t xml:space="preserve">- вероятностный </w:t>
            </w:r>
            <w:r w:rsidRPr="008B53CC">
              <w:lastRenderedPageBreak/>
              <w:t>характер многих закономерностей окружающего мира; примеры статистических закономерностей и выводов;</w:t>
            </w:r>
          </w:p>
          <w:p w:rsidR="006D0347" w:rsidRPr="008B53CC" w:rsidRDefault="006D0347" w:rsidP="008B53CC">
            <w:r w:rsidRPr="008B53CC">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6D0347" w:rsidRPr="008B53CC" w:rsidRDefault="006D0347" w:rsidP="008B53CC">
            <w:r w:rsidRPr="008B53CC">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6D0347" w:rsidRPr="008B53CC" w:rsidRDefault="006D0347" w:rsidP="008B53CC">
            <w:pPr>
              <w:tabs>
                <w:tab w:val="left" w:pos="284"/>
              </w:tabs>
            </w:pPr>
          </w:p>
        </w:tc>
        <w:tc>
          <w:tcPr>
            <w:tcW w:w="3187" w:type="dxa"/>
          </w:tcPr>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lastRenderedPageBreak/>
              <w:t>Арифметика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-записывать большие и малые числа с использованием целых степеней десятки;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выполнять арифметические действия с </w:t>
            </w:r>
            <w:r w:rsidRPr="008B53CC">
              <w:rPr>
                <w:rFonts w:ascii="Times New Roman" w:hAnsi="Times New Roman"/>
                <w:sz w:val="24"/>
                <w:szCs w:val="24"/>
                <w:lang w:val="ru-RU" w:eastAsia="ru-RU"/>
              </w:rPr>
              <w:lastRenderedPageBreak/>
              <w:t xml:space="preserve">рациональными числами, сравнивать рациональные и действительные числа;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находить в несложных случаях значения степеней с целыми показателями и корней;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находить значения числовых выражений;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округлять целые числа и десятичные дроби, находить приближения чисел с недостатком и с избытком, выполнять оценку числовых выражений;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пользоваться основными единицами длины, массы, времени, скорости, площади, объема;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выражать более крупные единицы через более мелкие и наоборот;</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решать текстовые задачи, включая задачи, связанные с отношением и с пропорциональностью величин, дробями и процентами;</w:t>
            </w:r>
          </w:p>
          <w:p w:rsidR="000E6907" w:rsidRPr="008B53CC" w:rsidRDefault="00F469E2" w:rsidP="008B53CC">
            <w:pPr>
              <w:pStyle w:val="af0"/>
              <w:rPr>
                <w:rFonts w:ascii="Times New Roman" w:hAnsi="Times New Roman"/>
                <w:sz w:val="24"/>
                <w:szCs w:val="24"/>
                <w:lang w:val="ru-RU" w:eastAsia="ru-RU"/>
              </w:rPr>
            </w:pPr>
            <w:r>
              <w:rPr>
                <w:rFonts w:ascii="Times New Roman" w:hAnsi="Times New Roman"/>
                <w:noProof/>
                <w:sz w:val="24"/>
                <w:szCs w:val="24"/>
                <w:lang w:val="ru-RU" w:eastAsia="ru-RU" w:bidi="ar-SA"/>
              </w:rPr>
              <w:pict>
                <v:line id="Прямая соединительная линия 1" o:spid="_x0000_s1026" style="position:absolute;z-index:251656192;visibility:visible;mso-width-relative:margin;mso-height-relative:margin" from="-4.65pt,6.6pt" to="272.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"/>
              </w:pic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sz w:val="24"/>
                <w:szCs w:val="24"/>
                <w:lang w:val="ru-RU" w:eastAsia="ru-RU"/>
              </w:rPr>
              <w:t>Алгебра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выражать из формул одну переменную через остальные;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выполнять основные действия со степенями с целыми показателями, с многочленами и с алгебраическими дробями;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выполнять разложение многочленов на множители;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выполнять тождественные преобразования рациональных выражений;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решать линейные и квадратные неравенства с одной переменной и их системы;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изображать числа точками на координатной прямой;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определять координаты точки плоскости, строить точки с заданными координатами; изображать множество решений линейного неравенства;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распознавать арифметические и геометрические прогрессии;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решать задачи с применением формулы общего члена и суммы нескольких первых членов;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находить значения функции, заданной формулой, таблицей, графиком по ее аргументу; - находить значение аргумента по значению функции, заданной графиком или таблицей;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определять свойства функции по ее графику; применять графические представления при решении уравнений, систем, </w:t>
            </w:r>
            <w:r w:rsidRPr="008B53CC">
              <w:rPr>
                <w:rFonts w:ascii="Times New Roman" w:hAnsi="Times New Roman"/>
                <w:sz w:val="24"/>
                <w:szCs w:val="24"/>
                <w:lang w:val="ru-RU" w:eastAsia="ru-RU"/>
              </w:rPr>
              <w:lastRenderedPageBreak/>
              <w:t xml:space="preserve">неравенств;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описывать свойства изученных функций, строить их графики;</w:t>
            </w:r>
          </w:p>
          <w:p w:rsidR="006D0347" w:rsidRPr="008B53CC" w:rsidRDefault="00F469E2" w:rsidP="008B53CC">
            <w:pPr>
              <w:pStyle w:val="af0"/>
              <w:rPr>
                <w:rFonts w:ascii="Times New Roman" w:hAnsi="Times New Roman"/>
                <w:sz w:val="24"/>
                <w:szCs w:val="24"/>
                <w:lang w:val="ru-RU" w:eastAsia="ru-RU"/>
              </w:rPr>
            </w:pPr>
            <w:r>
              <w:rPr>
                <w:rFonts w:ascii="Times New Roman" w:hAnsi="Times New Roman"/>
                <w:noProof/>
                <w:sz w:val="24"/>
                <w:szCs w:val="24"/>
                <w:lang w:val="ru-RU" w:eastAsia="ru-RU" w:bidi="ar-SA"/>
              </w:rPr>
              <w:pict>
                <v:line id="Прямая соединительная линия 2" o:spid="_x0000_s1054" style="position:absolute;flip:y;z-index:251657216;visibility:visible" from="-5.4pt,7.15pt" to="272.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"/>
              </w:pic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t>Геометрия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пользоваться языком геометрии для описания предметов окружающего мира;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распознавать геометрические фигуры,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различать их взаимное расположение;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изображать геометрические фигуры;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выполнять чертежи по условию задач;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осуществлять преобразования фигур;</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распознавать на чертежах, моделях и в окружающей обстановке основные пространственные тела, изображать их;</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 простейших случаях строить сечения и развертки пространственных тел;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проводить операции над векторами, вычислять длину и координаты вектора, угол между векторами;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вычислять значения геометрических величин (длин, углов, площадей, объемов), в том числе: для углов от 0 до 180</w:t>
            </w:r>
            <w:r w:rsidRPr="008B53CC">
              <w:rPr>
                <w:rFonts w:ascii="Times New Roman" w:hAnsi="Times New Roman"/>
                <w:sz w:val="24"/>
                <w:szCs w:val="24"/>
                <w:lang w:eastAsia="ru-RU"/>
              </w:rPr>
              <w:sym w:font="Symbol" w:char="F0B0"/>
            </w:r>
            <w:r w:rsidRPr="008B53CC">
              <w:rPr>
                <w:rFonts w:ascii="Times New Roman" w:hAnsi="Times New Roman"/>
                <w:sz w:val="24"/>
                <w:szCs w:val="24"/>
                <w:lang w:val="ru-RU" w:eastAsia="ru-RU"/>
              </w:rPr>
              <w:t xml:space="preserve"> определять значения тригонометрических функций по заданным значениям углов;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решать геометрические задачи, опираясь на </w:t>
            </w:r>
            <w:r w:rsidRPr="008B53CC">
              <w:rPr>
                <w:rFonts w:ascii="Times New Roman" w:hAnsi="Times New Roman"/>
                <w:sz w:val="24"/>
                <w:szCs w:val="24"/>
                <w:lang w:val="ru-RU" w:eastAsia="ru-RU"/>
              </w:rPr>
              <w:lastRenderedPageBreak/>
              <w:t>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проводить доказательные рассуждения при решении задач, используя известные теоремы, обнаруживая возможности для их использования;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решать простейшие планиметрические задачи в пространстве;</w:t>
            </w:r>
          </w:p>
          <w:p w:rsidR="006D0347" w:rsidRPr="008B53CC" w:rsidRDefault="00F469E2" w:rsidP="008B53CC">
            <w:pPr>
              <w:pStyle w:val="af0"/>
              <w:rPr>
                <w:rFonts w:ascii="Times New Roman" w:hAnsi="Times New Roman"/>
                <w:sz w:val="24"/>
                <w:szCs w:val="24"/>
                <w:lang w:val="ru-RU" w:eastAsia="ru-RU"/>
              </w:rPr>
            </w:pPr>
            <w:r>
              <w:rPr>
                <w:rFonts w:ascii="Times New Roman" w:hAnsi="Times New Roman"/>
                <w:noProof/>
                <w:sz w:val="24"/>
                <w:szCs w:val="24"/>
                <w:lang w:val="ru-RU" w:eastAsia="ru-RU" w:bidi="ar-SA"/>
              </w:rPr>
              <w:pict>
                <v:line id="Прямая соединительная линия 3" o:spid="_x0000_s1053" style="position:absolute;z-index:251658240;visibility:visible" from="-4.65pt,7.35pt" to="269.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"/>
              </w:pic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t>Элементы логики, комбинаторики,</w:t>
            </w:r>
            <w:r w:rsidRPr="008B53CC">
              <w:rPr>
                <w:rFonts w:ascii="Times New Roman" w:hAnsi="Times New Roman"/>
                <w:b/>
                <w:sz w:val="24"/>
                <w:szCs w:val="24"/>
                <w:lang w:val="ru-RU" w:eastAsia="ru-RU"/>
              </w:rPr>
              <w:br/>
              <w:t>статистики и теории вероятностей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извлекать информацию, представленную в таблицах, на диаграммах, графиках;</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составлять таблицы, строить диаграммы и графики;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решать комбинаторные задачи путем систематического перебора возможных вариантов, а также с использованием правила умножения;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вычислять средние значения результатов измерений;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находить частоту события, используя собственные наблюдения и готовые статистические данные;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находить вероятности случайных событий в простейших случаях;</w:t>
            </w:r>
          </w:p>
        </w:tc>
        <w:tc>
          <w:tcPr>
            <w:tcW w:w="2875"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 xml:space="preserve">- решения несложных практических расчетных задач, в том числе </w:t>
            </w:r>
            <w:r w:rsidRPr="008B53CC">
              <w:rPr>
                <w:rFonts w:ascii="Times New Roman" w:hAnsi="Times New Roman"/>
                <w:sz w:val="24"/>
                <w:szCs w:val="24"/>
                <w:lang w:eastAsia="ru-RU"/>
              </w:rPr>
              <w:t>c</w:t>
            </w:r>
            <w:r w:rsidRPr="008B53CC">
              <w:rPr>
                <w:rFonts w:ascii="Times New Roman" w:hAnsi="Times New Roman"/>
                <w:sz w:val="24"/>
                <w:szCs w:val="24"/>
                <w:lang w:val="ru-RU" w:eastAsia="ru-RU"/>
              </w:rPr>
              <w:t xml:space="preserve"> использованием при необходимости справочных материалов, калькулятора, компьютера;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устной прикидки и оценки результата вычислений; проверки результата вычисления с использованием различных приемов;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интерпретации результатов решения задач с учетом ограничений, связанных с реальными свойствами рассматриваемых процессов и явлений;</w:t>
            </w: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Default="006D0347" w:rsidP="008B53CC">
            <w:pPr>
              <w:pStyle w:val="af0"/>
              <w:rPr>
                <w:rFonts w:ascii="Times New Roman" w:hAnsi="Times New Roman"/>
                <w:b/>
                <w:sz w:val="24"/>
                <w:szCs w:val="24"/>
                <w:lang w:val="ru-RU" w:eastAsia="ru-RU"/>
              </w:rPr>
            </w:pPr>
          </w:p>
          <w:p w:rsidR="009448C5" w:rsidRDefault="009448C5" w:rsidP="008B53CC">
            <w:pPr>
              <w:pStyle w:val="af0"/>
              <w:rPr>
                <w:rFonts w:ascii="Times New Roman" w:hAnsi="Times New Roman"/>
                <w:b/>
                <w:sz w:val="24"/>
                <w:szCs w:val="24"/>
                <w:lang w:val="ru-RU" w:eastAsia="ru-RU"/>
              </w:rPr>
            </w:pPr>
          </w:p>
          <w:p w:rsidR="009448C5" w:rsidRDefault="009448C5" w:rsidP="008B53CC">
            <w:pPr>
              <w:pStyle w:val="af0"/>
              <w:rPr>
                <w:rFonts w:ascii="Times New Roman" w:hAnsi="Times New Roman"/>
                <w:b/>
                <w:sz w:val="24"/>
                <w:szCs w:val="24"/>
                <w:lang w:val="ru-RU" w:eastAsia="ru-RU"/>
              </w:rPr>
            </w:pPr>
          </w:p>
          <w:p w:rsidR="009448C5" w:rsidRPr="008B53CC" w:rsidRDefault="009448C5"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выполнения расчетов по формулам, составления формул, выражающих зависимости между реальными величинами;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нахождения нужной формулы в справочных материалах;</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моделирования практических ситуаций и исследовании построенных моделей с использованием аппарата алгебры;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описания зависимостей между физическими величинами соответствующими формулами при исследовании несложных практических ситуаций;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интерпретации графиков реальных зависимостей между </w:t>
            </w:r>
            <w:r w:rsidRPr="008B53CC">
              <w:rPr>
                <w:rFonts w:ascii="Times New Roman" w:hAnsi="Times New Roman"/>
                <w:sz w:val="24"/>
                <w:szCs w:val="24"/>
                <w:lang w:val="ru-RU" w:eastAsia="ru-RU"/>
              </w:rPr>
              <w:lastRenderedPageBreak/>
              <w:t>величинами;</w:t>
            </w: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Default="006D0347" w:rsidP="008B53CC">
            <w:pPr>
              <w:pStyle w:val="af0"/>
              <w:rPr>
                <w:rFonts w:ascii="Times New Roman" w:hAnsi="Times New Roman"/>
                <w:b/>
                <w:sz w:val="24"/>
                <w:szCs w:val="24"/>
                <w:lang w:val="ru-RU" w:eastAsia="ru-RU"/>
              </w:rPr>
            </w:pPr>
          </w:p>
          <w:p w:rsidR="009448C5" w:rsidRDefault="009448C5" w:rsidP="008B53CC">
            <w:pPr>
              <w:pStyle w:val="af0"/>
              <w:rPr>
                <w:rFonts w:ascii="Times New Roman" w:hAnsi="Times New Roman"/>
                <w:b/>
                <w:sz w:val="24"/>
                <w:szCs w:val="24"/>
                <w:lang w:val="ru-RU" w:eastAsia="ru-RU"/>
              </w:rPr>
            </w:pPr>
          </w:p>
          <w:p w:rsidR="009448C5" w:rsidRDefault="009448C5" w:rsidP="008B53CC">
            <w:pPr>
              <w:pStyle w:val="af0"/>
              <w:rPr>
                <w:rFonts w:ascii="Times New Roman" w:hAnsi="Times New Roman"/>
                <w:b/>
                <w:sz w:val="24"/>
                <w:szCs w:val="24"/>
                <w:lang w:val="ru-RU" w:eastAsia="ru-RU"/>
              </w:rPr>
            </w:pPr>
          </w:p>
          <w:p w:rsidR="009448C5" w:rsidRDefault="009448C5" w:rsidP="008B53CC">
            <w:pPr>
              <w:pStyle w:val="af0"/>
              <w:rPr>
                <w:rFonts w:ascii="Times New Roman" w:hAnsi="Times New Roman"/>
                <w:b/>
                <w:sz w:val="24"/>
                <w:szCs w:val="24"/>
                <w:lang w:val="ru-RU" w:eastAsia="ru-RU"/>
              </w:rPr>
            </w:pPr>
          </w:p>
          <w:p w:rsidR="002C0F49" w:rsidRPr="008B53CC" w:rsidRDefault="002C0F49"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описания реальных ситуаций на языке геометрии;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расчетов, включающих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простейшие тригонометрические формулы;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решения геометрических задач с использованием тригонометрии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построений геометрическими инструментами (линейка, угольник, циркуль, транспортир)</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выстраивания аргументации при доказательстве (в форме монолога и диалога);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распознавания логически некорректных рассуждений;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записи математических утверждений, доказательств;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анализа реальных числовых данных, представленных в виде диаграмм, графиков, таблиц;</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решения практических задач в повседневной и профессиональной деятельности с использованием действий с числами, процентов, длин, площадей, объемов, </w:t>
            </w:r>
            <w:r w:rsidRPr="008B53CC">
              <w:rPr>
                <w:rFonts w:ascii="Times New Roman" w:hAnsi="Times New Roman"/>
                <w:sz w:val="24"/>
                <w:szCs w:val="24"/>
                <w:lang w:val="ru-RU" w:eastAsia="ru-RU"/>
              </w:rPr>
              <w:lastRenderedPageBreak/>
              <w:t>времени, скорости;</w:t>
            </w: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решения учебных и практических задач, требующих систематического перебора вариантов;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eastAsia="ru-RU"/>
              </w:rPr>
              <w:t>понимания статистических утверждений</w:t>
            </w: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 xml:space="preserve">Информатика </w:t>
            </w:r>
            <w:r w:rsidRPr="008B53CC">
              <w:rPr>
                <w:b/>
              </w:rPr>
              <w:lastRenderedPageBreak/>
              <w:t>и ИКТ</w:t>
            </w:r>
          </w:p>
        </w:tc>
        <w:tc>
          <w:tcPr>
            <w:tcW w:w="2693" w:type="dxa"/>
          </w:tcPr>
          <w:p w:rsidR="006D0347" w:rsidRPr="008B53CC" w:rsidRDefault="006D0347" w:rsidP="008B53CC">
            <w:r w:rsidRPr="008B53CC">
              <w:lastRenderedPageBreak/>
              <w:t xml:space="preserve">-виды </w:t>
            </w:r>
            <w:r w:rsidRPr="008B53CC">
              <w:lastRenderedPageBreak/>
              <w:t>информационных процессов; примеры источников и приемников информации;</w:t>
            </w:r>
          </w:p>
          <w:p w:rsidR="006D0347" w:rsidRPr="008B53CC" w:rsidRDefault="006D0347" w:rsidP="008B53CC">
            <w:r w:rsidRPr="008B53CC">
              <w:t xml:space="preserve">-единицы измерения количества и скорости передачи информации; принцип дискретного (цифрового) представления информации; </w:t>
            </w:r>
          </w:p>
          <w:p w:rsidR="006D0347" w:rsidRPr="008B53CC" w:rsidRDefault="006D0347" w:rsidP="008B53CC">
            <w:r w:rsidRPr="008B53CC">
              <w:t>-основные свойства алгоритма, типы алгоритмических конструкций: следование, ветвление, цикл; понятие вспомогательного алгоритма;</w:t>
            </w:r>
          </w:p>
          <w:p w:rsidR="006D0347" w:rsidRPr="008B53CC" w:rsidRDefault="006D0347" w:rsidP="008B53CC">
            <w:r w:rsidRPr="008B53CC">
              <w:t>-программный принцип работы компьютера;</w:t>
            </w:r>
          </w:p>
          <w:p w:rsidR="006D0347" w:rsidRPr="008B53CC" w:rsidRDefault="006D0347" w:rsidP="008B53CC">
            <w:r w:rsidRPr="008B53CC">
              <w:t>-назначение и функции ис</w:t>
            </w:r>
            <w:r w:rsidR="00277060" w:rsidRPr="008B53CC">
              <w:t>пользуемых информационных и ком</w:t>
            </w:r>
            <w:r w:rsidRPr="008B53CC">
              <w:t>муникационных технологий;</w:t>
            </w:r>
          </w:p>
          <w:p w:rsidR="006D0347" w:rsidRPr="008B53CC" w:rsidRDefault="006D0347" w:rsidP="008B53CC">
            <w:pPr>
              <w:tabs>
                <w:tab w:val="left" w:pos="284"/>
              </w:tabs>
            </w:pPr>
          </w:p>
        </w:tc>
        <w:tc>
          <w:tcPr>
            <w:tcW w:w="3187" w:type="dxa"/>
          </w:tcPr>
          <w:p w:rsidR="006D0347" w:rsidRPr="008B53CC" w:rsidRDefault="006D0347" w:rsidP="008B53CC">
            <w:r w:rsidRPr="008B53CC">
              <w:lastRenderedPageBreak/>
              <w:t xml:space="preserve">-выполнять базовые </w:t>
            </w:r>
            <w:r w:rsidRPr="008B53CC">
              <w:lastRenderedPageBreak/>
              <w:t>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6D0347" w:rsidRPr="008B53CC" w:rsidRDefault="006D0347" w:rsidP="008B53CC">
            <w:r w:rsidRPr="008B53CC">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6D0347" w:rsidRPr="008B53CC" w:rsidRDefault="006D0347" w:rsidP="008B53CC">
            <w:r w:rsidRPr="008B53CC">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6D0347" w:rsidRPr="008B53CC" w:rsidRDefault="006D0347" w:rsidP="008B53CC">
            <w:r w:rsidRPr="008B53CC">
              <w:t>-создавать информационные объекты, в том числе:</w:t>
            </w:r>
          </w:p>
          <w:p w:rsidR="006D0347" w:rsidRPr="008B53CC" w:rsidRDefault="006D0347" w:rsidP="008B53CC">
            <w:pPr>
              <w:ind w:left="309" w:hanging="309"/>
            </w:pPr>
            <w:r w:rsidRPr="008B53CC">
              <w:t>-</w:t>
            </w:r>
            <w:r w:rsidRPr="008B53CC">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6D0347" w:rsidRPr="008B53CC" w:rsidRDefault="006D0347" w:rsidP="008B53CC">
            <w:pPr>
              <w:ind w:left="309" w:hanging="309"/>
            </w:pPr>
            <w:r w:rsidRPr="008B53CC">
              <w:t>-</w:t>
            </w:r>
            <w:r w:rsidRPr="008B53CC">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6D0347" w:rsidRPr="008B53CC" w:rsidRDefault="006D0347" w:rsidP="008B53CC">
            <w:pPr>
              <w:ind w:left="309" w:hanging="309"/>
            </w:pPr>
            <w:r w:rsidRPr="008B53CC">
              <w:t>-</w:t>
            </w:r>
            <w:r w:rsidRPr="008B53CC">
              <w:tab/>
              <w:t xml:space="preserve">создавать рисунки, чертежи, графические представления реального объекта, в частности, в процессе проектирования </w:t>
            </w:r>
            <w:r w:rsidRPr="008B53CC">
              <w:lastRenderedPageBreak/>
              <w:t>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6D0347" w:rsidRPr="008B53CC" w:rsidRDefault="006D0347" w:rsidP="008B53CC">
            <w:pPr>
              <w:ind w:left="309" w:hanging="309"/>
            </w:pPr>
            <w:r w:rsidRPr="008B53CC">
              <w:t>-</w:t>
            </w:r>
            <w:r w:rsidRPr="008B53CC">
              <w:tab/>
              <w:t>создавать записи в базе данных;</w:t>
            </w:r>
          </w:p>
          <w:p w:rsidR="006D0347" w:rsidRPr="008B53CC" w:rsidRDefault="006D0347" w:rsidP="008B53CC">
            <w:pPr>
              <w:ind w:left="309" w:hanging="309"/>
            </w:pPr>
            <w:r w:rsidRPr="008B53CC">
              <w:t>-</w:t>
            </w:r>
            <w:r w:rsidRPr="008B53CC">
              <w:tab/>
              <w:t>создавать презентации на основе шаблонов;</w:t>
            </w:r>
          </w:p>
          <w:p w:rsidR="006D0347" w:rsidRPr="008B53CC" w:rsidRDefault="006D0347" w:rsidP="008B53CC">
            <w:r w:rsidRPr="008B53CC">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6D0347" w:rsidRPr="008B53CC" w:rsidRDefault="006D0347" w:rsidP="008B53CC">
            <w:r w:rsidRPr="008B53CC">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tc>
        <w:tc>
          <w:tcPr>
            <w:tcW w:w="2875" w:type="dxa"/>
          </w:tcPr>
          <w:p w:rsidR="006D0347" w:rsidRPr="008B53CC" w:rsidRDefault="006D0347" w:rsidP="008B53CC">
            <w:r w:rsidRPr="008B53CC">
              <w:lastRenderedPageBreak/>
              <w:t xml:space="preserve">-создания простейших </w:t>
            </w:r>
            <w:r w:rsidRPr="008B53CC">
              <w:lastRenderedPageBreak/>
              <w:t>моделей объектов и процессов в виде изображений и чертежей, динамических (электронных) таблиц, программ (в том числе в форме блок-схем);</w:t>
            </w:r>
          </w:p>
          <w:p w:rsidR="006D0347" w:rsidRPr="008B53CC" w:rsidRDefault="006D0347" w:rsidP="008B53CC">
            <w:r w:rsidRPr="008B53CC">
              <w:t>-проведения компьютерных экспериментов с использованием готовых моделей объектов и процессов;</w:t>
            </w:r>
          </w:p>
          <w:p w:rsidR="006D0347" w:rsidRPr="008B53CC" w:rsidRDefault="006D0347" w:rsidP="008B53CC">
            <w:r w:rsidRPr="008B53CC">
              <w:t>-создания информационных объектов, в том числе для оформления результатов учебной работы;</w:t>
            </w:r>
          </w:p>
          <w:p w:rsidR="006D0347" w:rsidRPr="008B53CC" w:rsidRDefault="006D0347" w:rsidP="008B53CC">
            <w:r w:rsidRPr="008B53CC">
              <w:t>-организации индивидуального информационного пространства, создания личных коллекций информационных объектов;</w:t>
            </w:r>
          </w:p>
          <w:p w:rsidR="006D0347" w:rsidRPr="008B53CC" w:rsidRDefault="006D0347" w:rsidP="008B53CC">
            <w:r w:rsidRPr="008B53CC">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6D0347" w:rsidRPr="008B53CC" w:rsidRDefault="006D0347" w:rsidP="008B53CC"/>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История</w:t>
            </w:r>
          </w:p>
        </w:tc>
        <w:tc>
          <w:tcPr>
            <w:tcW w:w="2693" w:type="dxa"/>
          </w:tcPr>
          <w:p w:rsidR="006D0347" w:rsidRPr="008B53CC" w:rsidRDefault="006D0347" w:rsidP="008B53CC">
            <w:r w:rsidRPr="008B53CC">
              <w:t>-основные этапы и ключевые события истории России и мира с древности до наших дней; выдающихся деятелей отечественной и всеобщей истории;</w:t>
            </w:r>
          </w:p>
          <w:p w:rsidR="006D0347" w:rsidRPr="008B53CC" w:rsidRDefault="006D0347" w:rsidP="008B53CC">
            <w:r w:rsidRPr="008B53CC">
              <w:t xml:space="preserve">-важнейшие достижения культуры и системы ценностей, сформировавшиеся в </w:t>
            </w:r>
            <w:r w:rsidRPr="008B53CC">
              <w:lastRenderedPageBreak/>
              <w:t>ходе исторического развития;</w:t>
            </w:r>
          </w:p>
          <w:p w:rsidR="006D0347" w:rsidRPr="008B53CC" w:rsidRDefault="006D0347" w:rsidP="008B53CC">
            <w:pPr>
              <w:tabs>
                <w:tab w:val="left" w:pos="284"/>
              </w:tabs>
            </w:pPr>
            <w:r w:rsidRPr="008B53CC">
              <w:t>изученные виды исторических источников</w:t>
            </w:r>
          </w:p>
        </w:tc>
        <w:tc>
          <w:tcPr>
            <w:tcW w:w="3187" w:type="dxa"/>
          </w:tcPr>
          <w:p w:rsidR="006D0347" w:rsidRPr="008B53CC" w:rsidRDefault="006D0347" w:rsidP="008B53CC">
            <w:r w:rsidRPr="008B53CC">
              <w:lastRenderedPageBreak/>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6D0347" w:rsidRPr="008B53CC" w:rsidRDefault="006D0347" w:rsidP="008B53CC">
            <w:r w:rsidRPr="008B53CC">
              <w:t xml:space="preserve">-использовать текст исторического источника при ответе на вопросы, решении различных </w:t>
            </w:r>
            <w:r w:rsidRPr="008B53CC">
              <w:lastRenderedPageBreak/>
              <w:t xml:space="preserve">учебных задач; сравнивать свидетельства разных источников; </w:t>
            </w:r>
          </w:p>
          <w:p w:rsidR="006D0347" w:rsidRPr="008B53CC" w:rsidRDefault="006D0347" w:rsidP="008B53CC">
            <w:r w:rsidRPr="008B53CC">
              <w:t>-показывать на исторической карте территории расселения народов, границы государств, города, места значительных исторических событий;</w:t>
            </w:r>
          </w:p>
          <w:p w:rsidR="006D0347" w:rsidRPr="008B53CC" w:rsidRDefault="006D0347" w:rsidP="008B53CC">
            <w:r w:rsidRPr="008B53CC">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6D0347" w:rsidRPr="008B53CC" w:rsidRDefault="006D0347" w:rsidP="008B53CC">
            <w:r w:rsidRPr="008B53CC">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6D0347" w:rsidRPr="008B53CC" w:rsidRDefault="006D0347" w:rsidP="008B53CC">
            <w:r w:rsidRPr="008B53CC">
              <w:t xml:space="preserve">-объяснять свое отношение к наиболее значительным событиям и личностям истории России и всеобщей истории, достижениям </w:t>
            </w:r>
            <w:r w:rsidRPr="008B53CC">
              <w:lastRenderedPageBreak/>
              <w:t>отечественной и мировой культуры;</w:t>
            </w:r>
          </w:p>
        </w:tc>
        <w:tc>
          <w:tcPr>
            <w:tcW w:w="2875" w:type="dxa"/>
          </w:tcPr>
          <w:p w:rsidR="006D0347" w:rsidRPr="008B53CC" w:rsidRDefault="006D0347" w:rsidP="008B53CC">
            <w:r w:rsidRPr="008B53CC">
              <w:lastRenderedPageBreak/>
              <w:t>-понимания исторических причин и исторического значения событий и явлений современной жизни;</w:t>
            </w:r>
          </w:p>
          <w:p w:rsidR="006D0347" w:rsidRPr="008B53CC" w:rsidRDefault="006D0347" w:rsidP="008B53CC">
            <w:r w:rsidRPr="008B53CC">
              <w:t>-высказывания собственных суждений об историческом наследии народов России и мира;</w:t>
            </w:r>
          </w:p>
          <w:p w:rsidR="006D0347" w:rsidRPr="008B53CC" w:rsidRDefault="006D0347" w:rsidP="008B53CC">
            <w:r w:rsidRPr="008B53CC">
              <w:t xml:space="preserve">-объяснения исторически </w:t>
            </w:r>
            <w:r w:rsidRPr="008B53CC">
              <w:lastRenderedPageBreak/>
              <w:t>сложившихся норм социального поведения;</w:t>
            </w:r>
          </w:p>
          <w:p w:rsidR="006D0347" w:rsidRPr="008B53CC" w:rsidRDefault="006D0347" w:rsidP="008B53CC">
            <w:r w:rsidRPr="008B53CC">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6D0347" w:rsidRPr="008B53CC" w:rsidRDefault="006D0347" w:rsidP="008B53CC"/>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Обществознание (включая экономику и право)</w:t>
            </w:r>
          </w:p>
        </w:tc>
        <w:tc>
          <w:tcPr>
            <w:tcW w:w="2693" w:type="dxa"/>
          </w:tcPr>
          <w:p w:rsidR="006D0347" w:rsidRPr="008B53CC" w:rsidRDefault="006D0347" w:rsidP="008B53CC">
            <w:pPr>
              <w:tabs>
                <w:tab w:val="left" w:pos="0"/>
              </w:tabs>
            </w:pPr>
            <w:r w:rsidRPr="008B53CC">
              <w:t>-социальные свойства человека, его взаимодействие с другими людьми;</w:t>
            </w:r>
          </w:p>
          <w:p w:rsidR="006D0347" w:rsidRPr="008B53CC" w:rsidRDefault="006D0347" w:rsidP="008B53CC">
            <w:r w:rsidRPr="008B53CC">
              <w:t xml:space="preserve">-сущность общества как формы совместной деятельности людей; </w:t>
            </w:r>
          </w:p>
          <w:p w:rsidR="006D0347" w:rsidRPr="008B53CC" w:rsidRDefault="006D0347" w:rsidP="008B53CC">
            <w:r w:rsidRPr="008B53CC">
              <w:t>-характерные черты и признаки основных сфер жизни общества;</w:t>
            </w:r>
          </w:p>
          <w:p w:rsidR="006D0347" w:rsidRPr="008B53CC" w:rsidRDefault="006D0347" w:rsidP="008B53CC">
            <w:r w:rsidRPr="008B53CC">
              <w:t>-содержание и значение социальных норм, регулирующих общественные отношения;</w:t>
            </w:r>
          </w:p>
          <w:p w:rsidR="006D0347" w:rsidRPr="008B53CC" w:rsidRDefault="006D0347" w:rsidP="008B53CC">
            <w:pPr>
              <w:tabs>
                <w:tab w:val="left" w:pos="284"/>
              </w:tabs>
            </w:pPr>
          </w:p>
        </w:tc>
        <w:tc>
          <w:tcPr>
            <w:tcW w:w="3187" w:type="dxa"/>
          </w:tcPr>
          <w:p w:rsidR="006D0347" w:rsidRPr="008B53CC" w:rsidRDefault="006D0347" w:rsidP="008B53CC">
            <w:r w:rsidRPr="008B53CC">
              <w:rPr>
                <w:b/>
                <w:i/>
              </w:rPr>
              <w:t>-описывать</w:t>
            </w:r>
            <w:r w:rsidRPr="008B53CC">
              <w:t xml:space="preserve"> основные социальные объекты, выделяя их существенные признаки; человека как социально-деятельное су-щество; основные социальные роли;</w:t>
            </w:r>
          </w:p>
          <w:p w:rsidR="006D0347" w:rsidRPr="008B53CC" w:rsidRDefault="006D0347" w:rsidP="008B53CC">
            <w:r w:rsidRPr="008B53CC">
              <w:rPr>
                <w:b/>
                <w:i/>
              </w:rPr>
              <w:t>-сравнивать</w:t>
            </w:r>
            <w:r w:rsidRPr="008B53CC">
              <w:t xml:space="preserve"> социальные объекты, суждения об обществе и человеке, выявлять их общие черты и различия; </w:t>
            </w:r>
          </w:p>
          <w:p w:rsidR="006D0347" w:rsidRPr="008B53CC" w:rsidRDefault="006D0347" w:rsidP="008B53CC">
            <w:r w:rsidRPr="008B53CC">
              <w:rPr>
                <w:b/>
                <w:i/>
              </w:rPr>
              <w:t>-объяснять</w:t>
            </w:r>
            <w:r w:rsidRPr="008B53CC">
              <w:t>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6D0347" w:rsidRPr="008B53CC" w:rsidRDefault="006D0347" w:rsidP="008B53CC">
            <w:r w:rsidRPr="008B53CC">
              <w:rPr>
                <w:b/>
                <w:i/>
              </w:rPr>
              <w:t>-приводить примеры</w:t>
            </w:r>
            <w:r w:rsidRPr="008B53CC">
              <w:t xml:space="preserve">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6D0347" w:rsidRPr="008B53CC" w:rsidRDefault="006D0347" w:rsidP="008B53CC">
            <w:r w:rsidRPr="008B53CC">
              <w:rPr>
                <w:b/>
                <w:i/>
              </w:rPr>
              <w:t>-оценивать</w:t>
            </w:r>
            <w:r w:rsidRPr="008B53CC">
              <w:t xml:space="preserve"> поведение людей с точки зрения социальных норм, экономической рациональности;</w:t>
            </w:r>
          </w:p>
          <w:p w:rsidR="006D0347" w:rsidRPr="008B53CC" w:rsidRDefault="006D0347" w:rsidP="008B53CC">
            <w:r w:rsidRPr="008B53CC">
              <w:rPr>
                <w:b/>
                <w:i/>
              </w:rPr>
              <w:t>-решать</w:t>
            </w:r>
            <w:r w:rsidRPr="008B53CC">
              <w:t>в рамках изученного материала познавательные и практические задачи,отражающие типичные ситуации в различных сферах деятельности человека;</w:t>
            </w:r>
          </w:p>
          <w:p w:rsidR="006D0347" w:rsidRPr="008B53CC" w:rsidRDefault="006D0347" w:rsidP="008B53CC">
            <w:r w:rsidRPr="008B53CC">
              <w:rPr>
                <w:b/>
                <w:i/>
              </w:rPr>
              <w:t>-осуществлятьпоиск</w:t>
            </w:r>
            <w:r w:rsidRPr="008B53CC">
              <w:t xml:space="preserve">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6D0347" w:rsidRPr="008B53CC" w:rsidRDefault="006D0347" w:rsidP="008B53CC">
            <w:r w:rsidRPr="008B53CC">
              <w:rPr>
                <w:b/>
                <w:i/>
              </w:rPr>
              <w:lastRenderedPageBreak/>
              <w:t>-самостоятельно составлять</w:t>
            </w:r>
            <w:r w:rsidRPr="008B53CC">
              <w:t xml:space="preserve"> простейшие виды правовых документов (заявления, доверенности и т.п.);</w:t>
            </w:r>
          </w:p>
        </w:tc>
        <w:tc>
          <w:tcPr>
            <w:tcW w:w="2875" w:type="dxa"/>
          </w:tcPr>
          <w:p w:rsidR="006D0347" w:rsidRPr="008B53CC" w:rsidRDefault="006D0347" w:rsidP="008B53CC">
            <w:r w:rsidRPr="008B53CC">
              <w:lastRenderedPageBreak/>
              <w:t xml:space="preserve">-полноценного выполнения типичных для подростка социальных ролей; </w:t>
            </w:r>
          </w:p>
          <w:p w:rsidR="006D0347" w:rsidRPr="008B53CC" w:rsidRDefault="006D0347" w:rsidP="008B53CC">
            <w:r w:rsidRPr="008B53CC">
              <w:t>-общей ориентации в актуальных общественных событиях и процессах;</w:t>
            </w:r>
          </w:p>
          <w:p w:rsidR="006D0347" w:rsidRPr="008B53CC" w:rsidRDefault="006D0347" w:rsidP="008B53CC">
            <w:r w:rsidRPr="008B53CC">
              <w:t>-нравственной и правовой оценки конкретных поступков людей;</w:t>
            </w:r>
          </w:p>
          <w:p w:rsidR="006D0347" w:rsidRPr="008B53CC" w:rsidRDefault="006D0347" w:rsidP="008B53CC">
            <w:r w:rsidRPr="008B53CC">
              <w:t>-реализации и защиты прав человека и гражданина, осознанного выполнения гражданских обязанностей;</w:t>
            </w:r>
          </w:p>
          <w:p w:rsidR="006D0347" w:rsidRPr="008B53CC" w:rsidRDefault="006D0347" w:rsidP="008B53CC">
            <w:r w:rsidRPr="008B53CC">
              <w:t>-первичного анализа и использования социальной информации;</w:t>
            </w:r>
          </w:p>
          <w:p w:rsidR="006D0347" w:rsidRPr="008B53CC" w:rsidRDefault="006D0347" w:rsidP="008B53CC">
            <w:r w:rsidRPr="008B53CC">
              <w:t>-сознательного неприятия антиобщественного поведения.</w:t>
            </w:r>
          </w:p>
          <w:p w:rsidR="006D0347" w:rsidRPr="008B53CC" w:rsidRDefault="006D0347" w:rsidP="008B53CC"/>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География</w:t>
            </w:r>
          </w:p>
        </w:tc>
        <w:tc>
          <w:tcPr>
            <w:tcW w:w="2693" w:type="dxa"/>
          </w:tcPr>
          <w:p w:rsidR="006D0347" w:rsidRPr="008B53CC" w:rsidRDefault="006D0347" w:rsidP="008B53CC">
            <w:pPr>
              <w:overflowPunct w:val="0"/>
              <w:autoSpaceDE w:val="0"/>
              <w:autoSpaceDN w:val="0"/>
              <w:adjustRightInd w:val="0"/>
            </w:pPr>
            <w:r w:rsidRPr="008B53CC">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6D0347" w:rsidRPr="008B53CC" w:rsidRDefault="006D0347" w:rsidP="008B53CC">
            <w:pPr>
              <w:overflowPunct w:val="0"/>
              <w:autoSpaceDE w:val="0"/>
              <w:autoSpaceDN w:val="0"/>
              <w:adjustRightInd w:val="0"/>
            </w:pPr>
            <w:r w:rsidRPr="008B53CC">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6D0347" w:rsidRPr="008B53CC" w:rsidRDefault="006D0347" w:rsidP="008B53CC">
            <w:pPr>
              <w:overflowPunct w:val="0"/>
              <w:autoSpaceDE w:val="0"/>
              <w:autoSpaceDN w:val="0"/>
              <w:adjustRightInd w:val="0"/>
            </w:pPr>
            <w:r w:rsidRPr="008B53CC">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6D0347" w:rsidRPr="008B53CC" w:rsidRDefault="006D0347" w:rsidP="008B53CC">
            <w:pPr>
              <w:overflowPunct w:val="0"/>
              <w:autoSpaceDE w:val="0"/>
              <w:autoSpaceDN w:val="0"/>
              <w:adjustRightInd w:val="0"/>
            </w:pPr>
            <w:r w:rsidRPr="008B53CC">
              <w:t xml:space="preserve">-специфику географического положения и административно-территориального устройства Российской Федерации; </w:t>
            </w:r>
            <w:r w:rsidRPr="008B53CC">
              <w:lastRenderedPageBreak/>
              <w:t>особенности ее природы, населения, основных отраслей хозяйства, природно-хозяйственных зон и районов;</w:t>
            </w:r>
          </w:p>
          <w:p w:rsidR="006D0347" w:rsidRPr="008B53CC" w:rsidRDefault="006D0347" w:rsidP="008B53CC">
            <w:pPr>
              <w:overflowPunct w:val="0"/>
              <w:autoSpaceDE w:val="0"/>
              <w:autoSpaceDN w:val="0"/>
              <w:adjustRightInd w:val="0"/>
            </w:pPr>
            <w:r w:rsidRPr="008B53CC">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tc>
        <w:tc>
          <w:tcPr>
            <w:tcW w:w="3187" w:type="dxa"/>
          </w:tcPr>
          <w:p w:rsidR="006D0347" w:rsidRPr="008B53CC" w:rsidRDefault="006D0347" w:rsidP="008B53CC">
            <w:pPr>
              <w:overflowPunct w:val="0"/>
              <w:autoSpaceDE w:val="0"/>
              <w:autoSpaceDN w:val="0"/>
              <w:adjustRightInd w:val="0"/>
            </w:pPr>
            <w:r w:rsidRPr="008B53CC">
              <w:rPr>
                <w:b/>
                <w:i/>
              </w:rPr>
              <w:lastRenderedPageBreak/>
              <w:t>-выделять, описывать и объяснять</w:t>
            </w:r>
            <w:r w:rsidRPr="008B53CC">
              <w:t xml:space="preserve"> существенные признаки географических объектов и явлений;</w:t>
            </w:r>
          </w:p>
          <w:p w:rsidR="006D0347" w:rsidRPr="008B53CC" w:rsidRDefault="006D0347" w:rsidP="008B53CC">
            <w:pPr>
              <w:overflowPunct w:val="0"/>
              <w:autoSpaceDE w:val="0"/>
              <w:autoSpaceDN w:val="0"/>
              <w:adjustRightInd w:val="0"/>
            </w:pPr>
            <w:r w:rsidRPr="008B53CC">
              <w:rPr>
                <w:b/>
                <w:i/>
              </w:rPr>
              <w:t xml:space="preserve">-находить </w:t>
            </w:r>
            <w:r w:rsidRPr="008B53CC">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6D0347" w:rsidRPr="008B53CC" w:rsidRDefault="006D0347" w:rsidP="008B53CC">
            <w:pPr>
              <w:overflowPunct w:val="0"/>
              <w:autoSpaceDE w:val="0"/>
              <w:autoSpaceDN w:val="0"/>
              <w:adjustRightInd w:val="0"/>
            </w:pPr>
            <w:r w:rsidRPr="008B53CC">
              <w:rPr>
                <w:b/>
                <w:i/>
              </w:rPr>
              <w:t>-приводить примеры</w:t>
            </w:r>
            <w:r w:rsidRPr="008B53CC">
              <w:t>: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6D0347" w:rsidRPr="008B53CC" w:rsidRDefault="006D0347" w:rsidP="008B53CC">
            <w:pPr>
              <w:overflowPunct w:val="0"/>
              <w:autoSpaceDE w:val="0"/>
              <w:autoSpaceDN w:val="0"/>
              <w:adjustRightInd w:val="0"/>
            </w:pPr>
            <w:r w:rsidRPr="008B53CC">
              <w:rPr>
                <w:b/>
                <w:i/>
              </w:rPr>
              <w:t>-составлять</w:t>
            </w:r>
            <w:r w:rsidRPr="008B53CC">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6D0347" w:rsidRPr="008B53CC" w:rsidRDefault="006D0347" w:rsidP="008B53CC">
            <w:pPr>
              <w:overflowPunct w:val="0"/>
              <w:autoSpaceDE w:val="0"/>
              <w:autoSpaceDN w:val="0"/>
              <w:adjustRightInd w:val="0"/>
            </w:pPr>
            <w:r w:rsidRPr="008B53CC">
              <w:rPr>
                <w:b/>
                <w:i/>
              </w:rPr>
              <w:t>-определять</w:t>
            </w:r>
            <w:r w:rsidRPr="008B53CC">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6D0347" w:rsidRPr="008B53CC" w:rsidRDefault="006D0347" w:rsidP="008B53CC">
            <w:pPr>
              <w:overflowPunct w:val="0"/>
              <w:autoSpaceDE w:val="0"/>
              <w:autoSpaceDN w:val="0"/>
              <w:adjustRightInd w:val="0"/>
            </w:pPr>
            <w:r w:rsidRPr="008B53CC">
              <w:rPr>
                <w:b/>
                <w:i/>
              </w:rPr>
              <w:t xml:space="preserve">-применять </w:t>
            </w:r>
            <w:r w:rsidRPr="008B53CC">
              <w:t xml:space="preserve">приборы и инструменты для </w:t>
            </w:r>
            <w:r w:rsidRPr="008B53CC">
              <w:lastRenderedPageBreak/>
              <w:t>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6D0347" w:rsidRPr="008B53CC" w:rsidRDefault="006D0347" w:rsidP="008B53CC">
            <w:pPr>
              <w:tabs>
                <w:tab w:val="left" w:pos="284"/>
              </w:tabs>
            </w:pPr>
          </w:p>
        </w:tc>
        <w:tc>
          <w:tcPr>
            <w:tcW w:w="2875" w:type="dxa"/>
          </w:tcPr>
          <w:p w:rsidR="006D0347" w:rsidRPr="008B53CC" w:rsidRDefault="006D0347" w:rsidP="008B53CC">
            <w:pPr>
              <w:overflowPunct w:val="0"/>
              <w:autoSpaceDE w:val="0"/>
              <w:autoSpaceDN w:val="0"/>
              <w:adjustRightInd w:val="0"/>
            </w:pPr>
            <w:r w:rsidRPr="008B53CC">
              <w:lastRenderedPageBreak/>
              <w:t>-ориентирования на местности и проведения съемок ее участков; определения поясного времени; чтения карт различного содержания;</w:t>
            </w:r>
          </w:p>
          <w:p w:rsidR="006D0347" w:rsidRPr="008B53CC" w:rsidRDefault="006D0347" w:rsidP="008B53CC">
            <w:pPr>
              <w:overflowPunct w:val="0"/>
              <w:autoSpaceDE w:val="0"/>
              <w:autoSpaceDN w:val="0"/>
              <w:adjustRightInd w:val="0"/>
            </w:pPr>
            <w:r w:rsidRPr="008B53CC">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Биология</w:t>
            </w:r>
          </w:p>
        </w:tc>
        <w:tc>
          <w:tcPr>
            <w:tcW w:w="2693" w:type="dxa"/>
          </w:tcPr>
          <w:p w:rsidR="006D0347" w:rsidRPr="008B53CC" w:rsidRDefault="006D0347" w:rsidP="008B53CC">
            <w:pPr>
              <w:tabs>
                <w:tab w:val="left" w:pos="1134"/>
              </w:tabs>
              <w:overflowPunct w:val="0"/>
              <w:autoSpaceDE w:val="0"/>
              <w:autoSpaceDN w:val="0"/>
              <w:adjustRightInd w:val="0"/>
              <w:textAlignment w:val="baseline"/>
            </w:pPr>
            <w:r w:rsidRPr="008B53CC">
              <w:rPr>
                <w:b/>
                <w:i/>
              </w:rPr>
              <w:t>-признаки биологических объектов</w:t>
            </w:r>
            <w:r w:rsidRPr="008B53CC">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6D0347" w:rsidRPr="008B53CC" w:rsidRDefault="006D0347" w:rsidP="008B53CC">
            <w:pPr>
              <w:tabs>
                <w:tab w:val="left" w:pos="1134"/>
              </w:tabs>
              <w:overflowPunct w:val="0"/>
              <w:autoSpaceDE w:val="0"/>
              <w:autoSpaceDN w:val="0"/>
              <w:adjustRightInd w:val="0"/>
              <w:textAlignment w:val="baseline"/>
            </w:pPr>
          </w:p>
          <w:p w:rsidR="006D0347" w:rsidRPr="008B53CC" w:rsidRDefault="006D0347" w:rsidP="008B53CC">
            <w:pPr>
              <w:tabs>
                <w:tab w:val="left" w:pos="1134"/>
              </w:tabs>
              <w:overflowPunct w:val="0"/>
              <w:autoSpaceDE w:val="0"/>
              <w:autoSpaceDN w:val="0"/>
              <w:adjustRightInd w:val="0"/>
              <w:textAlignment w:val="baseline"/>
            </w:pPr>
            <w:r w:rsidRPr="008B53CC">
              <w:rPr>
                <w:b/>
                <w:i/>
              </w:rPr>
              <w:t>-сущность биологических процессов</w:t>
            </w:r>
            <w:r w:rsidRPr="008B53CC">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6D0347" w:rsidRPr="008B53CC" w:rsidRDefault="006D0347" w:rsidP="008B53CC">
            <w:pPr>
              <w:tabs>
                <w:tab w:val="left" w:pos="1134"/>
              </w:tabs>
              <w:overflowPunct w:val="0"/>
              <w:autoSpaceDE w:val="0"/>
              <w:autoSpaceDN w:val="0"/>
              <w:adjustRightInd w:val="0"/>
              <w:textAlignment w:val="baseline"/>
            </w:pPr>
          </w:p>
          <w:p w:rsidR="006D0347" w:rsidRPr="008B53CC" w:rsidRDefault="006D0347" w:rsidP="008B53CC">
            <w:pPr>
              <w:overflowPunct w:val="0"/>
              <w:autoSpaceDE w:val="0"/>
              <w:autoSpaceDN w:val="0"/>
              <w:adjustRightInd w:val="0"/>
              <w:textAlignment w:val="baseline"/>
            </w:pPr>
            <w:r w:rsidRPr="008B53CC">
              <w:rPr>
                <w:b/>
                <w:i/>
              </w:rPr>
              <w:t xml:space="preserve">-особенности </w:t>
            </w:r>
            <w:r w:rsidRPr="008B53CC">
              <w:rPr>
                <w:b/>
                <w:i/>
              </w:rPr>
              <w:lastRenderedPageBreak/>
              <w:t>организма человека</w:t>
            </w:r>
            <w:r w:rsidRPr="008B53CC">
              <w:t>, его строения, жизнедеятельности, высшей нервной деятельности и поведения;</w:t>
            </w:r>
          </w:p>
          <w:p w:rsidR="006D0347" w:rsidRPr="008B53CC" w:rsidRDefault="006D0347" w:rsidP="008B53CC">
            <w:pPr>
              <w:tabs>
                <w:tab w:val="left" w:pos="284"/>
              </w:tabs>
            </w:pPr>
          </w:p>
        </w:tc>
        <w:tc>
          <w:tcPr>
            <w:tcW w:w="3187" w:type="dxa"/>
          </w:tcPr>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i/>
                <w:sz w:val="24"/>
                <w:szCs w:val="24"/>
                <w:lang w:val="ru-RU" w:eastAsia="ru-RU"/>
              </w:rPr>
              <w:lastRenderedPageBreak/>
              <w:t xml:space="preserve">-объяснять: </w:t>
            </w:r>
            <w:r w:rsidRPr="008B53CC">
              <w:rPr>
                <w:rFonts w:ascii="Times New Roman" w:hAnsi="Times New Roman"/>
                <w:sz w:val="24"/>
                <w:szCs w:val="24"/>
                <w:lang w:val="ru-RU" w:eastAsia="ru-RU"/>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w:t>
            </w:r>
            <w:r w:rsidRPr="008B53CC">
              <w:rPr>
                <w:rFonts w:ascii="Times New Roman" w:hAnsi="Times New Roman"/>
                <w:sz w:val="24"/>
                <w:szCs w:val="24"/>
                <w:lang w:val="ru-RU" w:eastAsia="ru-RU"/>
              </w:rPr>
              <w:lastRenderedPageBreak/>
              <w:t xml:space="preserve">человека; роль гормонов и витаминов в организме;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 xml:space="preserve">-изучать  биологические объекты и процессы: </w:t>
            </w:r>
            <w:r w:rsidRPr="008B53CC">
              <w:rPr>
                <w:rFonts w:ascii="Times New Roman" w:hAnsi="Times New Roman"/>
                <w:sz w:val="24"/>
                <w:szCs w:val="24"/>
                <w:lang w:val="ru-RU" w:eastAsia="ru-RU"/>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-распознавать и описывать:</w:t>
            </w:r>
            <w:r w:rsidRPr="008B53CC">
              <w:rPr>
                <w:rFonts w:ascii="Times New Roman" w:hAnsi="Times New Roman"/>
                <w:sz w:val="24"/>
                <w:szCs w:val="24"/>
                <w:lang w:val="ru-RU" w:eastAsia="ru-RU"/>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-выявлять</w:t>
            </w:r>
            <w:r w:rsidRPr="008B53CC">
              <w:rPr>
                <w:rFonts w:ascii="Times New Roman" w:hAnsi="Times New Roman"/>
                <w:sz w:val="24"/>
                <w:szCs w:val="24"/>
                <w:lang w:val="ru-RU" w:eastAsia="ru-RU"/>
              </w:rPr>
              <w:t xml:space="preserve"> изменчивость организмов, приспособления организмов к среде обитания, типы взаимодействия разных видов в экосистеме;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-сравнивать</w:t>
            </w:r>
            <w:r w:rsidRPr="008B53CC">
              <w:rPr>
                <w:rFonts w:ascii="Times New Roman" w:hAnsi="Times New Roman"/>
                <w:sz w:val="24"/>
                <w:szCs w:val="24"/>
                <w:lang w:val="ru-RU" w:eastAsia="ru-RU"/>
              </w:rPr>
              <w:t xml:space="preserve"> биологические объекты (клетки, ткани, органы и системы органов, организмы, представителейотдельных систематических групп) и делать выводы на основе сравнения;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-определять</w:t>
            </w:r>
            <w:r w:rsidRPr="008B53CC">
              <w:rPr>
                <w:rFonts w:ascii="Times New Roman" w:hAnsi="Times New Roman"/>
                <w:sz w:val="24"/>
                <w:szCs w:val="24"/>
                <w:lang w:val="ru-RU" w:eastAsia="ru-RU"/>
              </w:rPr>
              <w:t xml:space="preserve"> принадлежность биологических объектов к определенной </w:t>
            </w:r>
            <w:r w:rsidRPr="008B53CC">
              <w:rPr>
                <w:rFonts w:ascii="Times New Roman" w:hAnsi="Times New Roman"/>
                <w:sz w:val="24"/>
                <w:szCs w:val="24"/>
                <w:lang w:val="ru-RU" w:eastAsia="ru-RU"/>
              </w:rPr>
              <w:lastRenderedPageBreak/>
              <w:t>систематической группе (классификация);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-анализировать и оценивать</w:t>
            </w:r>
            <w:r w:rsidRPr="008B53CC">
              <w:rPr>
                <w:rFonts w:ascii="Times New Roman" w:hAnsi="Times New Roman"/>
                <w:sz w:val="24"/>
                <w:szCs w:val="24"/>
                <w:lang w:val="ru-RU" w:eastAsia="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-проводить самостоятельный поиск биологической информации:</w:t>
            </w:r>
            <w:r w:rsidRPr="008B53CC">
              <w:rPr>
                <w:rFonts w:ascii="Times New Roman" w:hAnsi="Times New Roman"/>
                <w:sz w:val="24"/>
                <w:szCs w:val="24"/>
                <w:lang w:val="ru-RU" w:eastAsia="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tc>
        <w:tc>
          <w:tcPr>
            <w:tcW w:w="2875" w:type="dxa"/>
          </w:tcPr>
          <w:p w:rsidR="006D0347" w:rsidRPr="008B53CC" w:rsidRDefault="006D0347" w:rsidP="008B53CC">
            <w:pPr>
              <w:overflowPunct w:val="0"/>
              <w:autoSpaceDE w:val="0"/>
              <w:autoSpaceDN w:val="0"/>
              <w:adjustRightInd w:val="0"/>
              <w:textAlignment w:val="baseline"/>
            </w:pPr>
            <w:r w:rsidRPr="008B53CC">
              <w:lastRenderedPageBreak/>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6D0347" w:rsidRPr="008B53CC" w:rsidRDefault="006D0347" w:rsidP="008B53CC">
            <w:pPr>
              <w:overflowPunct w:val="0"/>
              <w:autoSpaceDE w:val="0"/>
              <w:autoSpaceDN w:val="0"/>
              <w:adjustRightInd w:val="0"/>
              <w:textAlignment w:val="baseline"/>
            </w:pPr>
          </w:p>
          <w:p w:rsidR="006D0347" w:rsidRPr="008B53CC" w:rsidRDefault="006D0347" w:rsidP="008B53CC">
            <w:pPr>
              <w:overflowPunct w:val="0"/>
              <w:autoSpaceDE w:val="0"/>
              <w:autoSpaceDN w:val="0"/>
              <w:adjustRightInd w:val="0"/>
              <w:textAlignment w:val="baseline"/>
            </w:pPr>
            <w:r w:rsidRPr="008B53CC">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6D0347" w:rsidRPr="008B53CC" w:rsidRDefault="006D0347" w:rsidP="008B53CC">
            <w:pPr>
              <w:overflowPunct w:val="0"/>
              <w:autoSpaceDE w:val="0"/>
              <w:autoSpaceDN w:val="0"/>
              <w:adjustRightInd w:val="0"/>
              <w:textAlignment w:val="baseline"/>
            </w:pPr>
          </w:p>
          <w:p w:rsidR="006D0347" w:rsidRPr="008B53CC" w:rsidRDefault="006D0347" w:rsidP="008B53CC">
            <w:pPr>
              <w:overflowPunct w:val="0"/>
              <w:autoSpaceDE w:val="0"/>
              <w:autoSpaceDN w:val="0"/>
              <w:adjustRightInd w:val="0"/>
              <w:textAlignment w:val="baseline"/>
            </w:pPr>
            <w:r w:rsidRPr="008B53CC">
              <w:t>-рациональной организации труда и отдыха, соблюдения правил поведения в окружающей среде;</w:t>
            </w:r>
          </w:p>
          <w:p w:rsidR="006D0347" w:rsidRPr="008B53CC" w:rsidRDefault="006D0347" w:rsidP="008B53CC">
            <w:pPr>
              <w:overflowPunct w:val="0"/>
              <w:autoSpaceDE w:val="0"/>
              <w:autoSpaceDN w:val="0"/>
              <w:adjustRightInd w:val="0"/>
              <w:textAlignment w:val="baseline"/>
            </w:pPr>
          </w:p>
          <w:p w:rsidR="006D0347" w:rsidRPr="008B53CC" w:rsidRDefault="006D0347" w:rsidP="008B53CC">
            <w:pPr>
              <w:overflowPunct w:val="0"/>
              <w:autoSpaceDE w:val="0"/>
              <w:autoSpaceDN w:val="0"/>
              <w:adjustRightInd w:val="0"/>
              <w:textAlignment w:val="baseline"/>
            </w:pPr>
            <w:r w:rsidRPr="008B53CC">
              <w:t xml:space="preserve">-выращивания и размножения культурных растений и домашних </w:t>
            </w:r>
            <w:r w:rsidRPr="008B53CC">
              <w:lastRenderedPageBreak/>
              <w:t>животных, ухода за ними;</w:t>
            </w:r>
          </w:p>
          <w:p w:rsidR="006D0347" w:rsidRPr="008B53CC" w:rsidRDefault="006D0347" w:rsidP="008B53CC">
            <w:pPr>
              <w:overflowPunct w:val="0"/>
              <w:autoSpaceDE w:val="0"/>
              <w:autoSpaceDN w:val="0"/>
              <w:adjustRightInd w:val="0"/>
              <w:textAlignment w:val="baseline"/>
            </w:pPr>
            <w:r w:rsidRPr="008B53CC">
              <w:t>-проведения наблюдений за состоянием собственного организма.</w:t>
            </w:r>
          </w:p>
          <w:p w:rsidR="006D0347" w:rsidRPr="008B53CC" w:rsidRDefault="006D0347" w:rsidP="008B53CC">
            <w:pPr>
              <w:overflowPunct w:val="0"/>
              <w:autoSpaceDE w:val="0"/>
              <w:autoSpaceDN w:val="0"/>
              <w:adjustRightInd w:val="0"/>
              <w:textAlignment w:val="baseline"/>
            </w:pPr>
          </w:p>
          <w:p w:rsidR="006D0347" w:rsidRPr="008B53CC" w:rsidRDefault="006D0347" w:rsidP="008B53CC">
            <w:pPr>
              <w:overflowPunct w:val="0"/>
              <w:autoSpaceDE w:val="0"/>
              <w:autoSpaceDN w:val="0"/>
              <w:adjustRightInd w:val="0"/>
              <w:textAlignment w:val="baseline"/>
            </w:pPr>
          </w:p>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Физика</w:t>
            </w:r>
          </w:p>
        </w:tc>
        <w:tc>
          <w:tcPr>
            <w:tcW w:w="2693" w:type="dxa"/>
          </w:tcPr>
          <w:p w:rsidR="006D0347" w:rsidRPr="008B53CC" w:rsidRDefault="006D0347" w:rsidP="008B53CC">
            <w:r w:rsidRPr="008B53CC">
              <w:rPr>
                <w:b/>
                <w:i/>
              </w:rPr>
              <w:t>-смысл понятий:</w:t>
            </w:r>
            <w:r w:rsidRPr="008B53CC">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6D0347" w:rsidRPr="008B53CC" w:rsidRDefault="006D0347" w:rsidP="008B53CC">
            <w:r w:rsidRPr="008B53CC">
              <w:rPr>
                <w:b/>
                <w:i/>
              </w:rPr>
              <w:t>-смысл физических величин:</w:t>
            </w:r>
            <w:r w:rsidRPr="008B53CC">
              <w:t xml:space="preserve">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w:t>
            </w:r>
            <w:r w:rsidRPr="008B53CC">
              <w:lastRenderedPageBreak/>
              <w:t>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6D0347" w:rsidRPr="008B53CC" w:rsidRDefault="006D0347" w:rsidP="008B53CC">
            <w:r w:rsidRPr="008B53CC">
              <w:rPr>
                <w:b/>
                <w:i/>
              </w:rPr>
              <w:t>-смысл физических законов:</w:t>
            </w:r>
            <w:r w:rsidRPr="008B53CC">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6D0347" w:rsidRPr="008B53CC" w:rsidRDefault="006D0347" w:rsidP="008B53CC">
            <w:pPr>
              <w:tabs>
                <w:tab w:val="left" w:pos="284"/>
              </w:tabs>
            </w:pPr>
          </w:p>
        </w:tc>
        <w:tc>
          <w:tcPr>
            <w:tcW w:w="3187" w:type="dxa"/>
          </w:tcPr>
          <w:p w:rsidR="006D0347" w:rsidRPr="008B53CC" w:rsidRDefault="006D0347" w:rsidP="008B53CC">
            <w:r w:rsidRPr="008B53CC">
              <w:rPr>
                <w:b/>
                <w:i/>
              </w:rPr>
              <w:lastRenderedPageBreak/>
              <w:t xml:space="preserve">-описывать и объяснять физические явления: </w:t>
            </w:r>
            <w:r w:rsidRPr="008B53CC">
              <w:t xml:space="preserve">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w:t>
            </w:r>
            <w:r w:rsidRPr="008B53CC">
              <w:lastRenderedPageBreak/>
              <w:t>индукцию, отражение, преломление и дисперсию света;</w:t>
            </w:r>
          </w:p>
          <w:p w:rsidR="006D0347" w:rsidRPr="008B53CC" w:rsidRDefault="006D0347" w:rsidP="008B53CC">
            <w:r w:rsidRPr="008B53CC">
              <w:rPr>
                <w:b/>
                <w:i/>
              </w:rPr>
              <w:t>-использовать физическ</w:t>
            </w:r>
            <w:r w:rsidR="00224743" w:rsidRPr="008B53CC">
              <w:rPr>
                <w:b/>
                <w:i/>
              </w:rPr>
              <w:t>ие приборы и измерительные инст</w:t>
            </w:r>
            <w:r w:rsidRPr="008B53CC">
              <w:rPr>
                <w:b/>
                <w:i/>
              </w:rPr>
              <w:t>рументы для измерения физических величин:</w:t>
            </w:r>
            <w:r w:rsidRPr="008B53CC">
              <w:t xml:space="preserve">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6D0347" w:rsidRPr="008B53CC" w:rsidRDefault="006D0347" w:rsidP="008B53CC">
            <w:r w:rsidRPr="008B53CC">
              <w:rPr>
                <w:b/>
                <w:i/>
              </w:rPr>
              <w:t xml:space="preserve">-представлять результаты измерений с помощью таблиц, графиков и выявлять на этой основе эмпирические зависимости: </w:t>
            </w:r>
            <w:r w:rsidRPr="008B53CC">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6D0347" w:rsidRPr="008B53CC" w:rsidRDefault="006D0347" w:rsidP="008B53CC">
            <w:pPr>
              <w:rPr>
                <w:b/>
                <w:i/>
              </w:rPr>
            </w:pPr>
            <w:r w:rsidRPr="008B53CC">
              <w:rPr>
                <w:b/>
                <w:i/>
              </w:rPr>
              <w:t>-выражать результаты измерений и расчетов в единицах Международной системы;</w:t>
            </w:r>
          </w:p>
          <w:p w:rsidR="006D0347" w:rsidRPr="008B53CC" w:rsidRDefault="006D0347" w:rsidP="008B53CC">
            <w:r w:rsidRPr="008B53CC">
              <w:rPr>
                <w:b/>
                <w:i/>
              </w:rPr>
              <w:t>-приводить примеры практического использования физических знаний</w:t>
            </w:r>
            <w:r w:rsidRPr="008B53CC">
              <w:t xml:space="preserve">о механических, тепловых, электромагнитных и квантовых явлениях; </w:t>
            </w:r>
          </w:p>
          <w:p w:rsidR="006D0347" w:rsidRPr="008B53CC" w:rsidRDefault="006D0347" w:rsidP="008B53CC">
            <w:r w:rsidRPr="008B53CC">
              <w:rPr>
                <w:b/>
                <w:i/>
              </w:rPr>
              <w:t>-решать задачи на применение изученных физических законов</w:t>
            </w:r>
            <w:r w:rsidRPr="008B53CC">
              <w:rPr>
                <w:b/>
              </w:rPr>
              <w:t>;</w:t>
            </w:r>
          </w:p>
          <w:p w:rsidR="006D0347" w:rsidRPr="008B53CC" w:rsidRDefault="006D0347" w:rsidP="008B53CC">
            <w:r w:rsidRPr="008B53CC">
              <w:rPr>
                <w:b/>
                <w:i/>
              </w:rPr>
              <w:t xml:space="preserve">-осуществлять </w:t>
            </w:r>
            <w:r w:rsidRPr="008B53CC">
              <w:rPr>
                <w:b/>
                <w:i/>
              </w:rPr>
              <w:lastRenderedPageBreak/>
              <w:t>самостоятельный поиск инфор</w:t>
            </w:r>
            <w:r w:rsidRPr="008B53CC">
              <w:rPr>
                <w:b/>
              </w:rPr>
              <w:t>мации</w:t>
            </w:r>
            <w:r w:rsidRPr="008B53CC">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tc>
        <w:tc>
          <w:tcPr>
            <w:tcW w:w="2875" w:type="dxa"/>
          </w:tcPr>
          <w:p w:rsidR="006D0347" w:rsidRPr="008B53CC" w:rsidRDefault="006D0347" w:rsidP="008B53CC">
            <w:pPr>
              <w:rPr>
                <w:b/>
              </w:rPr>
            </w:pPr>
            <w:r w:rsidRPr="008B53CC">
              <w:lastRenderedPageBreak/>
              <w:t>-обеспечения безопасности в процессе использования транспортных средств, электробытовых приборов, электронной техники;</w:t>
            </w:r>
          </w:p>
          <w:p w:rsidR="006D0347" w:rsidRPr="008B53CC" w:rsidRDefault="006D0347" w:rsidP="008B53CC">
            <w:r w:rsidRPr="008B53CC">
              <w:t>-контроля за исправностью электропроводки, водопровода, сантехники и газовых приборов в квартире;</w:t>
            </w:r>
          </w:p>
          <w:p w:rsidR="006D0347" w:rsidRPr="008B53CC" w:rsidRDefault="006D0347" w:rsidP="008B53CC">
            <w:pPr>
              <w:rPr>
                <w:b/>
              </w:rPr>
            </w:pPr>
            <w:r w:rsidRPr="008B53CC">
              <w:t>-рационального применения простых механизмов;</w:t>
            </w:r>
          </w:p>
          <w:p w:rsidR="006D0347" w:rsidRPr="008B53CC" w:rsidRDefault="006D0347" w:rsidP="008B53CC">
            <w:pPr>
              <w:rPr>
                <w:b/>
              </w:rPr>
            </w:pPr>
            <w:r w:rsidRPr="008B53CC">
              <w:t>-оценки безопасности радиационного фона.</w:t>
            </w:r>
          </w:p>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pStyle w:val="af0"/>
              <w:rPr>
                <w:rFonts w:ascii="Times New Roman" w:hAnsi="Times New Roman"/>
                <w:b/>
                <w:sz w:val="24"/>
                <w:szCs w:val="24"/>
                <w:lang w:eastAsia="ru-RU"/>
              </w:rPr>
            </w:pPr>
            <w:r w:rsidRPr="008B53CC">
              <w:rPr>
                <w:rFonts w:ascii="Times New Roman" w:hAnsi="Times New Roman"/>
                <w:b/>
                <w:sz w:val="24"/>
                <w:szCs w:val="24"/>
                <w:lang w:eastAsia="ru-RU"/>
              </w:rPr>
              <w:lastRenderedPageBreak/>
              <w:t>Химия</w:t>
            </w:r>
          </w:p>
        </w:tc>
        <w:tc>
          <w:tcPr>
            <w:tcW w:w="2693"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-химическую символику</w:t>
            </w:r>
            <w:r w:rsidRPr="008B53CC">
              <w:rPr>
                <w:rFonts w:ascii="Times New Roman" w:hAnsi="Times New Roman"/>
                <w:sz w:val="24"/>
                <w:szCs w:val="24"/>
                <w:lang w:val="ru-RU" w:eastAsia="ru-RU"/>
              </w:rPr>
              <w:t>: знаки химических элементов, формулы химических веществ и уравнения химических реакций;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-важнейшие химические понятия</w:t>
            </w:r>
            <w:r w:rsidRPr="008B53CC">
              <w:rPr>
                <w:rFonts w:ascii="Times New Roman" w:hAnsi="Times New Roman"/>
                <w:sz w:val="24"/>
                <w:szCs w:val="24"/>
                <w:lang w:val="ru-RU" w:eastAsia="ru-RU"/>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-основные законы химии</w:t>
            </w:r>
            <w:r w:rsidRPr="008B53CC">
              <w:rPr>
                <w:rFonts w:ascii="Times New Roman" w:hAnsi="Times New Roman"/>
                <w:sz w:val="24"/>
                <w:szCs w:val="24"/>
                <w:lang w:val="ru-RU" w:eastAsia="ru-RU"/>
              </w:rPr>
              <w:t>: сохранения массы веществ, постоянства состава, периодический закон;</w:t>
            </w:r>
          </w:p>
          <w:p w:rsidR="006D0347" w:rsidRPr="008B53CC" w:rsidRDefault="006D0347" w:rsidP="008B53CC">
            <w:pPr>
              <w:pStyle w:val="af0"/>
              <w:rPr>
                <w:rFonts w:ascii="Times New Roman" w:hAnsi="Times New Roman"/>
                <w:sz w:val="24"/>
                <w:szCs w:val="24"/>
                <w:lang w:val="ru-RU" w:eastAsia="ru-RU"/>
              </w:rPr>
            </w:pPr>
          </w:p>
        </w:tc>
        <w:tc>
          <w:tcPr>
            <w:tcW w:w="3187"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-называть:</w:t>
            </w:r>
            <w:r w:rsidRPr="008B53CC">
              <w:rPr>
                <w:rFonts w:ascii="Times New Roman" w:hAnsi="Times New Roman"/>
                <w:sz w:val="24"/>
                <w:szCs w:val="24"/>
                <w:lang w:val="ru-RU" w:eastAsia="ru-RU"/>
              </w:rPr>
              <w:t xml:space="preserve"> химические элементы, соединения изученных классов;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-объяснять:</w:t>
            </w:r>
            <w:r w:rsidRPr="008B53CC">
              <w:rPr>
                <w:rFonts w:ascii="Times New Roman" w:hAnsi="Times New Roman"/>
                <w:sz w:val="24"/>
                <w:szCs w:val="24"/>
                <w:lang w:val="ru-RU" w:eastAsia="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-характеризовать:</w:t>
            </w:r>
            <w:r w:rsidRPr="008B53CC">
              <w:rPr>
                <w:rFonts w:ascii="Times New Roman" w:hAnsi="Times New Roman"/>
                <w:sz w:val="24"/>
                <w:szCs w:val="24"/>
                <w:lang w:val="ru-RU" w:eastAsia="ru-RU"/>
              </w:rPr>
              <w:t xml:space="preserve">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-определять:</w:t>
            </w:r>
            <w:r w:rsidRPr="008B53CC">
              <w:rPr>
                <w:rFonts w:ascii="Times New Roman" w:hAnsi="Times New Roman"/>
                <w:sz w:val="24"/>
                <w:szCs w:val="24"/>
                <w:lang w:val="ru-RU" w:eastAsia="ru-RU"/>
              </w:rPr>
              <w:t xml:space="preserve"> состав веществ по их формулам, принадлежность веществ к определенному классу соединений, типы </w:t>
            </w:r>
            <w:r w:rsidRPr="008B53CC">
              <w:rPr>
                <w:rFonts w:ascii="Times New Roman" w:hAnsi="Times New Roman"/>
                <w:sz w:val="24"/>
                <w:szCs w:val="24"/>
                <w:lang w:val="ru-RU" w:eastAsia="ru-RU"/>
              </w:rPr>
              <w:lastRenderedPageBreak/>
              <w:t xml:space="preserve">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-составлять</w:t>
            </w:r>
            <w:r w:rsidRPr="008B53CC">
              <w:rPr>
                <w:rFonts w:ascii="Times New Roman" w:hAnsi="Times New Roman"/>
                <w:i/>
                <w:sz w:val="24"/>
                <w:szCs w:val="24"/>
                <w:lang w:val="ru-RU" w:eastAsia="ru-RU"/>
              </w:rPr>
              <w:t>:</w:t>
            </w:r>
            <w:r w:rsidRPr="008B53CC">
              <w:rPr>
                <w:rFonts w:ascii="Times New Roman" w:hAnsi="Times New Roman"/>
                <w:sz w:val="24"/>
                <w:szCs w:val="24"/>
                <w:lang w:val="ru-RU" w:eastAsia="ru-RU"/>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-обращаться</w:t>
            </w:r>
            <w:r w:rsidRPr="008B53CC">
              <w:rPr>
                <w:rFonts w:ascii="Times New Roman" w:hAnsi="Times New Roman"/>
                <w:sz w:val="24"/>
                <w:szCs w:val="24"/>
                <w:lang w:val="ru-RU" w:eastAsia="ru-RU"/>
              </w:rPr>
              <w:t>с химической посудой и лабораторным оборудованием;</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-распознавать опытным путем:</w:t>
            </w:r>
            <w:r w:rsidRPr="008B53CC">
              <w:rPr>
                <w:rFonts w:ascii="Times New Roman" w:hAnsi="Times New Roman"/>
                <w:sz w:val="24"/>
                <w:szCs w:val="24"/>
                <w:lang w:val="ru-RU" w:eastAsia="ru-RU"/>
              </w:rPr>
              <w:t xml:space="preserve"> кислород, водород, углекислый газ, аммиак; растворы кислот и щелочей, хлорид-, сульфат-, карбонат-ионы;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вычислять:</w:t>
            </w:r>
            <w:r w:rsidRPr="008B53CC">
              <w:rPr>
                <w:rFonts w:ascii="Times New Roman" w:hAnsi="Times New Roman"/>
                <w:sz w:val="24"/>
                <w:szCs w:val="24"/>
                <w:lang w:val="ru-RU" w:eastAsia="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tc>
        <w:tc>
          <w:tcPr>
            <w:tcW w:w="2875"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-безопасного обращения с веществами и материалами;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-экологически грамотного поведения в окружающей среде;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-оценки влияния химического загрязнения окружающей среды на организм человека;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-критической оценки информации о веществах, используемых в быту;</w:t>
            </w:r>
          </w:p>
          <w:p w:rsidR="006D0347" w:rsidRPr="008B53CC" w:rsidRDefault="006D0347" w:rsidP="008B53CC">
            <w:pPr>
              <w:pStyle w:val="af0"/>
              <w:rPr>
                <w:rFonts w:ascii="Times New Roman" w:hAnsi="Times New Roman"/>
                <w:sz w:val="24"/>
                <w:szCs w:val="24"/>
                <w:lang w:eastAsia="ru-RU"/>
              </w:rPr>
            </w:pPr>
            <w:r w:rsidRPr="008B53CC">
              <w:rPr>
                <w:rFonts w:ascii="Times New Roman" w:hAnsi="Times New Roman"/>
                <w:sz w:val="24"/>
                <w:szCs w:val="24"/>
                <w:lang w:eastAsia="ru-RU"/>
              </w:rPr>
              <w:t>-приготовления растворов заданной концентрации.</w:t>
            </w:r>
          </w:p>
          <w:p w:rsidR="006D0347" w:rsidRPr="008B53CC" w:rsidRDefault="006D0347" w:rsidP="008B53CC">
            <w:pPr>
              <w:pStyle w:val="af0"/>
              <w:rPr>
                <w:rFonts w:ascii="Times New Roman" w:hAnsi="Times New Roman"/>
                <w:sz w:val="24"/>
                <w:szCs w:val="24"/>
                <w:lang w:eastAsia="ru-RU"/>
              </w:rPr>
            </w:pP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Изобразительное искусство</w:t>
            </w:r>
          </w:p>
        </w:tc>
        <w:tc>
          <w:tcPr>
            <w:tcW w:w="2693" w:type="dxa"/>
          </w:tcPr>
          <w:p w:rsidR="006D0347" w:rsidRPr="008B53CC" w:rsidRDefault="006D0347" w:rsidP="008B53CC">
            <w:r w:rsidRPr="008B53CC">
              <w:t xml:space="preserve">-основные виды и жанры изобразительных (пластических) искусств; </w:t>
            </w:r>
          </w:p>
          <w:p w:rsidR="006D0347" w:rsidRPr="008B53CC" w:rsidRDefault="006D0347" w:rsidP="008B53CC">
            <w:r w:rsidRPr="008B53CC">
              <w:t>-основы изобразительной грамоты (цвет, тон, колорит, пропорции, светотень, перспектива, пространство, объем, ритм, композиция);</w:t>
            </w:r>
          </w:p>
          <w:p w:rsidR="006D0347" w:rsidRPr="008B53CC" w:rsidRDefault="006D0347" w:rsidP="008B53CC">
            <w:r w:rsidRPr="008B53CC">
              <w:t>-выдающихся представителей русского и зарубежного искусства и их основные произведения;</w:t>
            </w:r>
          </w:p>
          <w:p w:rsidR="006D0347" w:rsidRPr="008B53CC" w:rsidRDefault="006D0347" w:rsidP="008B53CC">
            <w:r w:rsidRPr="008B53CC">
              <w:t xml:space="preserve">-наиболее крупные </w:t>
            </w:r>
            <w:r w:rsidRPr="008B53CC">
              <w:lastRenderedPageBreak/>
              <w:t>художественные музеи России и мира;</w:t>
            </w:r>
          </w:p>
          <w:p w:rsidR="006D0347" w:rsidRPr="008B53CC" w:rsidRDefault="006D0347" w:rsidP="008B53CC">
            <w:r w:rsidRPr="008B53CC">
              <w:t>-значение изобразительного искусства в художественной культуре и его роль и в синтетических видах творчества;</w:t>
            </w:r>
          </w:p>
        </w:tc>
        <w:tc>
          <w:tcPr>
            <w:tcW w:w="3187" w:type="dxa"/>
          </w:tcPr>
          <w:p w:rsidR="006D0347" w:rsidRPr="008B53CC" w:rsidRDefault="006D0347" w:rsidP="008B53CC">
            <w:r w:rsidRPr="008B53CC">
              <w:lastRenderedPageBreak/>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6D0347" w:rsidRPr="008B53CC" w:rsidRDefault="006D0347" w:rsidP="008B53CC">
            <w:r w:rsidRPr="008B53CC">
              <w:t xml:space="preserve">-анализировать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 </w:t>
            </w:r>
          </w:p>
          <w:p w:rsidR="006D0347" w:rsidRPr="008B53CC" w:rsidRDefault="006D0347" w:rsidP="008B53CC">
            <w:r w:rsidRPr="008B53CC">
              <w:t xml:space="preserve">-ориентироваться в основных явлениях русского </w:t>
            </w:r>
            <w:r w:rsidRPr="008B53CC">
              <w:lastRenderedPageBreak/>
              <w:t>и мирового искусства, узнавать изученные произведения;</w:t>
            </w:r>
          </w:p>
        </w:tc>
        <w:tc>
          <w:tcPr>
            <w:tcW w:w="2875" w:type="dxa"/>
          </w:tcPr>
          <w:p w:rsidR="006D0347" w:rsidRPr="008B53CC" w:rsidRDefault="006D0347" w:rsidP="008B53CC">
            <w:r w:rsidRPr="008B53CC">
              <w:lastRenderedPageBreak/>
              <w:t xml:space="preserve">-восприятия и оценки произведений искусства; </w:t>
            </w:r>
          </w:p>
          <w:p w:rsidR="006D0347" w:rsidRPr="008B53CC" w:rsidRDefault="006D0347" w:rsidP="008B53CC">
            <w:r w:rsidRPr="008B53CC">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Музыка</w:t>
            </w:r>
          </w:p>
        </w:tc>
        <w:tc>
          <w:tcPr>
            <w:tcW w:w="2693" w:type="dxa"/>
          </w:tcPr>
          <w:p w:rsidR="006D0347" w:rsidRPr="008B53CC" w:rsidRDefault="006D0347" w:rsidP="008B53CC">
            <w:r w:rsidRPr="008B53CC">
              <w:t>-специфику музыки как вида искусства;</w:t>
            </w:r>
          </w:p>
          <w:p w:rsidR="006D0347" w:rsidRPr="008B53CC" w:rsidRDefault="006D0347" w:rsidP="008B53CC">
            <w:r w:rsidRPr="008B53CC">
              <w:t>-значение музыки в художественной культуре и ее роль в синтетических видах творчества;</w:t>
            </w:r>
          </w:p>
          <w:p w:rsidR="006D0347" w:rsidRPr="008B53CC" w:rsidRDefault="006D0347" w:rsidP="008B53CC">
            <w:r w:rsidRPr="008B53CC">
              <w:t xml:space="preserve">-возможности музыкального искусства в отражении вечных проблем жизни; </w:t>
            </w:r>
          </w:p>
          <w:p w:rsidR="006D0347" w:rsidRPr="008B53CC" w:rsidRDefault="006D0347" w:rsidP="008B53CC">
            <w:r w:rsidRPr="008B53CC">
              <w:t>-основные жанры народной и профессиональной музыки;</w:t>
            </w:r>
          </w:p>
          <w:p w:rsidR="006D0347" w:rsidRPr="008B53CC" w:rsidRDefault="006D0347" w:rsidP="008B53CC">
            <w:r w:rsidRPr="008B53CC">
              <w:t>-многообразие музыкальных образов и способов их развития;</w:t>
            </w:r>
          </w:p>
          <w:p w:rsidR="006D0347" w:rsidRPr="008B53CC" w:rsidRDefault="006D0347" w:rsidP="008B53CC">
            <w:r w:rsidRPr="008B53CC">
              <w:t>-основные формы музыки;</w:t>
            </w:r>
          </w:p>
          <w:p w:rsidR="006D0347" w:rsidRPr="008B53CC" w:rsidRDefault="006D0347" w:rsidP="008B53CC">
            <w:r w:rsidRPr="008B53CC">
              <w:t>-характерные черты и образцы творчества крупнейших русских и зарубежных композиторов;</w:t>
            </w:r>
          </w:p>
          <w:p w:rsidR="006D0347" w:rsidRPr="008B53CC" w:rsidRDefault="006D0347" w:rsidP="008B53CC">
            <w:r w:rsidRPr="008B53CC">
              <w:t>-виды оркестров, названия наиболее известных инструментов;</w:t>
            </w:r>
          </w:p>
          <w:p w:rsidR="006D0347" w:rsidRPr="008B53CC" w:rsidRDefault="006D0347" w:rsidP="008B53CC">
            <w:r w:rsidRPr="008B53CC">
              <w:t>-имена выдающихся композиторов и музыкантов-исполните-лей;</w:t>
            </w:r>
          </w:p>
          <w:p w:rsidR="006D0347" w:rsidRPr="008B53CC" w:rsidRDefault="006D0347" w:rsidP="008B53CC">
            <w:pPr>
              <w:tabs>
                <w:tab w:val="left" w:pos="284"/>
              </w:tabs>
            </w:pPr>
          </w:p>
        </w:tc>
        <w:tc>
          <w:tcPr>
            <w:tcW w:w="3187" w:type="dxa"/>
          </w:tcPr>
          <w:p w:rsidR="006D0347" w:rsidRPr="008B53CC" w:rsidRDefault="006D0347" w:rsidP="008B53CC">
            <w:r w:rsidRPr="008B53CC">
              <w:t>-эмоционально-образно воспринимать и характеризовать музыкальные произведения;</w:t>
            </w:r>
          </w:p>
          <w:p w:rsidR="006D0347" w:rsidRPr="008B53CC" w:rsidRDefault="006D0347" w:rsidP="008B53CC">
            <w:r w:rsidRPr="008B53CC">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6D0347" w:rsidRPr="008B53CC" w:rsidRDefault="006D0347" w:rsidP="008B53CC">
            <w:r w:rsidRPr="008B53CC">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6D0347" w:rsidRPr="008B53CC" w:rsidRDefault="006D0347" w:rsidP="008B53CC">
            <w:r w:rsidRPr="008B53CC">
              <w:t>-исполнять свою партию в хоре в простейших двухголосных произведениях, в том числе с ориентацией на нотную запись;</w:t>
            </w:r>
          </w:p>
          <w:p w:rsidR="006D0347" w:rsidRPr="008B53CC" w:rsidRDefault="006D0347" w:rsidP="008B53CC">
            <w:r w:rsidRPr="008B53CC">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6D0347" w:rsidRPr="008B53CC" w:rsidRDefault="006D0347" w:rsidP="008B53CC">
            <w:r w:rsidRPr="008B53CC">
              <w:t>-распознавать на слух и воспроизводить знакомые мелодии изученных произведений инструментальных и вокальных жанров;</w:t>
            </w:r>
          </w:p>
          <w:p w:rsidR="006D0347" w:rsidRPr="008B53CC" w:rsidRDefault="006D0347" w:rsidP="008B53CC">
            <w:r w:rsidRPr="008B53CC">
              <w:t xml:space="preserve">-выявлять особенности </w:t>
            </w:r>
            <w:r w:rsidRPr="008B53CC">
              <w:lastRenderedPageBreak/>
              <w:t>интерпретации одной и той же художественной идеи, сюжета в творчестве различных композиторов;</w:t>
            </w:r>
          </w:p>
          <w:p w:rsidR="006D0347" w:rsidRPr="008B53CC" w:rsidRDefault="006D0347" w:rsidP="008B53CC">
            <w:r w:rsidRPr="008B53CC">
              <w:t>-различать звучание отдельных музыкальных инструментов, виды хора и оркестра;</w:t>
            </w:r>
          </w:p>
          <w:p w:rsidR="006D0347" w:rsidRPr="008B53CC" w:rsidRDefault="006D0347" w:rsidP="008B53CC">
            <w:r w:rsidRPr="008B53CC">
              <w:t>-устанавливать взаимосвязи между разными видами искусства на уровне общности идей, тем, художественных образов</w:t>
            </w:r>
          </w:p>
        </w:tc>
        <w:tc>
          <w:tcPr>
            <w:tcW w:w="2875" w:type="dxa"/>
          </w:tcPr>
          <w:p w:rsidR="006D0347" w:rsidRPr="008B53CC" w:rsidRDefault="006D0347" w:rsidP="008B53CC">
            <w:r w:rsidRPr="008B53CC">
              <w:lastRenderedPageBreak/>
              <w:t>-певческого и инструментального музицирования дома, в кругу друзей и сверстников, на внеклассных музыкальных занятиях, праздниках</w:t>
            </w:r>
            <w:r w:rsidR="006B5928" w:rsidRPr="008B53CC">
              <w:t xml:space="preserve"> в ОО</w:t>
            </w:r>
            <w:r w:rsidRPr="008B53CC">
              <w:t>;</w:t>
            </w:r>
          </w:p>
          <w:p w:rsidR="006D0347" w:rsidRPr="008B53CC" w:rsidRDefault="006D0347" w:rsidP="008B53CC">
            <w:r w:rsidRPr="008B53CC">
              <w:t>-размышления о музыке и ее анализа, выражения собственной позиции относительно прослушанной музыки;</w:t>
            </w:r>
          </w:p>
          <w:p w:rsidR="006D0347" w:rsidRPr="008B53CC" w:rsidRDefault="006D0347" w:rsidP="008B53CC">
            <w:r w:rsidRPr="008B53CC">
              <w:t xml:space="preserve">-музыкального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w:t>
            </w:r>
            <w:r w:rsidRPr="008B53CC">
              <w:rPr>
                <w:i/>
              </w:rPr>
              <w:t>эссе, рецензий</w:t>
            </w:r>
            <w:r w:rsidRPr="008B53CC">
              <w:rPr>
                <w:i/>
                <w:vertAlign w:val="superscript"/>
              </w:rPr>
              <w:footnoteReference w:id="19"/>
            </w:r>
            <w:r w:rsidRPr="008B53CC">
              <w:rPr>
                <w:i/>
              </w:rPr>
              <w:t>.</w:t>
            </w:r>
            <w:r w:rsidRPr="008B53CC">
              <w:rPr>
                <w:i/>
                <w:vertAlign w:val="superscript"/>
              </w:rPr>
              <w:t>.</w:t>
            </w:r>
          </w:p>
          <w:p w:rsidR="006D0347" w:rsidRPr="008B53CC" w:rsidRDefault="006D0347" w:rsidP="008B53CC">
            <w:r w:rsidRPr="008B53CC">
              <w:t>-определение своего отношения к музыкальным явлениям действительности.</w:t>
            </w:r>
          </w:p>
          <w:p w:rsidR="006D0347" w:rsidRPr="008B53CC" w:rsidRDefault="006D0347" w:rsidP="008B53CC"/>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pStyle w:val="af0"/>
              <w:rPr>
                <w:rFonts w:ascii="Times New Roman" w:hAnsi="Times New Roman"/>
                <w:b/>
                <w:sz w:val="24"/>
                <w:szCs w:val="24"/>
                <w:lang w:eastAsia="ru-RU"/>
              </w:rPr>
            </w:pPr>
            <w:r w:rsidRPr="008B53CC">
              <w:rPr>
                <w:rFonts w:ascii="Times New Roman" w:hAnsi="Times New Roman"/>
                <w:b/>
                <w:sz w:val="24"/>
                <w:szCs w:val="24"/>
                <w:lang w:eastAsia="ru-RU"/>
              </w:rPr>
              <w:lastRenderedPageBreak/>
              <w:t>Технология</w:t>
            </w:r>
          </w:p>
        </w:tc>
        <w:tc>
          <w:tcPr>
            <w:tcW w:w="2693"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6D0347" w:rsidRPr="008B53CC" w:rsidRDefault="006D0347" w:rsidP="008B53CC">
            <w:pPr>
              <w:pStyle w:val="af0"/>
              <w:rPr>
                <w:rFonts w:ascii="Times New Roman" w:hAnsi="Times New Roman"/>
                <w:sz w:val="24"/>
                <w:szCs w:val="24"/>
                <w:lang w:val="ru-RU" w:eastAsia="ru-RU"/>
              </w:rPr>
            </w:pPr>
          </w:p>
        </w:tc>
        <w:tc>
          <w:tcPr>
            <w:tcW w:w="3187"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w:t>
            </w:r>
            <w:r w:rsidRPr="008B53CC">
              <w:rPr>
                <w:rFonts w:ascii="Times New Roman" w:hAnsi="Times New Roman"/>
                <w:sz w:val="24"/>
                <w:szCs w:val="24"/>
                <w:lang w:val="ru-RU" w:eastAsia="ru-RU"/>
              </w:rPr>
              <w:lastRenderedPageBreak/>
              <w:t>учетом имеющихся ресурсов и условий; распределять работу при коллективной деятельности;</w:t>
            </w:r>
          </w:p>
        </w:tc>
        <w:tc>
          <w:tcPr>
            <w:tcW w:w="2875"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6D0347" w:rsidRPr="008B53CC" w:rsidRDefault="006D0347" w:rsidP="008B53CC">
            <w:pPr>
              <w:pStyle w:val="af0"/>
              <w:rPr>
                <w:rFonts w:ascii="Times New Roman" w:hAnsi="Times New Roman"/>
                <w:sz w:val="24"/>
                <w:szCs w:val="24"/>
                <w:lang w:val="ru-RU" w:eastAsia="ru-RU"/>
              </w:rPr>
            </w:pPr>
          </w:p>
        </w:tc>
      </w:tr>
      <w:tr w:rsidR="006D0347" w:rsidRPr="008B53CC" w:rsidTr="00A12669">
        <w:tc>
          <w:tcPr>
            <w:tcW w:w="1843" w:type="dxa"/>
          </w:tcPr>
          <w:p w:rsidR="006D0347" w:rsidRPr="008B53CC" w:rsidRDefault="006D0347" w:rsidP="008B53CC">
            <w:pPr>
              <w:pStyle w:val="af0"/>
              <w:rPr>
                <w:rFonts w:ascii="Times New Roman" w:hAnsi="Times New Roman"/>
                <w:b/>
                <w:sz w:val="24"/>
                <w:szCs w:val="24"/>
                <w:lang w:eastAsia="ru-RU"/>
              </w:rPr>
            </w:pPr>
            <w:r w:rsidRPr="008B53CC">
              <w:rPr>
                <w:rFonts w:ascii="Times New Roman" w:hAnsi="Times New Roman"/>
                <w:b/>
                <w:sz w:val="24"/>
                <w:szCs w:val="24"/>
                <w:lang w:eastAsia="ru-RU"/>
              </w:rPr>
              <w:lastRenderedPageBreak/>
              <w:t>Основы безопасности жизнедеятельности</w:t>
            </w:r>
          </w:p>
        </w:tc>
        <w:tc>
          <w:tcPr>
            <w:tcW w:w="2693"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-основы здорового образа жизни; факторы, укрепляющие и разрушающие здоровье; вредные привычки и их профилактику;</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-правила безопасного поведения в чрезвычайных ситуациях социального, природного и техногенного характера;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6D0347" w:rsidRPr="008B53CC" w:rsidRDefault="006D0347" w:rsidP="008B53CC">
            <w:pPr>
              <w:pStyle w:val="af0"/>
              <w:rPr>
                <w:rFonts w:ascii="Times New Roman" w:hAnsi="Times New Roman"/>
                <w:sz w:val="24"/>
                <w:szCs w:val="24"/>
                <w:lang w:val="ru-RU" w:eastAsia="ru-RU"/>
              </w:rPr>
            </w:pPr>
          </w:p>
        </w:tc>
        <w:tc>
          <w:tcPr>
            <w:tcW w:w="3187"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-действовать при возникновении пожара в жилище и использовать подручные средства для ликвидации очагов возгорания;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-соблюдать правила поведения на воде, оказывать помощь утопающему;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-оказывать первую медицинскую помощь при ожогах, отморожениях, ушибах, кровотечениях;</w: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sz w:val="24"/>
                <w:szCs w:val="24"/>
                <w:lang w:val="ru-RU" w:eastAsia="ru-RU"/>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-вести себя в криминогенных ситуациях и в местах большого скопления людей;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 </w:t>
            </w:r>
          </w:p>
        </w:tc>
        <w:tc>
          <w:tcPr>
            <w:tcW w:w="2875"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-обеспечения личной безопасности на улицах и дорогах;</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-соблюдения мер предосторожности и правил поведения в общественном транспорте;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-пользования бытовыми приборами и инструментами;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-проявления бдительности, безопасного поведения при угрозе террористического акта;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-обращения в случае необходимости в соответствующие службы экстренной помощи.</w:t>
            </w:r>
          </w:p>
          <w:p w:rsidR="006D0347" w:rsidRPr="008B53CC" w:rsidRDefault="006D0347" w:rsidP="008B53CC">
            <w:pPr>
              <w:pStyle w:val="af0"/>
              <w:rPr>
                <w:rFonts w:ascii="Times New Roman" w:hAnsi="Times New Roman"/>
                <w:sz w:val="24"/>
                <w:szCs w:val="24"/>
                <w:lang w:val="ru-RU" w:eastAsia="ru-RU"/>
              </w:rPr>
            </w:pPr>
          </w:p>
          <w:p w:rsidR="006D0347" w:rsidRPr="008B53CC" w:rsidRDefault="006D0347" w:rsidP="008B53CC">
            <w:pPr>
              <w:pStyle w:val="af0"/>
              <w:rPr>
                <w:rFonts w:ascii="Times New Roman" w:hAnsi="Times New Roman"/>
                <w:sz w:val="24"/>
                <w:szCs w:val="24"/>
                <w:lang w:val="ru-RU" w:eastAsia="ru-RU"/>
              </w:rPr>
            </w:pPr>
          </w:p>
        </w:tc>
      </w:tr>
      <w:tr w:rsidR="006D0347" w:rsidRPr="008B53CC" w:rsidTr="00A12669">
        <w:tc>
          <w:tcPr>
            <w:tcW w:w="1843" w:type="dxa"/>
          </w:tcPr>
          <w:p w:rsidR="006D0347" w:rsidRPr="008B53CC" w:rsidRDefault="001514EA"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t>Физическая культура</w:t>
            </w:r>
          </w:p>
        </w:tc>
        <w:tc>
          <w:tcPr>
            <w:tcW w:w="2693"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-основы формирования двигательных действий и развития физических качеств;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-способы закаливания организма и основные приемы самомассажа; </w:t>
            </w:r>
          </w:p>
          <w:p w:rsidR="006D0347" w:rsidRPr="008B53CC" w:rsidRDefault="006D0347" w:rsidP="008B53CC">
            <w:pPr>
              <w:pStyle w:val="af0"/>
              <w:rPr>
                <w:rFonts w:ascii="Times New Roman" w:hAnsi="Times New Roman"/>
                <w:sz w:val="24"/>
                <w:szCs w:val="24"/>
                <w:lang w:val="ru-RU" w:eastAsia="ru-RU"/>
              </w:rPr>
            </w:pPr>
          </w:p>
        </w:tc>
        <w:tc>
          <w:tcPr>
            <w:tcW w:w="3187"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-выполнять акробатические, гимнастические, легкоатлетические упражнения, технические действия в спортивных играх;-выполнять комплексы общеразвивающих упражнений на развитие </w:t>
            </w:r>
            <w:r w:rsidRPr="008B53CC">
              <w:rPr>
                <w:rFonts w:ascii="Times New Roman" w:hAnsi="Times New Roman"/>
                <w:sz w:val="24"/>
                <w:szCs w:val="24"/>
                <w:lang w:val="ru-RU" w:eastAsia="ru-RU"/>
              </w:rPr>
              <w:lastRenderedPageBreak/>
              <w:t>основных физических качеств, адаптивной (лечебной) физической культуры с учетом состояния здоровья и физической подготовленности;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-соблюдать безопасность при выполнении физических упражнений и проведении туристических походов;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-осуществлять судейство соревнований по одному из базовых видов спорта;</w:t>
            </w:r>
          </w:p>
        </w:tc>
        <w:tc>
          <w:tcPr>
            <w:tcW w:w="2875"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 xml:space="preserve">-проведения самостоятельных занятий по формированию телосложения, коррекции осанки, развитию физических качеств, совершенствованию техники движений;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-включения занятий физичес</w:t>
            </w:r>
            <w:r w:rsidR="002D456B" w:rsidRPr="008B53CC">
              <w:rPr>
                <w:rFonts w:ascii="Times New Roman" w:hAnsi="Times New Roman"/>
                <w:sz w:val="24"/>
                <w:szCs w:val="24"/>
                <w:lang w:val="ru-RU" w:eastAsia="ru-RU"/>
              </w:rPr>
              <w:t>кой культурой и спортом в актив</w:t>
            </w:r>
            <w:r w:rsidRPr="008B53CC">
              <w:rPr>
                <w:rFonts w:ascii="Times New Roman" w:hAnsi="Times New Roman"/>
                <w:sz w:val="24"/>
                <w:szCs w:val="24"/>
                <w:lang w:val="ru-RU" w:eastAsia="ru-RU"/>
              </w:rPr>
              <w:t>ный отдых и досуг.</w:t>
            </w:r>
          </w:p>
          <w:p w:rsidR="006D0347" w:rsidRPr="008B53CC" w:rsidRDefault="006D0347" w:rsidP="008B53CC">
            <w:pPr>
              <w:pStyle w:val="af0"/>
              <w:rPr>
                <w:rFonts w:ascii="Times New Roman" w:hAnsi="Times New Roman"/>
                <w:sz w:val="24"/>
                <w:szCs w:val="24"/>
                <w:lang w:val="ru-RU" w:eastAsia="ru-RU"/>
              </w:rPr>
            </w:pPr>
          </w:p>
          <w:p w:rsidR="006D0347" w:rsidRPr="008B53CC" w:rsidRDefault="006D0347" w:rsidP="008B53CC">
            <w:pPr>
              <w:pStyle w:val="af0"/>
              <w:rPr>
                <w:rFonts w:ascii="Times New Roman" w:hAnsi="Times New Roman"/>
                <w:sz w:val="24"/>
                <w:szCs w:val="24"/>
                <w:lang w:val="ru-RU" w:eastAsia="ru-RU"/>
              </w:rPr>
            </w:pPr>
          </w:p>
        </w:tc>
      </w:tr>
    </w:tbl>
    <w:p w:rsidR="00872AB6" w:rsidRPr="008B53CC" w:rsidRDefault="00872AB6" w:rsidP="008B53CC">
      <w:pPr>
        <w:pStyle w:val="Style42"/>
        <w:widowControl/>
        <w:tabs>
          <w:tab w:val="left" w:pos="139"/>
        </w:tabs>
        <w:spacing w:line="240" w:lineRule="auto"/>
        <w:jc w:val="left"/>
        <w:rPr>
          <w:rStyle w:val="FontStyle104"/>
          <w:i/>
          <w:sz w:val="24"/>
          <w:szCs w:val="24"/>
        </w:rPr>
      </w:pPr>
    </w:p>
    <w:p w:rsidR="00872AB6" w:rsidRPr="008B53CC" w:rsidRDefault="00872AB6"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EA24E3" w:rsidRDefault="00EA24E3" w:rsidP="008B53CC">
      <w:pPr>
        <w:spacing w:line="360" w:lineRule="auto"/>
        <w:rPr>
          <w:rStyle w:val="FontStyle104"/>
          <w:b/>
          <w:sz w:val="24"/>
          <w:szCs w:val="24"/>
        </w:rPr>
      </w:pPr>
    </w:p>
    <w:p w:rsidR="00872AB6" w:rsidRPr="008B53CC" w:rsidRDefault="00872AB6" w:rsidP="008B53CC">
      <w:pPr>
        <w:spacing w:line="360" w:lineRule="auto"/>
        <w:rPr>
          <w:b/>
        </w:rPr>
      </w:pPr>
      <w:r w:rsidRPr="008B53CC">
        <w:rPr>
          <w:rStyle w:val="FontStyle104"/>
          <w:b/>
          <w:sz w:val="24"/>
          <w:szCs w:val="24"/>
        </w:rPr>
        <w:t>2.6.</w:t>
      </w:r>
      <w:r w:rsidR="00DB7E3F" w:rsidRPr="008B53CC">
        <w:rPr>
          <w:b/>
        </w:rPr>
        <w:t xml:space="preserve"> Программы </w:t>
      </w:r>
      <w:r w:rsidRPr="008B53CC">
        <w:rPr>
          <w:b/>
        </w:rPr>
        <w:t xml:space="preserve"> учеб</w:t>
      </w:r>
      <w:r w:rsidR="00DB7E3F" w:rsidRPr="008B53CC">
        <w:rPr>
          <w:b/>
        </w:rPr>
        <w:t>ных  предметов</w:t>
      </w:r>
      <w:r w:rsidRPr="008B53CC">
        <w:rPr>
          <w:b/>
        </w:rPr>
        <w:t xml:space="preserve"> </w:t>
      </w:r>
    </w:p>
    <w:p w:rsidR="00872AB6" w:rsidRPr="008B53CC" w:rsidRDefault="00872AB6" w:rsidP="008B53CC">
      <w:pPr>
        <w:spacing w:line="360" w:lineRule="auto"/>
        <w:rPr>
          <w:b/>
        </w:rPr>
      </w:pPr>
      <w:r w:rsidRPr="008B53CC">
        <w:rPr>
          <w:b/>
        </w:rPr>
        <w:t>2.6.1. Общие положения.</w:t>
      </w:r>
    </w:p>
    <w:p w:rsidR="00277060" w:rsidRPr="008B53CC" w:rsidRDefault="00872AB6" w:rsidP="008B53CC">
      <w:pPr>
        <w:spacing w:line="360" w:lineRule="auto"/>
      </w:pPr>
      <w:r w:rsidRPr="008B53CC">
        <w:t>Программы отдельных учебных курсов, предметов, дисциплин (модулей)   обеспечивают достижение планируемых результатов освоения основной образовательной программы основного общего образования.</w:t>
      </w:r>
    </w:p>
    <w:p w:rsidR="00277060" w:rsidRPr="008B53CC" w:rsidRDefault="00277060" w:rsidP="008B53CC">
      <w:pPr>
        <w:spacing w:line="360" w:lineRule="auto"/>
        <w:ind w:firstLine="708"/>
        <w:rPr>
          <w:rStyle w:val="Zag11"/>
        </w:rPr>
      </w:pPr>
      <w:r w:rsidRPr="008B53CC">
        <w:rPr>
          <w:rStyle w:val="Zag11"/>
          <w:rFonts w:eastAsia="@Arial Unicode MS"/>
        </w:rPr>
        <w:t>Рабочие програм</w:t>
      </w:r>
      <w:r w:rsidR="00EA24E3">
        <w:rPr>
          <w:rStyle w:val="Zag11"/>
          <w:rFonts w:eastAsia="@Arial Unicode MS"/>
        </w:rPr>
        <w:t>мы по предметам учебного плана 8</w:t>
      </w:r>
      <w:r w:rsidRPr="008B53CC">
        <w:rPr>
          <w:rStyle w:val="Zag11"/>
          <w:rFonts w:eastAsia="@Arial Unicode MS"/>
        </w:rPr>
        <w:t xml:space="preserve">-9 классов составляется с учетом следующих составных компонентов: </w:t>
      </w:r>
    </w:p>
    <w:p w:rsidR="00277060" w:rsidRPr="008B53CC" w:rsidRDefault="00277060" w:rsidP="008B53CC">
      <w:pPr>
        <w:numPr>
          <w:ilvl w:val="1"/>
          <w:numId w:val="16"/>
        </w:numPr>
        <w:tabs>
          <w:tab w:val="left" w:leader="dot" w:pos="624"/>
        </w:tabs>
        <w:spacing w:line="360" w:lineRule="auto"/>
        <w:ind w:left="1434" w:hanging="357"/>
        <w:contextualSpacing/>
      </w:pPr>
      <w:r w:rsidRPr="008B53CC">
        <w:t>Пояснительная записка</w:t>
      </w:r>
      <w:r w:rsidR="001514EA" w:rsidRPr="008B53CC">
        <w:t>.</w:t>
      </w:r>
    </w:p>
    <w:p w:rsidR="001514EA" w:rsidRPr="008B53CC" w:rsidRDefault="001514EA" w:rsidP="008B53CC">
      <w:pPr>
        <w:numPr>
          <w:ilvl w:val="1"/>
          <w:numId w:val="16"/>
        </w:numPr>
        <w:tabs>
          <w:tab w:val="left" w:leader="dot" w:pos="624"/>
        </w:tabs>
        <w:spacing w:line="360" w:lineRule="auto"/>
        <w:ind w:left="1434" w:hanging="357"/>
        <w:contextualSpacing/>
      </w:pPr>
      <w:r w:rsidRPr="008B53CC">
        <w:t>Требования  к уровню подготовки обучающихся.</w:t>
      </w:r>
    </w:p>
    <w:p w:rsidR="00277060" w:rsidRPr="008B53CC" w:rsidRDefault="00277060" w:rsidP="008B53CC">
      <w:pPr>
        <w:numPr>
          <w:ilvl w:val="1"/>
          <w:numId w:val="16"/>
        </w:numPr>
        <w:tabs>
          <w:tab w:val="left" w:leader="dot" w:pos="624"/>
        </w:tabs>
        <w:spacing w:line="360" w:lineRule="auto"/>
        <w:ind w:left="1434" w:hanging="357"/>
        <w:contextualSpacing/>
      </w:pPr>
      <w:r w:rsidRPr="008B53CC">
        <w:t>С</w:t>
      </w:r>
      <w:r w:rsidRPr="008B53CC">
        <w:rPr>
          <w:kern w:val="2"/>
        </w:rPr>
        <w:t xml:space="preserve">одержание </w:t>
      </w:r>
      <w:r w:rsidR="001514EA" w:rsidRPr="008B53CC">
        <w:rPr>
          <w:kern w:val="2"/>
        </w:rPr>
        <w:t>программы.</w:t>
      </w:r>
    </w:p>
    <w:p w:rsidR="00277060" w:rsidRPr="008B53CC" w:rsidRDefault="00277060" w:rsidP="008B53CC">
      <w:pPr>
        <w:numPr>
          <w:ilvl w:val="1"/>
          <w:numId w:val="16"/>
        </w:numPr>
        <w:tabs>
          <w:tab w:val="left" w:leader="dot" w:pos="624"/>
        </w:tabs>
        <w:spacing w:line="360" w:lineRule="auto"/>
        <w:ind w:left="1434" w:hanging="357"/>
        <w:contextualSpacing/>
      </w:pPr>
      <w:r w:rsidRPr="008B53CC">
        <w:rPr>
          <w:kern w:val="2"/>
        </w:rPr>
        <w:t>Календарно-тематическое планирование</w:t>
      </w:r>
      <w:r w:rsidR="001514EA" w:rsidRPr="008B53CC">
        <w:rPr>
          <w:kern w:val="2"/>
        </w:rPr>
        <w:t>.</w:t>
      </w:r>
    </w:p>
    <w:p w:rsidR="00277060" w:rsidRPr="008B53CC" w:rsidRDefault="001514EA" w:rsidP="008B53CC">
      <w:pPr>
        <w:numPr>
          <w:ilvl w:val="1"/>
          <w:numId w:val="16"/>
        </w:numPr>
        <w:tabs>
          <w:tab w:val="left" w:leader="dot" w:pos="624"/>
        </w:tabs>
        <w:spacing w:line="360" w:lineRule="auto"/>
        <w:ind w:left="1434" w:hanging="357"/>
        <w:contextualSpacing/>
      </w:pPr>
      <w:r w:rsidRPr="008B53CC">
        <w:rPr>
          <w:kern w:val="2"/>
        </w:rPr>
        <w:t>Контрольно-измерительные материалы.</w:t>
      </w:r>
    </w:p>
    <w:p w:rsidR="001514EA" w:rsidRPr="008B53CC" w:rsidRDefault="001514EA" w:rsidP="008B53CC">
      <w:pPr>
        <w:numPr>
          <w:ilvl w:val="1"/>
          <w:numId w:val="16"/>
        </w:numPr>
        <w:tabs>
          <w:tab w:val="left" w:leader="dot" w:pos="624"/>
        </w:tabs>
        <w:spacing w:line="360" w:lineRule="auto"/>
        <w:ind w:left="1434" w:hanging="357"/>
        <w:contextualSpacing/>
      </w:pPr>
      <w:r w:rsidRPr="008B53CC">
        <w:rPr>
          <w:kern w:val="2"/>
        </w:rPr>
        <w:t>Список литературы.</w:t>
      </w:r>
    </w:p>
    <w:p w:rsidR="000B15BB" w:rsidRPr="008B53CC" w:rsidRDefault="00277060" w:rsidP="008B53CC">
      <w:pPr>
        <w:pStyle w:val="dash0410005f0431005f0437005f0430005f0446005f0020005f0441005f043f005f0438005f0441005f043a005f0430"/>
        <w:spacing w:line="360" w:lineRule="auto"/>
        <w:ind w:left="0" w:firstLine="709"/>
        <w:jc w:val="left"/>
      </w:pPr>
      <w:r w:rsidRPr="008B53CC">
        <w:rPr>
          <w:rStyle w:val="dash041e005f0431005f044b005f0447005f043d005f044b005f0439005f005fchar1char1"/>
        </w:rPr>
        <w:t>По данной структуре разрабатываются  рабочие программы, реализующие требования  ФК ГОС основного общего образования. Порядок разработки рабочих программ учеб</w:t>
      </w:r>
      <w:r w:rsidR="001514EA" w:rsidRPr="008B53CC">
        <w:rPr>
          <w:rStyle w:val="dash041e005f0431005f044b005f0447005f043d005f044b005f0439005f005fchar1char1"/>
        </w:rPr>
        <w:t xml:space="preserve">ных предметов </w:t>
      </w:r>
      <w:r w:rsidRPr="008B53CC">
        <w:rPr>
          <w:rStyle w:val="dash041e005f0431005f044b005f0447005f043d005f044b005f0439005f005fchar1char1"/>
        </w:rPr>
        <w:t xml:space="preserve"> регламентируется локальным актом ОО – Положением.</w:t>
      </w:r>
      <w:r w:rsidR="0003191C" w:rsidRPr="008B53CC">
        <w:rPr>
          <w:rStyle w:val="dash041e005f0431005f044b005f0447005f043d005f044b005f0439005f005fchar1char1"/>
        </w:rPr>
        <w:t xml:space="preserve"> </w:t>
      </w:r>
    </w:p>
    <w:p w:rsidR="00F4377B" w:rsidRPr="008B53CC" w:rsidRDefault="001C5590" w:rsidP="008B53CC">
      <w:pPr>
        <w:spacing w:line="360" w:lineRule="auto"/>
        <w:rPr>
          <w:i/>
        </w:rPr>
      </w:pPr>
      <w:r w:rsidRPr="008B53CC">
        <w:rPr>
          <w:b/>
        </w:rPr>
        <w:t>2.</w:t>
      </w:r>
      <w:r w:rsidR="000B15BB" w:rsidRPr="008B53CC">
        <w:rPr>
          <w:b/>
        </w:rPr>
        <w:t xml:space="preserve">6.2. </w:t>
      </w:r>
      <w:r w:rsidRPr="008B53CC">
        <w:rPr>
          <w:b/>
        </w:rPr>
        <w:t xml:space="preserve"> Перечень рабочих программ</w:t>
      </w:r>
      <w:r w:rsidR="009D1390" w:rsidRPr="008B53CC">
        <w:rPr>
          <w:b/>
        </w:rPr>
        <w:t xml:space="preserve"> и учебно- методического обеспечения</w:t>
      </w:r>
      <w:r w:rsidRPr="008B53CC">
        <w:rPr>
          <w:b/>
        </w:rPr>
        <w:t xml:space="preserve"> для реализации учебного плана основного общего образования</w:t>
      </w:r>
    </w:p>
    <w:p w:rsidR="000761EA" w:rsidRPr="008B53CC" w:rsidRDefault="00224743" w:rsidP="008B53CC">
      <w:pPr>
        <w:spacing w:line="360" w:lineRule="auto"/>
        <w:outlineLvl w:val="1"/>
        <w:rPr>
          <w:rStyle w:val="a9"/>
        </w:rPr>
      </w:pPr>
      <w:r w:rsidRPr="008B53CC">
        <w:rPr>
          <w:b/>
          <w:bCs/>
        </w:rPr>
        <w:t>Информация о рабочих программах учебных дисциплин</w:t>
      </w:r>
      <w:r w:rsidR="001514EA" w:rsidRPr="008B53CC">
        <w:rPr>
          <w:b/>
          <w:bCs/>
        </w:rPr>
        <w:t xml:space="preserve"> </w:t>
      </w:r>
      <w:r w:rsidR="00EA24E3">
        <w:rPr>
          <w:rStyle w:val="a9"/>
        </w:rPr>
        <w:t>на  2017/2018</w:t>
      </w:r>
      <w:r w:rsidRPr="008B53CC">
        <w:rPr>
          <w:rStyle w:val="a9"/>
        </w:rPr>
        <w:t>учебный год</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
        <w:gridCol w:w="1828"/>
        <w:gridCol w:w="1941"/>
        <w:gridCol w:w="5296"/>
      </w:tblGrid>
      <w:tr w:rsidR="008D662F" w:rsidRPr="008B53CC" w:rsidTr="00EA24E3">
        <w:trPr>
          <w:trHeight w:val="145"/>
        </w:trPr>
        <w:tc>
          <w:tcPr>
            <w:tcW w:w="858" w:type="dxa"/>
            <w:shd w:val="clear" w:color="auto" w:fill="auto"/>
          </w:tcPr>
          <w:p w:rsidR="008D662F" w:rsidRPr="008B53CC" w:rsidRDefault="008D662F" w:rsidP="008B53CC">
            <w:pPr>
              <w:rPr>
                <w:b/>
              </w:rPr>
            </w:pPr>
            <w:r w:rsidRPr="008B53CC">
              <w:rPr>
                <w:b/>
              </w:rPr>
              <w:t>Класс</w:t>
            </w:r>
          </w:p>
        </w:tc>
        <w:tc>
          <w:tcPr>
            <w:tcW w:w="1828" w:type="dxa"/>
            <w:shd w:val="clear" w:color="auto" w:fill="auto"/>
          </w:tcPr>
          <w:p w:rsidR="008D662F" w:rsidRPr="008B53CC" w:rsidRDefault="008D662F" w:rsidP="008B53CC">
            <w:pPr>
              <w:rPr>
                <w:b/>
              </w:rPr>
            </w:pPr>
            <w:r w:rsidRPr="008B53CC">
              <w:rPr>
                <w:b/>
              </w:rPr>
              <w:t>ФИО учителя</w:t>
            </w:r>
          </w:p>
        </w:tc>
        <w:tc>
          <w:tcPr>
            <w:tcW w:w="1941" w:type="dxa"/>
            <w:shd w:val="clear" w:color="auto" w:fill="auto"/>
          </w:tcPr>
          <w:p w:rsidR="008D662F" w:rsidRPr="008B53CC" w:rsidRDefault="008D662F" w:rsidP="008B53CC">
            <w:pPr>
              <w:rPr>
                <w:b/>
              </w:rPr>
            </w:pPr>
            <w:r w:rsidRPr="008B53CC">
              <w:rPr>
                <w:b/>
              </w:rPr>
              <w:t>предмет</w:t>
            </w:r>
          </w:p>
        </w:tc>
        <w:tc>
          <w:tcPr>
            <w:tcW w:w="5296" w:type="dxa"/>
            <w:shd w:val="clear" w:color="auto" w:fill="auto"/>
          </w:tcPr>
          <w:p w:rsidR="008D662F" w:rsidRPr="008B53CC" w:rsidRDefault="008D662F" w:rsidP="008B53CC">
            <w:pPr>
              <w:rPr>
                <w:b/>
              </w:rPr>
            </w:pPr>
            <w:r w:rsidRPr="008B53CC">
              <w:rPr>
                <w:b/>
              </w:rPr>
              <w:t>Название программы</w:t>
            </w:r>
          </w:p>
        </w:tc>
      </w:tr>
      <w:tr w:rsidR="008D662F" w:rsidRPr="008B53CC" w:rsidTr="00EA24E3">
        <w:trPr>
          <w:trHeight w:val="145"/>
        </w:trPr>
        <w:tc>
          <w:tcPr>
            <w:tcW w:w="858" w:type="dxa"/>
            <w:vMerge w:val="restart"/>
            <w:shd w:val="clear" w:color="auto" w:fill="auto"/>
          </w:tcPr>
          <w:p w:rsidR="008D662F" w:rsidRPr="008B53CC" w:rsidRDefault="00E25441" w:rsidP="008B53CC">
            <w:r>
              <w:t>9</w:t>
            </w:r>
          </w:p>
        </w:tc>
        <w:tc>
          <w:tcPr>
            <w:tcW w:w="1828" w:type="dxa"/>
            <w:vMerge w:val="restart"/>
            <w:shd w:val="clear" w:color="auto" w:fill="auto"/>
          </w:tcPr>
          <w:p w:rsidR="008D662F" w:rsidRPr="008B53CC" w:rsidRDefault="00E25441" w:rsidP="008B53CC">
            <w:r>
              <w:t>Бохан ИА</w:t>
            </w:r>
          </w:p>
        </w:tc>
        <w:tc>
          <w:tcPr>
            <w:tcW w:w="1941" w:type="dxa"/>
            <w:shd w:val="clear" w:color="auto" w:fill="auto"/>
          </w:tcPr>
          <w:p w:rsidR="008D662F" w:rsidRPr="008B53CC" w:rsidRDefault="008D662F" w:rsidP="008B53CC">
            <w:r w:rsidRPr="008B53CC">
              <w:t>Русский язык</w:t>
            </w:r>
          </w:p>
        </w:tc>
        <w:tc>
          <w:tcPr>
            <w:tcW w:w="5296" w:type="dxa"/>
            <w:shd w:val="clear" w:color="auto" w:fill="auto"/>
          </w:tcPr>
          <w:p w:rsidR="008D662F" w:rsidRPr="008B53CC" w:rsidRDefault="008D662F" w:rsidP="008B53CC">
            <w:r w:rsidRPr="008B53CC">
              <w:t>Рабочая программа учителя на основе федерального  государственного образовательного  стандарта основного  общего образования по русскому языку.</w:t>
            </w:r>
          </w:p>
          <w:p w:rsidR="008D662F" w:rsidRPr="008B53CC" w:rsidRDefault="008D662F" w:rsidP="008B53CC">
            <w:r w:rsidRPr="008B53CC">
              <w:t>УМК по русскому языку  под редакцией С.И. Львовой</w:t>
            </w:r>
          </w:p>
          <w:p w:rsidR="008D662F" w:rsidRPr="008B53CC" w:rsidRDefault="008D662F" w:rsidP="008B53CC">
            <w:r w:rsidRPr="008B53CC">
              <w:t>Программа по русскому языку для общеобразовательных учреждений. 5-11 классы: основной курс, элективные курсы/ авт.-сост. С.И.Львова. М.: Мнемозина, 2012</w:t>
            </w:r>
          </w:p>
        </w:tc>
      </w:tr>
      <w:tr w:rsidR="008D662F" w:rsidRPr="008B53CC" w:rsidTr="00EA24E3">
        <w:trPr>
          <w:trHeight w:val="145"/>
        </w:trPr>
        <w:tc>
          <w:tcPr>
            <w:tcW w:w="858" w:type="dxa"/>
            <w:vMerge/>
            <w:shd w:val="clear" w:color="auto" w:fill="auto"/>
            <w:vAlign w:val="center"/>
          </w:tcPr>
          <w:p w:rsidR="008D662F" w:rsidRPr="008B53CC" w:rsidRDefault="008D662F" w:rsidP="008B53CC"/>
        </w:tc>
        <w:tc>
          <w:tcPr>
            <w:tcW w:w="1828" w:type="dxa"/>
            <w:vMerge/>
            <w:shd w:val="clear" w:color="auto" w:fill="auto"/>
            <w:vAlign w:val="center"/>
          </w:tcPr>
          <w:p w:rsidR="008D662F" w:rsidRPr="008B53CC" w:rsidRDefault="008D662F" w:rsidP="008B53CC"/>
        </w:tc>
        <w:tc>
          <w:tcPr>
            <w:tcW w:w="1941" w:type="dxa"/>
            <w:shd w:val="clear" w:color="auto" w:fill="auto"/>
          </w:tcPr>
          <w:p w:rsidR="008D662F" w:rsidRPr="008B53CC" w:rsidRDefault="008D662F" w:rsidP="008B53CC">
            <w:r w:rsidRPr="008B53CC">
              <w:t>Литература</w:t>
            </w:r>
          </w:p>
        </w:tc>
        <w:tc>
          <w:tcPr>
            <w:tcW w:w="5296" w:type="dxa"/>
            <w:shd w:val="clear" w:color="auto" w:fill="auto"/>
          </w:tcPr>
          <w:p w:rsidR="008D662F" w:rsidRPr="008B53CC" w:rsidRDefault="008D662F" w:rsidP="008B53CC">
            <w:r w:rsidRPr="008B53CC">
              <w:t xml:space="preserve">Рабочая программа учителя на основе федерального  государственного </w:t>
            </w:r>
            <w:r w:rsidRPr="008B53CC">
              <w:lastRenderedPageBreak/>
              <w:t>образовательного  стандарта основного  общего образования по русскому языку.</w:t>
            </w:r>
          </w:p>
          <w:p w:rsidR="008D662F" w:rsidRPr="008B53CC" w:rsidRDefault="008D662F" w:rsidP="008B53CC">
            <w:r w:rsidRPr="008B53CC">
              <w:t>УМК по литературе под редакцией Г.С.Меркина</w:t>
            </w:r>
          </w:p>
          <w:p w:rsidR="008D662F" w:rsidRPr="008B53CC" w:rsidRDefault="008D662F" w:rsidP="008B53CC">
            <w:pPr>
              <w:rPr>
                <w:color w:val="FF0000"/>
              </w:rPr>
            </w:pPr>
            <w:r w:rsidRPr="008B53CC">
              <w:rPr>
                <w:rFonts w:eastAsia="Calibri"/>
                <w:shd w:val="clear" w:color="auto" w:fill="FFFFFF"/>
                <w:lang w:eastAsia="en-US"/>
              </w:rPr>
              <w:t>Программы по литературе для 5-11-х классов общеобразовательной школы /Авторы-составители: Г.С. Меркин, С.А. Зинин, В.А. Чалмаев. – 5-е изд., испр. и доп. – М.: ООО «ТИД «Русское слово – РС», 2011 – 200 с. к УМК для 5-9 классов /Авторы программы Г.С. Меркин, С.А. Зинин, В.А. Чалмаев).</w:t>
            </w:r>
          </w:p>
        </w:tc>
      </w:tr>
      <w:tr w:rsidR="00DB7E3F" w:rsidRPr="008B53CC" w:rsidTr="00EA24E3">
        <w:trPr>
          <w:trHeight w:val="145"/>
        </w:trPr>
        <w:tc>
          <w:tcPr>
            <w:tcW w:w="858" w:type="dxa"/>
            <w:vMerge w:val="restart"/>
            <w:shd w:val="clear" w:color="auto" w:fill="auto"/>
          </w:tcPr>
          <w:p w:rsidR="00DB7E3F" w:rsidRPr="008B53CC" w:rsidRDefault="00E25441" w:rsidP="008B53CC">
            <w:r>
              <w:lastRenderedPageBreak/>
              <w:t>8</w:t>
            </w:r>
          </w:p>
        </w:tc>
        <w:tc>
          <w:tcPr>
            <w:tcW w:w="1828" w:type="dxa"/>
            <w:vMerge w:val="restart"/>
            <w:shd w:val="clear" w:color="auto" w:fill="auto"/>
          </w:tcPr>
          <w:p w:rsidR="00DB7E3F" w:rsidRPr="008B53CC" w:rsidRDefault="00E25441" w:rsidP="008B53CC">
            <w:r>
              <w:t>Горохова АА</w:t>
            </w:r>
          </w:p>
        </w:tc>
        <w:tc>
          <w:tcPr>
            <w:tcW w:w="1941" w:type="dxa"/>
            <w:shd w:val="clear" w:color="auto" w:fill="auto"/>
          </w:tcPr>
          <w:p w:rsidR="00DB7E3F" w:rsidRPr="008B53CC" w:rsidRDefault="00DB7E3F" w:rsidP="008B53CC">
            <w:r w:rsidRPr="008B53CC">
              <w:t>Русский язык</w:t>
            </w:r>
          </w:p>
        </w:tc>
        <w:tc>
          <w:tcPr>
            <w:tcW w:w="5296" w:type="dxa"/>
            <w:shd w:val="clear" w:color="auto" w:fill="auto"/>
          </w:tcPr>
          <w:p w:rsidR="00DB7E3F" w:rsidRPr="008B53CC" w:rsidRDefault="00DB7E3F" w:rsidP="008B53CC">
            <w:r w:rsidRPr="008B53CC">
              <w:t xml:space="preserve">Рабочая программа учителя на основе федерального компонента государственного стандарта основного общего образования по русскому языку. </w:t>
            </w:r>
          </w:p>
          <w:p w:rsidR="00DB7E3F" w:rsidRPr="008B53CC" w:rsidRDefault="00DB7E3F" w:rsidP="008B53CC">
            <w:r w:rsidRPr="008B53CC">
              <w:t>УМК по русскому языку под редакцией С.И.Львовой.</w:t>
            </w:r>
          </w:p>
          <w:p w:rsidR="00DB7E3F" w:rsidRPr="008B53CC" w:rsidRDefault="00DB7E3F" w:rsidP="008B53CC">
            <w:pPr>
              <w:rPr>
                <w:color w:val="FF0000"/>
              </w:rPr>
            </w:pPr>
            <w:r w:rsidRPr="008B53CC">
              <w:t>Программа по русскому языку для общеобразовательных учреждений. 5-11 классы: основной курс, элективные курсы/ авт.-сост. С.И.Львова. М.: Мнемозина, 2012</w:t>
            </w:r>
          </w:p>
        </w:tc>
      </w:tr>
      <w:tr w:rsidR="00DB7E3F" w:rsidRPr="008B53CC" w:rsidTr="00EA24E3">
        <w:trPr>
          <w:trHeight w:val="145"/>
        </w:trPr>
        <w:tc>
          <w:tcPr>
            <w:tcW w:w="858" w:type="dxa"/>
            <w:vMerge/>
            <w:shd w:val="clear" w:color="auto" w:fill="auto"/>
            <w:vAlign w:val="center"/>
          </w:tcPr>
          <w:p w:rsidR="00DB7E3F" w:rsidRPr="008B53CC" w:rsidRDefault="00DB7E3F" w:rsidP="008B53CC"/>
        </w:tc>
        <w:tc>
          <w:tcPr>
            <w:tcW w:w="1828" w:type="dxa"/>
            <w:vMerge/>
            <w:shd w:val="clear" w:color="auto" w:fill="auto"/>
          </w:tcPr>
          <w:p w:rsidR="00DB7E3F" w:rsidRPr="008B53CC" w:rsidRDefault="00DB7E3F" w:rsidP="008B53CC"/>
        </w:tc>
        <w:tc>
          <w:tcPr>
            <w:tcW w:w="1941" w:type="dxa"/>
            <w:shd w:val="clear" w:color="auto" w:fill="auto"/>
          </w:tcPr>
          <w:p w:rsidR="00DB7E3F" w:rsidRPr="008B53CC" w:rsidRDefault="00DB7E3F" w:rsidP="008B53CC">
            <w:r w:rsidRPr="008B53CC">
              <w:t>Литература</w:t>
            </w:r>
          </w:p>
        </w:tc>
        <w:tc>
          <w:tcPr>
            <w:tcW w:w="5296" w:type="dxa"/>
            <w:shd w:val="clear" w:color="auto" w:fill="auto"/>
          </w:tcPr>
          <w:p w:rsidR="00DB7E3F" w:rsidRPr="008B53CC" w:rsidRDefault="00DB7E3F" w:rsidP="008B53CC">
            <w:r w:rsidRPr="008B53CC">
              <w:t xml:space="preserve">Рабочая программа учителя на основе федерального компонента государственного стандарта основного общего образования по литературе. </w:t>
            </w:r>
          </w:p>
          <w:p w:rsidR="00DB7E3F" w:rsidRPr="008B53CC" w:rsidRDefault="00DB7E3F" w:rsidP="008B53CC">
            <w:r w:rsidRPr="008B53CC">
              <w:t>УМК по литературе под редакцией Г.С.Меркина</w:t>
            </w:r>
          </w:p>
          <w:p w:rsidR="00DB7E3F" w:rsidRPr="008B53CC" w:rsidRDefault="00DB7E3F" w:rsidP="008B53CC">
            <w:pPr>
              <w:rPr>
                <w:color w:val="FF0000"/>
              </w:rPr>
            </w:pPr>
            <w:r w:rsidRPr="008B53CC">
              <w:t>Программа по литературе для 5-11 классов общеобразовательной школы\ авт.-сост. Г.С. Меркин, С.А. Зинин, В.А. Чалмаев. М.: ООО «ТИД «Русское слово-РС», 2012</w:t>
            </w:r>
          </w:p>
        </w:tc>
      </w:tr>
      <w:tr w:rsidR="00E25441" w:rsidRPr="008B53CC" w:rsidTr="00EA24E3">
        <w:trPr>
          <w:trHeight w:val="145"/>
        </w:trPr>
        <w:tc>
          <w:tcPr>
            <w:tcW w:w="858" w:type="dxa"/>
            <w:shd w:val="clear" w:color="auto" w:fill="auto"/>
          </w:tcPr>
          <w:p w:rsidR="00E25441" w:rsidRPr="008B53CC" w:rsidRDefault="00E25441" w:rsidP="008B53CC">
            <w:r>
              <w:t>9</w:t>
            </w:r>
          </w:p>
        </w:tc>
        <w:tc>
          <w:tcPr>
            <w:tcW w:w="1828" w:type="dxa"/>
            <w:vMerge w:val="restart"/>
            <w:shd w:val="clear" w:color="auto" w:fill="auto"/>
          </w:tcPr>
          <w:p w:rsidR="00E25441" w:rsidRPr="008B53CC" w:rsidRDefault="00E25441" w:rsidP="008B53CC">
            <w:r>
              <w:t>Сухинина ЕА</w:t>
            </w:r>
          </w:p>
        </w:tc>
        <w:tc>
          <w:tcPr>
            <w:tcW w:w="1941" w:type="dxa"/>
            <w:vMerge w:val="restart"/>
            <w:shd w:val="clear" w:color="auto" w:fill="auto"/>
          </w:tcPr>
          <w:p w:rsidR="00E25441" w:rsidRPr="008B53CC" w:rsidRDefault="00E25441" w:rsidP="008B53CC">
            <w:r w:rsidRPr="008B53CC">
              <w:t>алгебра</w:t>
            </w:r>
          </w:p>
          <w:p w:rsidR="00E25441" w:rsidRDefault="00E25441" w:rsidP="008B53CC">
            <w:r w:rsidRPr="008B53CC">
              <w:t>геометрия</w:t>
            </w:r>
          </w:p>
          <w:p w:rsidR="00E25441" w:rsidRPr="008B53CC" w:rsidRDefault="00E25441" w:rsidP="008B53CC">
            <w:r>
              <w:t>физика</w:t>
            </w:r>
          </w:p>
          <w:p w:rsidR="00E25441" w:rsidRPr="008B53CC" w:rsidRDefault="00E25441" w:rsidP="008B53CC"/>
        </w:tc>
        <w:tc>
          <w:tcPr>
            <w:tcW w:w="5296" w:type="dxa"/>
            <w:shd w:val="clear" w:color="auto" w:fill="auto"/>
          </w:tcPr>
          <w:p w:rsidR="00E25441" w:rsidRPr="008B53CC" w:rsidRDefault="00E25441" w:rsidP="008B53CC">
            <w:r w:rsidRPr="008B53CC">
              <w:t xml:space="preserve">Рабочая программа учителя на основе федерального  государственного образовательного  стандарта основного  общего образования по математике. УМК по алгебре для 9 класса (авторы Ю.Н.Макарычев,  Н.Г.Миндюк,   К.И. Нешков, С.Б. Суворова; под ред. С.А. Теляковского). </w:t>
            </w:r>
          </w:p>
          <w:p w:rsidR="00E25441" w:rsidRPr="008B53CC" w:rsidRDefault="00E25441" w:rsidP="008B53CC">
            <w:r w:rsidRPr="008B53CC">
              <w:t xml:space="preserve">Алгебра. Рабочие программы. Предметная линия учебников Ю.Н. Макарычева и др. 7-9 классы. М.: Просвещение, 2014г (автор Н.Г. Миндюк). </w:t>
            </w:r>
          </w:p>
        </w:tc>
      </w:tr>
      <w:tr w:rsidR="00E25441" w:rsidRPr="008B53CC" w:rsidTr="00EA24E3">
        <w:trPr>
          <w:trHeight w:val="145"/>
        </w:trPr>
        <w:tc>
          <w:tcPr>
            <w:tcW w:w="858" w:type="dxa"/>
            <w:vMerge w:val="restart"/>
            <w:shd w:val="clear" w:color="auto" w:fill="auto"/>
          </w:tcPr>
          <w:p w:rsidR="00E25441" w:rsidRPr="008B53CC" w:rsidRDefault="00E25441" w:rsidP="008B53CC">
            <w:r>
              <w:t>8</w:t>
            </w:r>
          </w:p>
        </w:tc>
        <w:tc>
          <w:tcPr>
            <w:tcW w:w="1828" w:type="dxa"/>
            <w:vMerge/>
            <w:shd w:val="clear" w:color="auto" w:fill="auto"/>
          </w:tcPr>
          <w:p w:rsidR="00E25441" w:rsidRPr="008B53CC" w:rsidRDefault="00E25441" w:rsidP="008B53CC"/>
        </w:tc>
        <w:tc>
          <w:tcPr>
            <w:tcW w:w="1941" w:type="dxa"/>
            <w:vMerge/>
            <w:shd w:val="clear" w:color="auto" w:fill="auto"/>
          </w:tcPr>
          <w:p w:rsidR="00E25441" w:rsidRPr="008B53CC" w:rsidRDefault="00E25441" w:rsidP="008B53CC"/>
        </w:tc>
        <w:tc>
          <w:tcPr>
            <w:tcW w:w="5296" w:type="dxa"/>
            <w:shd w:val="clear" w:color="auto" w:fill="auto"/>
          </w:tcPr>
          <w:p w:rsidR="00E25441" w:rsidRPr="008B53CC" w:rsidRDefault="00E25441" w:rsidP="008B53CC">
            <w:r w:rsidRPr="008B53CC">
              <w:t>Рабочая программа учителя на основе федерального  государственного образовательного  стандарта основного  общего образования по матем</w:t>
            </w:r>
            <w:r>
              <w:t>атике. УМК по геометрии   ЛСАтанасян.</w:t>
            </w:r>
            <w:r w:rsidRPr="008B53CC">
              <w:t xml:space="preserve"> Геометрия. 7-9 классы: учебник  для общеобразовательных учреждений. – М.: Мнемозина.2010г</w:t>
            </w:r>
          </w:p>
          <w:p w:rsidR="00E25441" w:rsidRPr="008B53CC" w:rsidRDefault="00E25441" w:rsidP="008B53CC">
            <w:pPr>
              <w:rPr>
                <w:color w:val="FF0000"/>
              </w:rPr>
            </w:pPr>
            <w:r w:rsidRPr="008B53CC">
              <w:t xml:space="preserve">«Программно-методические материалы. Геометрия 7-11 классы» </w:t>
            </w:r>
            <w:r>
              <w:t>ЛСАтанасян.</w:t>
            </w:r>
            <w:r w:rsidRPr="008B53CC">
              <w:t>2011 г. М., «Мнемозина».</w:t>
            </w:r>
          </w:p>
        </w:tc>
      </w:tr>
      <w:tr w:rsidR="00E25441" w:rsidRPr="008B53CC" w:rsidTr="00EA24E3">
        <w:trPr>
          <w:trHeight w:val="145"/>
        </w:trPr>
        <w:tc>
          <w:tcPr>
            <w:tcW w:w="858" w:type="dxa"/>
            <w:vMerge/>
            <w:shd w:val="clear" w:color="auto" w:fill="auto"/>
          </w:tcPr>
          <w:p w:rsidR="00E25441" w:rsidRDefault="00E25441" w:rsidP="008B53CC"/>
        </w:tc>
        <w:tc>
          <w:tcPr>
            <w:tcW w:w="1828" w:type="dxa"/>
            <w:vMerge/>
            <w:shd w:val="clear" w:color="auto" w:fill="auto"/>
          </w:tcPr>
          <w:p w:rsidR="00E25441" w:rsidRPr="008B53CC" w:rsidRDefault="00E25441" w:rsidP="008B53CC"/>
        </w:tc>
        <w:tc>
          <w:tcPr>
            <w:tcW w:w="1941" w:type="dxa"/>
            <w:vMerge/>
            <w:shd w:val="clear" w:color="auto" w:fill="auto"/>
          </w:tcPr>
          <w:p w:rsidR="00E25441" w:rsidRPr="008B53CC" w:rsidRDefault="00E25441" w:rsidP="008B53CC"/>
        </w:tc>
        <w:tc>
          <w:tcPr>
            <w:tcW w:w="5296" w:type="dxa"/>
            <w:shd w:val="clear" w:color="auto" w:fill="auto"/>
          </w:tcPr>
          <w:p w:rsidR="00E25441" w:rsidRPr="008B53CC" w:rsidRDefault="00E25441" w:rsidP="008B53CC">
            <w:r>
              <w:t>Физика8,9 кл. АН Пёрышкин</w:t>
            </w:r>
          </w:p>
        </w:tc>
      </w:tr>
      <w:tr w:rsidR="008D662F" w:rsidRPr="008B53CC" w:rsidTr="00EA24E3">
        <w:trPr>
          <w:trHeight w:val="145"/>
        </w:trPr>
        <w:tc>
          <w:tcPr>
            <w:tcW w:w="858" w:type="dxa"/>
            <w:shd w:val="clear" w:color="auto" w:fill="auto"/>
          </w:tcPr>
          <w:p w:rsidR="008D662F" w:rsidRPr="008B53CC" w:rsidRDefault="008D662F" w:rsidP="008B53CC">
            <w:pPr>
              <w:rPr>
                <w:rFonts w:eastAsia="Calibri"/>
                <w:lang w:eastAsia="en-US"/>
              </w:rPr>
            </w:pPr>
            <w:r w:rsidRPr="008B53CC">
              <w:rPr>
                <w:rFonts w:eastAsia="Calibri"/>
                <w:lang w:val="en-US" w:eastAsia="en-US"/>
              </w:rPr>
              <w:t>8</w:t>
            </w:r>
          </w:p>
          <w:p w:rsidR="008D662F" w:rsidRPr="008B53CC" w:rsidRDefault="008D662F" w:rsidP="008B53CC">
            <w:pPr>
              <w:rPr>
                <w:rFonts w:eastAsia="Calibri"/>
                <w:lang w:eastAsia="en-US"/>
              </w:rPr>
            </w:pPr>
          </w:p>
        </w:tc>
        <w:tc>
          <w:tcPr>
            <w:tcW w:w="1828" w:type="dxa"/>
            <w:shd w:val="clear" w:color="auto" w:fill="auto"/>
          </w:tcPr>
          <w:p w:rsidR="008D662F" w:rsidRPr="008B53CC" w:rsidRDefault="00B8739E" w:rsidP="008B53CC">
            <w:pPr>
              <w:rPr>
                <w:rFonts w:eastAsia="Calibri"/>
                <w:lang w:eastAsia="en-US"/>
              </w:rPr>
            </w:pPr>
            <w:r>
              <w:rPr>
                <w:rFonts w:eastAsia="Calibri"/>
                <w:lang w:eastAsia="en-US"/>
              </w:rPr>
              <w:t>Аверина ЕВ</w:t>
            </w:r>
          </w:p>
          <w:p w:rsidR="008D662F" w:rsidRPr="008B53CC" w:rsidRDefault="008D662F" w:rsidP="008B53CC">
            <w:pPr>
              <w:rPr>
                <w:rFonts w:eastAsia="Calibri"/>
                <w:lang w:eastAsia="en-US"/>
              </w:rPr>
            </w:pPr>
          </w:p>
        </w:tc>
        <w:tc>
          <w:tcPr>
            <w:tcW w:w="1941" w:type="dxa"/>
            <w:shd w:val="clear" w:color="auto" w:fill="auto"/>
          </w:tcPr>
          <w:p w:rsidR="008D662F" w:rsidRPr="008B53CC" w:rsidRDefault="008D662F" w:rsidP="008B53CC">
            <w:pPr>
              <w:rPr>
                <w:rFonts w:eastAsia="Calibri"/>
                <w:lang w:eastAsia="en-US"/>
              </w:rPr>
            </w:pPr>
            <w:r w:rsidRPr="008B53CC">
              <w:rPr>
                <w:rFonts w:eastAsia="Calibri"/>
                <w:lang w:eastAsia="en-US"/>
              </w:rPr>
              <w:t>История</w:t>
            </w:r>
          </w:p>
          <w:p w:rsidR="008D662F" w:rsidRPr="008B53CC" w:rsidRDefault="008D662F" w:rsidP="008B53CC">
            <w:pPr>
              <w:rPr>
                <w:rFonts w:eastAsia="Calibri"/>
                <w:lang w:eastAsia="en-US"/>
              </w:rPr>
            </w:pPr>
          </w:p>
        </w:tc>
        <w:tc>
          <w:tcPr>
            <w:tcW w:w="5296" w:type="dxa"/>
            <w:shd w:val="clear" w:color="auto" w:fill="auto"/>
          </w:tcPr>
          <w:p w:rsidR="008D662F" w:rsidRPr="008B53CC" w:rsidRDefault="008D662F" w:rsidP="008B53CC">
            <w:pPr>
              <w:rPr>
                <w:rFonts w:eastAsia="Calibri"/>
                <w:lang w:eastAsia="en-US"/>
              </w:rPr>
            </w:pPr>
            <w:r w:rsidRPr="008B53CC">
              <w:rPr>
                <w:rFonts w:eastAsia="Calibri"/>
                <w:lang w:eastAsia="en-US"/>
              </w:rPr>
              <w:t xml:space="preserve">Рабочая программа учителя на основе федерального компонента государственного стандарта основного общего образования по </w:t>
            </w:r>
            <w:r w:rsidRPr="008B53CC">
              <w:rPr>
                <w:rFonts w:eastAsia="Calibri"/>
                <w:lang w:eastAsia="en-US"/>
              </w:rPr>
              <w:lastRenderedPageBreak/>
              <w:t>истории.</w:t>
            </w:r>
          </w:p>
          <w:p w:rsidR="008D662F" w:rsidRPr="008B53CC" w:rsidRDefault="008D662F" w:rsidP="008B53CC">
            <w:pPr>
              <w:rPr>
                <w:rFonts w:eastAsia="Calibri"/>
                <w:lang w:eastAsia="en-US"/>
              </w:rPr>
            </w:pPr>
            <w:r w:rsidRPr="008B53CC">
              <w:rPr>
                <w:rFonts w:eastAsia="Calibri"/>
                <w:lang w:eastAsia="en-US"/>
              </w:rPr>
              <w:t xml:space="preserve">Авторская программа А. Я. Юдовской, Л.М.Ванюшкиной «Новая история. 7-8 классы».  Опубликована  в  сборнике «Программы  для общеобразовательных учреждений. История. Обществознание. 5-11 кл.» Москва, 2009г.  Авторская программа А.А.Данилова, Л.Г. Косулиной  «История России.  6-9 классы». Опубликована в   сборнике «Программы  общеобразовательных учреждений. История. 6 -11 кл.» Москва, «Просвещение»,  2012г.  </w:t>
            </w:r>
          </w:p>
        </w:tc>
      </w:tr>
      <w:tr w:rsidR="008D662F" w:rsidRPr="008B53CC" w:rsidTr="00EA24E3">
        <w:trPr>
          <w:trHeight w:val="145"/>
        </w:trPr>
        <w:tc>
          <w:tcPr>
            <w:tcW w:w="858" w:type="dxa"/>
            <w:shd w:val="clear" w:color="auto" w:fill="auto"/>
          </w:tcPr>
          <w:p w:rsidR="008D662F" w:rsidRPr="008B53CC" w:rsidRDefault="00B8739E" w:rsidP="008B53CC">
            <w:pPr>
              <w:rPr>
                <w:rFonts w:eastAsia="Calibri"/>
                <w:lang w:eastAsia="en-US"/>
              </w:rPr>
            </w:pPr>
            <w:r>
              <w:rPr>
                <w:rFonts w:eastAsia="Calibri"/>
                <w:lang w:eastAsia="en-US"/>
              </w:rPr>
              <w:lastRenderedPageBreak/>
              <w:t xml:space="preserve">8 </w:t>
            </w:r>
          </w:p>
          <w:p w:rsidR="008D662F" w:rsidRPr="008B53CC" w:rsidRDefault="008D662F" w:rsidP="008B53CC"/>
        </w:tc>
        <w:tc>
          <w:tcPr>
            <w:tcW w:w="1828" w:type="dxa"/>
            <w:shd w:val="clear" w:color="auto" w:fill="auto"/>
          </w:tcPr>
          <w:p w:rsidR="008D662F" w:rsidRPr="008B53CC" w:rsidRDefault="00B8739E" w:rsidP="008B53CC">
            <w:pPr>
              <w:rPr>
                <w:rFonts w:eastAsia="Calibri"/>
                <w:lang w:eastAsia="en-US"/>
              </w:rPr>
            </w:pPr>
            <w:r>
              <w:rPr>
                <w:rFonts w:eastAsia="Calibri"/>
                <w:lang w:eastAsia="en-US"/>
              </w:rPr>
              <w:t>Аверина ЕВ</w:t>
            </w:r>
          </w:p>
          <w:p w:rsidR="008D662F" w:rsidRPr="008B53CC" w:rsidRDefault="008D662F" w:rsidP="008B53CC"/>
        </w:tc>
        <w:tc>
          <w:tcPr>
            <w:tcW w:w="1941" w:type="dxa"/>
            <w:shd w:val="clear" w:color="auto" w:fill="auto"/>
          </w:tcPr>
          <w:p w:rsidR="008D662F" w:rsidRPr="008B53CC" w:rsidRDefault="008D662F" w:rsidP="008B53CC">
            <w:r w:rsidRPr="008B53CC">
              <w:rPr>
                <w:rFonts w:eastAsia="Calibri"/>
                <w:lang w:eastAsia="en-US"/>
              </w:rPr>
              <w:t>Обществознание</w:t>
            </w:r>
          </w:p>
        </w:tc>
        <w:tc>
          <w:tcPr>
            <w:tcW w:w="5296" w:type="dxa"/>
            <w:shd w:val="clear" w:color="auto" w:fill="auto"/>
          </w:tcPr>
          <w:p w:rsidR="008D662F" w:rsidRPr="008B53CC" w:rsidRDefault="008D662F" w:rsidP="008B53CC">
            <w:pPr>
              <w:snapToGrid w:val="0"/>
              <w:rPr>
                <w:rFonts w:eastAsia="Calibri"/>
                <w:lang w:eastAsia="en-US"/>
              </w:rPr>
            </w:pPr>
            <w:r w:rsidRPr="008B53CC">
              <w:rPr>
                <w:rFonts w:eastAsia="Calibri"/>
                <w:lang w:eastAsia="en-US"/>
              </w:rPr>
              <w:t xml:space="preserve">Рабочая программа учителя на основе федерального компонента государственного стандарта основного общего образования по обществознанию. </w:t>
            </w:r>
          </w:p>
          <w:p w:rsidR="008D662F" w:rsidRPr="008B53CC" w:rsidRDefault="008D662F" w:rsidP="008B53CC">
            <w:pPr>
              <w:snapToGrid w:val="0"/>
              <w:rPr>
                <w:color w:val="FF0000"/>
              </w:rPr>
            </w:pPr>
            <w:r w:rsidRPr="008B53CC">
              <w:rPr>
                <w:rFonts w:eastAsia="Calibri"/>
                <w:lang w:eastAsia="en-US"/>
              </w:rPr>
              <w:t>Авторская программа Л.Н.Боголюбова,   Н.И.Городецкой,  Л.Ф. Ивановой,  А.И. Матвеева «Обществознание». Опубликована  в сборнике   «Программы общеобразовательных  учреждений. Обществознание. 6-11 классы». Москва «Просвещение», 2012г.</w:t>
            </w:r>
          </w:p>
        </w:tc>
      </w:tr>
      <w:tr w:rsidR="008D662F" w:rsidRPr="008B53CC" w:rsidTr="00EA24E3">
        <w:trPr>
          <w:trHeight w:val="145"/>
        </w:trPr>
        <w:tc>
          <w:tcPr>
            <w:tcW w:w="858" w:type="dxa"/>
            <w:shd w:val="clear" w:color="auto" w:fill="auto"/>
          </w:tcPr>
          <w:p w:rsidR="008D662F" w:rsidRPr="008B53CC" w:rsidRDefault="008D662F" w:rsidP="008B53CC">
            <w:r w:rsidRPr="008B53CC">
              <w:rPr>
                <w:rFonts w:eastAsia="Calibri"/>
                <w:lang w:eastAsia="en-US"/>
              </w:rPr>
              <w:t>9</w:t>
            </w:r>
          </w:p>
        </w:tc>
        <w:tc>
          <w:tcPr>
            <w:tcW w:w="1828" w:type="dxa"/>
            <w:shd w:val="clear" w:color="auto" w:fill="auto"/>
          </w:tcPr>
          <w:p w:rsidR="008D662F" w:rsidRPr="008B53CC" w:rsidRDefault="00B8739E" w:rsidP="008B53CC">
            <w:r>
              <w:t>Аверина ЕВ</w:t>
            </w:r>
          </w:p>
        </w:tc>
        <w:tc>
          <w:tcPr>
            <w:tcW w:w="1941" w:type="dxa"/>
            <w:shd w:val="clear" w:color="auto" w:fill="auto"/>
          </w:tcPr>
          <w:p w:rsidR="008D662F" w:rsidRPr="008B53CC" w:rsidRDefault="008D662F" w:rsidP="008B53CC">
            <w:r w:rsidRPr="008B53CC">
              <w:rPr>
                <w:rFonts w:eastAsia="Calibri"/>
                <w:lang w:eastAsia="en-US"/>
              </w:rPr>
              <w:t>Обществознание</w:t>
            </w:r>
          </w:p>
        </w:tc>
        <w:tc>
          <w:tcPr>
            <w:tcW w:w="5296" w:type="dxa"/>
            <w:shd w:val="clear" w:color="auto" w:fill="auto"/>
          </w:tcPr>
          <w:p w:rsidR="008D662F" w:rsidRPr="008B53CC" w:rsidRDefault="008D662F" w:rsidP="008B53CC">
            <w:pPr>
              <w:snapToGrid w:val="0"/>
              <w:rPr>
                <w:rFonts w:eastAsia="Calibri"/>
                <w:lang w:eastAsia="en-US"/>
              </w:rPr>
            </w:pPr>
            <w:r w:rsidRPr="008B53CC">
              <w:rPr>
                <w:rFonts w:eastAsia="Calibri"/>
                <w:lang w:eastAsia="en-US"/>
              </w:rPr>
              <w:t xml:space="preserve">Рабочая программа учителя на основе федерального компонента государственного стандарта основного общего образования по обществознанию. </w:t>
            </w:r>
          </w:p>
          <w:p w:rsidR="008D662F" w:rsidRPr="008B53CC" w:rsidRDefault="008D662F" w:rsidP="008B53CC">
            <w:pPr>
              <w:snapToGrid w:val="0"/>
              <w:rPr>
                <w:color w:val="FF0000"/>
              </w:rPr>
            </w:pPr>
            <w:r w:rsidRPr="008B53CC">
              <w:rPr>
                <w:rFonts w:eastAsia="TimesNewRomanPSMT"/>
                <w:lang w:eastAsia="en-US"/>
              </w:rPr>
              <w:t>Авторской программы «Обществознание»  Боголюбова Л.П.. Городецкой Н.И., Ивановой Л.Ф.. Матвеева А.И., опубликованной в сборнике «Программы общеобразовательных учреждений. Обществознание.6-11 кл.»,М.,«Просвещение», 2011 г.</w:t>
            </w:r>
          </w:p>
        </w:tc>
      </w:tr>
      <w:tr w:rsidR="008D662F" w:rsidRPr="008B53CC" w:rsidTr="00EA24E3">
        <w:trPr>
          <w:trHeight w:val="145"/>
        </w:trPr>
        <w:tc>
          <w:tcPr>
            <w:tcW w:w="858" w:type="dxa"/>
            <w:shd w:val="clear" w:color="auto" w:fill="auto"/>
          </w:tcPr>
          <w:p w:rsidR="008D662F" w:rsidRPr="008B53CC" w:rsidRDefault="00B8739E" w:rsidP="008B53CC">
            <w:pPr>
              <w:rPr>
                <w:rFonts w:eastAsia="Calibri"/>
                <w:lang w:eastAsia="en-US"/>
              </w:rPr>
            </w:pPr>
            <w:r>
              <w:rPr>
                <w:rFonts w:eastAsia="Calibri"/>
                <w:lang w:eastAsia="en-US"/>
              </w:rPr>
              <w:t>9</w:t>
            </w:r>
          </w:p>
        </w:tc>
        <w:tc>
          <w:tcPr>
            <w:tcW w:w="1828" w:type="dxa"/>
            <w:shd w:val="clear" w:color="auto" w:fill="auto"/>
          </w:tcPr>
          <w:p w:rsidR="008D662F" w:rsidRPr="008B53CC" w:rsidRDefault="00B8739E" w:rsidP="008B53CC">
            <w:pPr>
              <w:rPr>
                <w:rFonts w:eastAsia="Calibri"/>
                <w:lang w:eastAsia="en-US"/>
              </w:rPr>
            </w:pPr>
            <w:r>
              <w:rPr>
                <w:rFonts w:eastAsia="Calibri"/>
                <w:lang w:eastAsia="en-US"/>
              </w:rPr>
              <w:t>Аверина ЕВ</w:t>
            </w:r>
          </w:p>
        </w:tc>
        <w:tc>
          <w:tcPr>
            <w:tcW w:w="1941" w:type="dxa"/>
            <w:shd w:val="clear" w:color="auto" w:fill="auto"/>
          </w:tcPr>
          <w:p w:rsidR="008D662F" w:rsidRPr="008B53CC" w:rsidRDefault="008D662F" w:rsidP="008B53CC">
            <w:pPr>
              <w:rPr>
                <w:rFonts w:eastAsia="Calibri"/>
                <w:lang w:eastAsia="en-US"/>
              </w:rPr>
            </w:pPr>
            <w:r w:rsidRPr="008B53CC">
              <w:rPr>
                <w:rFonts w:eastAsia="Calibri"/>
                <w:lang w:eastAsia="en-US"/>
              </w:rPr>
              <w:t>История</w:t>
            </w:r>
          </w:p>
          <w:p w:rsidR="008D662F" w:rsidRPr="008B53CC" w:rsidRDefault="008D662F" w:rsidP="008B53CC">
            <w:pPr>
              <w:rPr>
                <w:rFonts w:eastAsia="Calibri"/>
                <w:lang w:eastAsia="en-US"/>
              </w:rPr>
            </w:pPr>
          </w:p>
        </w:tc>
        <w:tc>
          <w:tcPr>
            <w:tcW w:w="5296" w:type="dxa"/>
            <w:shd w:val="clear" w:color="auto" w:fill="auto"/>
          </w:tcPr>
          <w:p w:rsidR="008D662F" w:rsidRPr="008B53CC" w:rsidRDefault="008D662F" w:rsidP="008B53CC">
            <w:pPr>
              <w:rPr>
                <w:rFonts w:eastAsia="Calibri"/>
                <w:lang w:eastAsia="en-US"/>
              </w:rPr>
            </w:pPr>
            <w:r w:rsidRPr="008B53CC">
              <w:rPr>
                <w:rFonts w:eastAsia="Calibri"/>
                <w:lang w:eastAsia="en-US"/>
              </w:rPr>
              <w:t>Рабочая программа учителя на основе федерального компонента государственного стандарта основного общего образования по истории.</w:t>
            </w:r>
          </w:p>
          <w:p w:rsidR="008D662F" w:rsidRPr="008B53CC" w:rsidRDefault="008D662F" w:rsidP="008B53CC">
            <w:pPr>
              <w:snapToGrid w:val="0"/>
              <w:rPr>
                <w:rFonts w:eastAsia="Calibri"/>
                <w:lang w:eastAsia="en-US"/>
              </w:rPr>
            </w:pPr>
            <w:r w:rsidRPr="008B53CC">
              <w:rPr>
                <w:rFonts w:eastAsia="Calibri"/>
                <w:lang w:eastAsia="en-US"/>
              </w:rPr>
              <w:t xml:space="preserve">Авторская программа  Загладин Н.В., «Новейшая история. Всемирная история. 20 в. Опубликована  в  сборнике «Программы  для общеобразовательных учреждений. История. Обществознание.5-11 кл.» Москва, 2009г.  Авторская программа А.А.Данилова, Л.Г.Косулиной  «История России.  6-9 классы». Опубликована в   сборнике «Программы  общеобразовательных учреждений. История. 6 -11 кл.» Москва, «Просвещение»,  2011г.  </w:t>
            </w:r>
          </w:p>
        </w:tc>
      </w:tr>
      <w:tr w:rsidR="00B8739E" w:rsidRPr="008B53CC" w:rsidTr="00EA24E3">
        <w:trPr>
          <w:trHeight w:val="145"/>
        </w:trPr>
        <w:tc>
          <w:tcPr>
            <w:tcW w:w="858" w:type="dxa"/>
            <w:shd w:val="clear" w:color="auto" w:fill="auto"/>
          </w:tcPr>
          <w:p w:rsidR="00B8739E" w:rsidRPr="008B53CC" w:rsidRDefault="00B8739E" w:rsidP="008B53CC">
            <w:r>
              <w:t>8</w:t>
            </w:r>
          </w:p>
        </w:tc>
        <w:tc>
          <w:tcPr>
            <w:tcW w:w="1828" w:type="dxa"/>
            <w:vMerge w:val="restart"/>
            <w:shd w:val="clear" w:color="auto" w:fill="auto"/>
          </w:tcPr>
          <w:p w:rsidR="00B8739E" w:rsidRPr="008B53CC" w:rsidRDefault="00B8739E" w:rsidP="00B8739E">
            <w:r>
              <w:t>Военмастер ЛА</w:t>
            </w:r>
          </w:p>
        </w:tc>
        <w:tc>
          <w:tcPr>
            <w:tcW w:w="1941" w:type="dxa"/>
            <w:vMerge w:val="restart"/>
            <w:shd w:val="clear" w:color="auto" w:fill="auto"/>
          </w:tcPr>
          <w:p w:rsidR="00B8739E" w:rsidRPr="008B53CC" w:rsidRDefault="00B8739E" w:rsidP="008B53CC">
            <w:r w:rsidRPr="008B53CC">
              <w:t>биология</w:t>
            </w:r>
          </w:p>
        </w:tc>
        <w:tc>
          <w:tcPr>
            <w:tcW w:w="5296" w:type="dxa"/>
            <w:shd w:val="clear" w:color="auto" w:fill="auto"/>
          </w:tcPr>
          <w:p w:rsidR="00B8739E" w:rsidRPr="008B53CC" w:rsidRDefault="00B8739E" w:rsidP="008B53CC">
            <w:pPr>
              <w:snapToGrid w:val="0"/>
            </w:pPr>
            <w:r w:rsidRPr="008B53CC">
              <w:t>Рабочая программа учителя на основе федерального компонента государственного стандарта основного общего образования по биологии. УМК под редакцией  Сонина Н.И. Программа по  биологии под редакцией Сонина Н.И., издательство «Дрофа», М.,2014</w:t>
            </w:r>
          </w:p>
        </w:tc>
      </w:tr>
      <w:tr w:rsidR="00B8739E" w:rsidRPr="008B53CC" w:rsidTr="00EA24E3">
        <w:trPr>
          <w:trHeight w:val="145"/>
        </w:trPr>
        <w:tc>
          <w:tcPr>
            <w:tcW w:w="858" w:type="dxa"/>
            <w:shd w:val="clear" w:color="auto" w:fill="auto"/>
          </w:tcPr>
          <w:p w:rsidR="00B8739E" w:rsidRPr="008B53CC" w:rsidRDefault="00B8739E" w:rsidP="008B53CC">
            <w:r>
              <w:t>9</w:t>
            </w:r>
          </w:p>
        </w:tc>
        <w:tc>
          <w:tcPr>
            <w:tcW w:w="1828" w:type="dxa"/>
            <w:vMerge/>
            <w:shd w:val="clear" w:color="auto" w:fill="auto"/>
          </w:tcPr>
          <w:p w:rsidR="00B8739E" w:rsidRPr="008B53CC" w:rsidRDefault="00B8739E" w:rsidP="008B53CC"/>
        </w:tc>
        <w:tc>
          <w:tcPr>
            <w:tcW w:w="1941" w:type="dxa"/>
            <w:vMerge/>
            <w:shd w:val="clear" w:color="auto" w:fill="auto"/>
          </w:tcPr>
          <w:p w:rsidR="00B8739E" w:rsidRPr="008B53CC" w:rsidRDefault="00B8739E" w:rsidP="008B53CC"/>
        </w:tc>
        <w:tc>
          <w:tcPr>
            <w:tcW w:w="5296" w:type="dxa"/>
            <w:shd w:val="clear" w:color="auto" w:fill="auto"/>
          </w:tcPr>
          <w:p w:rsidR="00B8739E" w:rsidRPr="008B53CC" w:rsidRDefault="00B8739E" w:rsidP="008B53CC">
            <w:pPr>
              <w:snapToGrid w:val="0"/>
              <w:rPr>
                <w:b/>
              </w:rPr>
            </w:pPr>
            <w:r w:rsidRPr="008B53CC">
              <w:t xml:space="preserve">Рабочая программа учителя на основе федерального компонента государственного </w:t>
            </w:r>
            <w:r w:rsidRPr="008B53CC">
              <w:lastRenderedPageBreak/>
              <w:t>стандарта основного общего образования по биологии. УМК под редакцией  Сонина Н.И. Программа по  биологии под редакцией Сонина Н.И., издательство «Дрофа», М.,2014</w:t>
            </w:r>
          </w:p>
        </w:tc>
      </w:tr>
      <w:tr w:rsidR="00B8739E" w:rsidRPr="008B53CC" w:rsidTr="00EA24E3">
        <w:trPr>
          <w:trHeight w:val="145"/>
        </w:trPr>
        <w:tc>
          <w:tcPr>
            <w:tcW w:w="858" w:type="dxa"/>
            <w:shd w:val="clear" w:color="auto" w:fill="auto"/>
          </w:tcPr>
          <w:p w:rsidR="00B8739E" w:rsidRPr="008B53CC" w:rsidRDefault="00B8739E" w:rsidP="008B53CC">
            <w:r>
              <w:lastRenderedPageBreak/>
              <w:t>9</w:t>
            </w:r>
          </w:p>
        </w:tc>
        <w:tc>
          <w:tcPr>
            <w:tcW w:w="1828" w:type="dxa"/>
            <w:shd w:val="clear" w:color="auto" w:fill="auto"/>
          </w:tcPr>
          <w:p w:rsidR="00B8739E" w:rsidRPr="008B53CC" w:rsidRDefault="00B8739E" w:rsidP="00B8739E">
            <w:r>
              <w:t>Военмастер ЛА</w:t>
            </w:r>
          </w:p>
        </w:tc>
        <w:tc>
          <w:tcPr>
            <w:tcW w:w="1941" w:type="dxa"/>
            <w:shd w:val="clear" w:color="auto" w:fill="auto"/>
          </w:tcPr>
          <w:p w:rsidR="00B8739E" w:rsidRPr="008B53CC" w:rsidRDefault="00B8739E" w:rsidP="008B53CC">
            <w:r w:rsidRPr="008B53CC">
              <w:t>химия</w:t>
            </w:r>
          </w:p>
        </w:tc>
        <w:tc>
          <w:tcPr>
            <w:tcW w:w="5296" w:type="dxa"/>
            <w:shd w:val="clear" w:color="auto" w:fill="auto"/>
          </w:tcPr>
          <w:p w:rsidR="00B8739E" w:rsidRPr="008B53CC" w:rsidRDefault="00B8739E" w:rsidP="008B53CC">
            <w:r w:rsidRPr="008B53CC">
              <w:t>Рабочая программа учителя на основе федерального компонента государственного стандарта основного общего образования по химии. УМК по химии под редакцией О.С.Габриелян . Программа по  химии под редакцией О.С.Габриелян</w:t>
            </w:r>
          </w:p>
          <w:p w:rsidR="00B8739E" w:rsidRPr="008B53CC" w:rsidRDefault="00B8739E" w:rsidP="008B53CC">
            <w:r w:rsidRPr="008B53CC">
              <w:t xml:space="preserve"> издательство «Дрофа», М.,2012г. </w:t>
            </w:r>
          </w:p>
        </w:tc>
      </w:tr>
      <w:tr w:rsidR="00B8739E" w:rsidRPr="008B53CC" w:rsidTr="00EA24E3">
        <w:trPr>
          <w:trHeight w:val="145"/>
        </w:trPr>
        <w:tc>
          <w:tcPr>
            <w:tcW w:w="858" w:type="dxa"/>
            <w:shd w:val="clear" w:color="auto" w:fill="auto"/>
          </w:tcPr>
          <w:p w:rsidR="00B8739E" w:rsidRPr="008B53CC" w:rsidRDefault="00B8739E" w:rsidP="008B53CC">
            <w:r>
              <w:t>8</w:t>
            </w:r>
          </w:p>
        </w:tc>
        <w:tc>
          <w:tcPr>
            <w:tcW w:w="1828" w:type="dxa"/>
            <w:shd w:val="clear" w:color="auto" w:fill="auto"/>
          </w:tcPr>
          <w:p w:rsidR="00B8739E" w:rsidRPr="008B53CC" w:rsidRDefault="00B8739E" w:rsidP="008B53CC">
            <w:r>
              <w:t>Военмастер ЛА</w:t>
            </w:r>
          </w:p>
        </w:tc>
        <w:tc>
          <w:tcPr>
            <w:tcW w:w="1941" w:type="dxa"/>
            <w:shd w:val="clear" w:color="auto" w:fill="auto"/>
          </w:tcPr>
          <w:p w:rsidR="00B8739E" w:rsidRPr="008B53CC" w:rsidRDefault="00B8739E" w:rsidP="008B53CC">
            <w:r w:rsidRPr="008B53CC">
              <w:t>химия</w:t>
            </w:r>
          </w:p>
        </w:tc>
        <w:tc>
          <w:tcPr>
            <w:tcW w:w="5296" w:type="dxa"/>
            <w:shd w:val="clear" w:color="auto" w:fill="auto"/>
          </w:tcPr>
          <w:p w:rsidR="00B8739E" w:rsidRPr="008B53CC" w:rsidRDefault="00B8739E" w:rsidP="008B53CC">
            <w:r w:rsidRPr="008B53CC">
              <w:t>Рабочая программа учителя на основе федерального компонента государственного стандарта основного общего образования по химии. УМК по химии под редакцией О.С.Габриелян . Программа по  химии под редакцией О.С.Габриелян</w:t>
            </w:r>
          </w:p>
          <w:p w:rsidR="00B8739E" w:rsidRPr="008B53CC" w:rsidRDefault="00B8739E" w:rsidP="008B53CC">
            <w:r w:rsidRPr="008B53CC">
              <w:t xml:space="preserve"> издательство «Дрофа», М.,2012г. </w:t>
            </w:r>
          </w:p>
        </w:tc>
      </w:tr>
      <w:tr w:rsidR="00B8739E" w:rsidRPr="008B53CC" w:rsidTr="00EA24E3">
        <w:trPr>
          <w:trHeight w:val="145"/>
        </w:trPr>
        <w:tc>
          <w:tcPr>
            <w:tcW w:w="858" w:type="dxa"/>
            <w:shd w:val="clear" w:color="auto" w:fill="auto"/>
          </w:tcPr>
          <w:p w:rsidR="00B8739E" w:rsidRPr="008B53CC" w:rsidRDefault="00B8739E" w:rsidP="008B53CC">
            <w:r>
              <w:t>8</w:t>
            </w:r>
          </w:p>
        </w:tc>
        <w:tc>
          <w:tcPr>
            <w:tcW w:w="1828" w:type="dxa"/>
            <w:vMerge w:val="restart"/>
            <w:shd w:val="clear" w:color="auto" w:fill="auto"/>
          </w:tcPr>
          <w:p w:rsidR="00B8739E" w:rsidRPr="008B53CC" w:rsidRDefault="00B8739E" w:rsidP="008B53CC">
            <w:r>
              <w:t>Туякбаева ГМ</w:t>
            </w:r>
          </w:p>
        </w:tc>
        <w:tc>
          <w:tcPr>
            <w:tcW w:w="1941" w:type="dxa"/>
            <w:shd w:val="clear" w:color="auto" w:fill="auto"/>
          </w:tcPr>
          <w:p w:rsidR="00B8739E" w:rsidRPr="008B53CC" w:rsidRDefault="00B8739E" w:rsidP="008B53CC">
            <w:r w:rsidRPr="008B53CC">
              <w:t>География России.</w:t>
            </w:r>
          </w:p>
        </w:tc>
        <w:tc>
          <w:tcPr>
            <w:tcW w:w="5296" w:type="dxa"/>
            <w:shd w:val="clear" w:color="auto" w:fill="auto"/>
          </w:tcPr>
          <w:p w:rsidR="00B8739E" w:rsidRPr="008B53CC" w:rsidRDefault="00B8739E" w:rsidP="008B53CC">
            <w:r w:rsidRPr="008B53CC">
              <w:t xml:space="preserve">Рабочая программа учителя на основе федерального компонента государственного стандарта основного общего образования по географии. УМК под редакцией И.И. Бариновой. Программа по  географии под редакцией И.И. Бариновой издательство «Дрофа», М.,2012 </w:t>
            </w:r>
          </w:p>
        </w:tc>
      </w:tr>
      <w:tr w:rsidR="00B8739E" w:rsidRPr="008B53CC" w:rsidTr="00EA24E3">
        <w:trPr>
          <w:trHeight w:val="1214"/>
        </w:trPr>
        <w:tc>
          <w:tcPr>
            <w:tcW w:w="858" w:type="dxa"/>
            <w:shd w:val="clear" w:color="auto" w:fill="auto"/>
          </w:tcPr>
          <w:p w:rsidR="00B8739E" w:rsidRPr="008B53CC" w:rsidRDefault="00B8739E" w:rsidP="008B53CC">
            <w:r>
              <w:t>9</w:t>
            </w:r>
          </w:p>
        </w:tc>
        <w:tc>
          <w:tcPr>
            <w:tcW w:w="1828" w:type="dxa"/>
            <w:vMerge/>
            <w:shd w:val="clear" w:color="auto" w:fill="auto"/>
          </w:tcPr>
          <w:p w:rsidR="00B8739E" w:rsidRPr="008B53CC" w:rsidRDefault="00B8739E" w:rsidP="008B53CC"/>
        </w:tc>
        <w:tc>
          <w:tcPr>
            <w:tcW w:w="1941" w:type="dxa"/>
            <w:shd w:val="clear" w:color="auto" w:fill="auto"/>
          </w:tcPr>
          <w:p w:rsidR="00B8739E" w:rsidRPr="008B53CC" w:rsidRDefault="00B8739E" w:rsidP="008B53CC">
            <w:r w:rsidRPr="008B53CC">
              <w:t>География. Население и хозяйство России.</w:t>
            </w:r>
          </w:p>
        </w:tc>
        <w:tc>
          <w:tcPr>
            <w:tcW w:w="5296" w:type="dxa"/>
            <w:shd w:val="clear" w:color="auto" w:fill="auto"/>
          </w:tcPr>
          <w:p w:rsidR="00B8739E" w:rsidRPr="008B53CC" w:rsidRDefault="00B8739E" w:rsidP="008B53CC">
            <w:r w:rsidRPr="008B53CC">
              <w:t xml:space="preserve">Рабочая программа учителя на основе федерального компонента государственного стандарта основного общего образования по географии. УМК под редакцией В.П. Дронова. Программа по  географии под редакцией В.П. Дронова издательство «Дрофа», М.,2012 </w:t>
            </w:r>
          </w:p>
        </w:tc>
      </w:tr>
      <w:tr w:rsidR="00B8739E" w:rsidRPr="008B53CC" w:rsidTr="00EA24E3">
        <w:trPr>
          <w:trHeight w:val="145"/>
        </w:trPr>
        <w:tc>
          <w:tcPr>
            <w:tcW w:w="858" w:type="dxa"/>
            <w:shd w:val="clear" w:color="auto" w:fill="auto"/>
          </w:tcPr>
          <w:p w:rsidR="00B8739E" w:rsidRPr="008B53CC" w:rsidRDefault="00B8739E" w:rsidP="008B53CC">
            <w:r>
              <w:t>8</w:t>
            </w:r>
          </w:p>
        </w:tc>
        <w:tc>
          <w:tcPr>
            <w:tcW w:w="1828" w:type="dxa"/>
            <w:vMerge w:val="restart"/>
            <w:shd w:val="clear" w:color="auto" w:fill="auto"/>
          </w:tcPr>
          <w:p w:rsidR="00B8739E" w:rsidRPr="008B53CC" w:rsidRDefault="00B8739E" w:rsidP="008B53CC">
            <w:r>
              <w:t>Жаймусинова ББ</w:t>
            </w:r>
          </w:p>
        </w:tc>
        <w:tc>
          <w:tcPr>
            <w:tcW w:w="1941" w:type="dxa"/>
            <w:vMerge w:val="restart"/>
            <w:shd w:val="clear" w:color="auto" w:fill="auto"/>
          </w:tcPr>
          <w:p w:rsidR="00B8739E" w:rsidRPr="008B53CC" w:rsidRDefault="00B8739E" w:rsidP="008B53CC">
            <w:r w:rsidRPr="008B53CC">
              <w:t>Иностранный язык (английский)</w:t>
            </w:r>
          </w:p>
        </w:tc>
        <w:tc>
          <w:tcPr>
            <w:tcW w:w="5296" w:type="dxa"/>
            <w:shd w:val="clear" w:color="auto" w:fill="auto"/>
          </w:tcPr>
          <w:p w:rsidR="00B8739E" w:rsidRPr="008B53CC" w:rsidRDefault="00B8739E" w:rsidP="008B53CC">
            <w:pPr>
              <w:rPr>
                <w:color w:val="FF0000"/>
              </w:rPr>
            </w:pPr>
            <w:r w:rsidRPr="008B53CC">
              <w:t xml:space="preserve">Рабочая программа учителя на основе федерального компонента государственного стандарта основного общего образования по иностранному языку. </w:t>
            </w:r>
            <w:r>
              <w:t>УМК под редакцией В.П. Биболетова</w:t>
            </w:r>
            <w:r w:rsidRPr="008B53CC">
              <w:t>. Примерная программа по  иностранному языку.// Новые государственные стандарты по иностранному языку: 2-11 классы/ Образование в документах и комментариях.- М.: АСТ. Астрель, 2013 г.</w:t>
            </w:r>
          </w:p>
        </w:tc>
      </w:tr>
      <w:tr w:rsidR="00B8739E" w:rsidRPr="008B53CC" w:rsidTr="00EA24E3">
        <w:trPr>
          <w:trHeight w:val="145"/>
        </w:trPr>
        <w:tc>
          <w:tcPr>
            <w:tcW w:w="858" w:type="dxa"/>
            <w:shd w:val="clear" w:color="auto" w:fill="auto"/>
          </w:tcPr>
          <w:p w:rsidR="00B8739E" w:rsidRPr="008B53CC" w:rsidRDefault="00B8739E" w:rsidP="008B53CC">
            <w:r>
              <w:t>9</w:t>
            </w:r>
          </w:p>
        </w:tc>
        <w:tc>
          <w:tcPr>
            <w:tcW w:w="1828" w:type="dxa"/>
            <w:vMerge/>
            <w:shd w:val="clear" w:color="auto" w:fill="auto"/>
          </w:tcPr>
          <w:p w:rsidR="00B8739E" w:rsidRPr="008B53CC" w:rsidRDefault="00B8739E" w:rsidP="008B53CC"/>
        </w:tc>
        <w:tc>
          <w:tcPr>
            <w:tcW w:w="1941" w:type="dxa"/>
            <w:vMerge/>
            <w:shd w:val="clear" w:color="auto" w:fill="auto"/>
          </w:tcPr>
          <w:p w:rsidR="00B8739E" w:rsidRPr="008B53CC" w:rsidRDefault="00B8739E" w:rsidP="008B53CC"/>
        </w:tc>
        <w:tc>
          <w:tcPr>
            <w:tcW w:w="5296" w:type="dxa"/>
            <w:shd w:val="clear" w:color="auto" w:fill="auto"/>
          </w:tcPr>
          <w:p w:rsidR="00B8739E" w:rsidRPr="008B53CC" w:rsidRDefault="00B8739E" w:rsidP="008B53CC">
            <w:pPr>
              <w:rPr>
                <w:color w:val="FF0000"/>
              </w:rPr>
            </w:pPr>
            <w:r w:rsidRPr="008B53CC">
              <w:t xml:space="preserve">Рабочая программа учителя на основе федерального компонента государственного стандарта основного общего образования по иностранному языку. </w:t>
            </w:r>
            <w:r>
              <w:t>УМК под редакцией В.П. Биболетова</w:t>
            </w:r>
            <w:r w:rsidRPr="008B53CC">
              <w:t>. Примерная программа по  иностранному языку.// Новые государственные стандарты по иностранному языку: 2-11 классы/ Образование в документах и комментариях.- М.: АСТ. Астрель, 2013 г.</w:t>
            </w:r>
          </w:p>
        </w:tc>
      </w:tr>
      <w:tr w:rsidR="00B8739E" w:rsidRPr="008B53CC" w:rsidTr="00EA24E3">
        <w:trPr>
          <w:trHeight w:val="145"/>
        </w:trPr>
        <w:tc>
          <w:tcPr>
            <w:tcW w:w="858" w:type="dxa"/>
            <w:shd w:val="clear" w:color="auto" w:fill="auto"/>
          </w:tcPr>
          <w:p w:rsidR="00B8739E" w:rsidRPr="008B53CC" w:rsidRDefault="00B8739E" w:rsidP="008B53CC">
            <w:r>
              <w:t>8</w:t>
            </w:r>
          </w:p>
        </w:tc>
        <w:tc>
          <w:tcPr>
            <w:tcW w:w="1828" w:type="dxa"/>
            <w:shd w:val="clear" w:color="auto" w:fill="auto"/>
          </w:tcPr>
          <w:p w:rsidR="00B8739E" w:rsidRPr="008B53CC" w:rsidRDefault="00B8739E" w:rsidP="008B53CC">
            <w:r>
              <w:t>Гафитулин АИ</w:t>
            </w:r>
          </w:p>
        </w:tc>
        <w:tc>
          <w:tcPr>
            <w:tcW w:w="1941" w:type="dxa"/>
            <w:vMerge w:val="restart"/>
            <w:shd w:val="clear" w:color="auto" w:fill="auto"/>
          </w:tcPr>
          <w:p w:rsidR="00B8739E" w:rsidRPr="008B53CC" w:rsidRDefault="00B8739E" w:rsidP="008B53CC">
            <w:r>
              <w:t>Физическая культура</w:t>
            </w:r>
          </w:p>
        </w:tc>
        <w:tc>
          <w:tcPr>
            <w:tcW w:w="5296" w:type="dxa"/>
            <w:shd w:val="clear" w:color="auto" w:fill="auto"/>
          </w:tcPr>
          <w:p w:rsidR="00B8739E" w:rsidRPr="008B53CC" w:rsidRDefault="00B8739E" w:rsidP="008B53CC">
            <w:pPr>
              <w:snapToGrid w:val="0"/>
              <w:rPr>
                <w:color w:val="FF0000"/>
              </w:rPr>
            </w:pPr>
            <w:r w:rsidRPr="008B53CC">
              <w:rPr>
                <w:rFonts w:eastAsia="Calibri"/>
                <w:lang w:eastAsia="en-US"/>
              </w:rPr>
              <w:t xml:space="preserve">Рабочая программа по физической культуре составлена на основе «Комплексной программы физического воспитания учащихся 1-11-х классов». Авторы Лях В.И., Зданевич А.А. М., </w:t>
            </w:r>
            <w:r w:rsidRPr="008B53CC">
              <w:rPr>
                <w:rFonts w:eastAsia="Calibri"/>
                <w:lang w:eastAsia="en-US"/>
              </w:rPr>
              <w:lastRenderedPageBreak/>
              <w:t>опубликованной в сборнике «Рабочие программы. Физкультура. 1-11 кл., 2012г.»</w:t>
            </w:r>
          </w:p>
        </w:tc>
      </w:tr>
      <w:tr w:rsidR="00B8739E" w:rsidRPr="008B53CC" w:rsidTr="00EA24E3">
        <w:trPr>
          <w:trHeight w:val="145"/>
        </w:trPr>
        <w:tc>
          <w:tcPr>
            <w:tcW w:w="858" w:type="dxa"/>
            <w:shd w:val="clear" w:color="auto" w:fill="auto"/>
          </w:tcPr>
          <w:p w:rsidR="00B8739E" w:rsidRPr="008B53CC" w:rsidRDefault="00B8739E" w:rsidP="008B53CC">
            <w:r>
              <w:lastRenderedPageBreak/>
              <w:t>9</w:t>
            </w:r>
          </w:p>
        </w:tc>
        <w:tc>
          <w:tcPr>
            <w:tcW w:w="1828" w:type="dxa"/>
            <w:shd w:val="clear" w:color="auto" w:fill="auto"/>
          </w:tcPr>
          <w:p w:rsidR="00B8739E" w:rsidRPr="008B53CC" w:rsidRDefault="00B8739E" w:rsidP="008B53CC">
            <w:r>
              <w:t>Гафитулин АИ</w:t>
            </w:r>
          </w:p>
        </w:tc>
        <w:tc>
          <w:tcPr>
            <w:tcW w:w="1941" w:type="dxa"/>
            <w:vMerge/>
            <w:shd w:val="clear" w:color="auto" w:fill="auto"/>
          </w:tcPr>
          <w:p w:rsidR="00B8739E" w:rsidRPr="008B53CC" w:rsidRDefault="00B8739E" w:rsidP="008B53CC"/>
        </w:tc>
        <w:tc>
          <w:tcPr>
            <w:tcW w:w="5296" w:type="dxa"/>
            <w:shd w:val="clear" w:color="auto" w:fill="auto"/>
          </w:tcPr>
          <w:p w:rsidR="00B8739E" w:rsidRPr="008B53CC" w:rsidRDefault="00B8739E" w:rsidP="008B53CC">
            <w:pPr>
              <w:snapToGrid w:val="0"/>
              <w:rPr>
                <w:color w:val="FF0000"/>
              </w:rPr>
            </w:pPr>
            <w:r w:rsidRPr="008B53CC">
              <w:rPr>
                <w:rFonts w:eastAsia="Calibri"/>
                <w:lang w:eastAsia="en-US"/>
              </w:rPr>
              <w:t>Рабочая программа по физической культуре составлена на основе «Комплексной программы физического воспитания учащихся 1-11-х классов». Авторы Лях В.И., Зданевич А.А. М., опубликованной в сборнике «Рабочие программы. Физкультура. 1-11 кл., 2012г.»</w:t>
            </w:r>
          </w:p>
        </w:tc>
      </w:tr>
      <w:tr w:rsidR="00B8739E" w:rsidRPr="008B53CC" w:rsidTr="00EA24E3">
        <w:trPr>
          <w:trHeight w:val="145"/>
        </w:trPr>
        <w:tc>
          <w:tcPr>
            <w:tcW w:w="858" w:type="dxa"/>
            <w:shd w:val="clear" w:color="auto" w:fill="auto"/>
          </w:tcPr>
          <w:p w:rsidR="00B8739E" w:rsidRPr="008B53CC" w:rsidRDefault="00B8739E" w:rsidP="008B53CC">
            <w:r>
              <w:t>8</w:t>
            </w:r>
          </w:p>
        </w:tc>
        <w:tc>
          <w:tcPr>
            <w:tcW w:w="1828" w:type="dxa"/>
            <w:shd w:val="clear" w:color="auto" w:fill="auto"/>
          </w:tcPr>
          <w:p w:rsidR="00B8739E" w:rsidRPr="008B53CC" w:rsidRDefault="00B8739E" w:rsidP="008B53CC">
            <w:r>
              <w:t>Аверин НП</w:t>
            </w:r>
          </w:p>
        </w:tc>
        <w:tc>
          <w:tcPr>
            <w:tcW w:w="1941" w:type="dxa"/>
            <w:shd w:val="clear" w:color="auto" w:fill="auto"/>
          </w:tcPr>
          <w:p w:rsidR="00B8739E" w:rsidRPr="008B53CC" w:rsidRDefault="00B8739E" w:rsidP="008B53CC">
            <w:r w:rsidRPr="008B53CC">
              <w:t>ОБЖ</w:t>
            </w:r>
          </w:p>
        </w:tc>
        <w:tc>
          <w:tcPr>
            <w:tcW w:w="5296" w:type="dxa"/>
            <w:shd w:val="clear" w:color="auto" w:fill="auto"/>
          </w:tcPr>
          <w:p w:rsidR="00B8739E" w:rsidRPr="008B53CC" w:rsidRDefault="00B8739E" w:rsidP="008B53CC">
            <w:pPr>
              <w:snapToGrid w:val="0"/>
              <w:rPr>
                <w:b/>
              </w:rPr>
            </w:pPr>
            <w:r w:rsidRPr="008B53CC">
              <w:t>Рабочая программа учителя на основе  федерального компонента государственного стандарта основного общего образования по физической культуре. Авторская программа курса «Основы безопасности жизнедеятельности» для обучающихся 5-9 классов общеобразовательных учредждений (В.Н.Латчук, С.К.Миронов, С.Н.Вангородин), Дрофа, 2011</w:t>
            </w:r>
          </w:p>
        </w:tc>
      </w:tr>
      <w:tr w:rsidR="00B8739E" w:rsidRPr="008B53CC" w:rsidTr="00EA24E3">
        <w:trPr>
          <w:trHeight w:val="145"/>
        </w:trPr>
        <w:tc>
          <w:tcPr>
            <w:tcW w:w="858" w:type="dxa"/>
            <w:shd w:val="clear" w:color="auto" w:fill="auto"/>
          </w:tcPr>
          <w:p w:rsidR="00B8739E" w:rsidRPr="008B53CC" w:rsidRDefault="00B8739E" w:rsidP="008B53CC">
            <w:r>
              <w:t>9</w:t>
            </w:r>
          </w:p>
        </w:tc>
        <w:tc>
          <w:tcPr>
            <w:tcW w:w="1828" w:type="dxa"/>
            <w:shd w:val="clear" w:color="auto" w:fill="auto"/>
          </w:tcPr>
          <w:p w:rsidR="00B8739E" w:rsidRPr="008B53CC" w:rsidRDefault="00B8739E" w:rsidP="008B53CC">
            <w:r>
              <w:t>Аверин НП, Военмастер ЛА</w:t>
            </w:r>
          </w:p>
        </w:tc>
        <w:tc>
          <w:tcPr>
            <w:tcW w:w="1941" w:type="dxa"/>
            <w:shd w:val="clear" w:color="auto" w:fill="auto"/>
          </w:tcPr>
          <w:p w:rsidR="00B8739E" w:rsidRPr="008B53CC" w:rsidRDefault="00B8739E" w:rsidP="008B53CC">
            <w:r w:rsidRPr="008B53CC">
              <w:t>Технология</w:t>
            </w:r>
          </w:p>
        </w:tc>
        <w:tc>
          <w:tcPr>
            <w:tcW w:w="5296" w:type="dxa"/>
            <w:shd w:val="clear" w:color="auto" w:fill="auto"/>
          </w:tcPr>
          <w:p w:rsidR="00B8739E" w:rsidRPr="008B53CC" w:rsidRDefault="00B8739E" w:rsidP="008B53CC">
            <w:pPr>
              <w:rPr>
                <w:color w:val="000000"/>
              </w:rPr>
            </w:pPr>
            <w:r w:rsidRPr="008B53CC">
              <w:rPr>
                <w:color w:val="000000"/>
              </w:rPr>
              <w:t>Рабочая программа учителя на основе федерального компонента государственного стандарта  основного общего образования по технологии. УМК по технологии  под редакцией В.Д.Симоненко издательский центр «Вентана-Граф», М., 2012 Программа по  технологии под редакцией В.Д.Симоненко издательский центр «Вентана-Граф», М., 2012</w:t>
            </w:r>
          </w:p>
        </w:tc>
      </w:tr>
      <w:tr w:rsidR="00B8739E" w:rsidRPr="008B53CC" w:rsidTr="00EA24E3">
        <w:trPr>
          <w:trHeight w:val="145"/>
        </w:trPr>
        <w:tc>
          <w:tcPr>
            <w:tcW w:w="858" w:type="dxa"/>
            <w:shd w:val="clear" w:color="auto" w:fill="auto"/>
          </w:tcPr>
          <w:p w:rsidR="00B8739E" w:rsidRPr="008B53CC" w:rsidRDefault="00B8739E" w:rsidP="008B53CC">
            <w:r>
              <w:t>8</w:t>
            </w:r>
          </w:p>
        </w:tc>
        <w:tc>
          <w:tcPr>
            <w:tcW w:w="1828" w:type="dxa"/>
            <w:shd w:val="clear" w:color="auto" w:fill="auto"/>
          </w:tcPr>
          <w:p w:rsidR="00B8739E" w:rsidRPr="008B53CC" w:rsidRDefault="00B8739E" w:rsidP="008B53CC">
            <w:r>
              <w:t>Аверин НП, Военмастер ЛА</w:t>
            </w:r>
          </w:p>
        </w:tc>
        <w:tc>
          <w:tcPr>
            <w:tcW w:w="1941" w:type="dxa"/>
            <w:shd w:val="clear" w:color="auto" w:fill="auto"/>
          </w:tcPr>
          <w:p w:rsidR="00B8739E" w:rsidRPr="008B53CC" w:rsidRDefault="00B8739E" w:rsidP="008B53CC">
            <w:r w:rsidRPr="008B53CC">
              <w:t>Технология</w:t>
            </w:r>
          </w:p>
        </w:tc>
        <w:tc>
          <w:tcPr>
            <w:tcW w:w="5296" w:type="dxa"/>
            <w:shd w:val="clear" w:color="auto" w:fill="auto"/>
          </w:tcPr>
          <w:p w:rsidR="00B8739E" w:rsidRPr="008B53CC" w:rsidRDefault="00B8739E" w:rsidP="008B53CC">
            <w:pPr>
              <w:rPr>
                <w:color w:val="FF0000"/>
              </w:rPr>
            </w:pPr>
            <w:r w:rsidRPr="008B53CC">
              <w:t>Рабочая программа учителя на основе федерального компонента государственного стандарта  основного общего образования по технологии. УМК по технологии  под редакцией В.Д.Симоненко издательский центр «Вентана-Граф», М., 2012 Программа по  технологии под редакцией В.Д.Симоненко издательский центр «Вентана-Граф», М., 2012</w:t>
            </w:r>
          </w:p>
        </w:tc>
      </w:tr>
    </w:tbl>
    <w:p w:rsidR="00224743" w:rsidRPr="008B53CC" w:rsidRDefault="00224743" w:rsidP="008B53CC">
      <w:pPr>
        <w:spacing w:line="276" w:lineRule="auto"/>
        <w:rPr>
          <w:rFonts w:eastAsia="Calibri"/>
          <w:b/>
        </w:rPr>
      </w:pPr>
    </w:p>
    <w:p w:rsidR="00BC1A33" w:rsidRPr="008B53CC" w:rsidRDefault="00BC1A33" w:rsidP="008B53CC">
      <w:pPr>
        <w:spacing w:line="360" w:lineRule="auto"/>
        <w:rPr>
          <w:rFonts w:eastAsia="Calibri"/>
          <w:b/>
        </w:rPr>
      </w:pPr>
      <w:r w:rsidRPr="008B53CC">
        <w:rPr>
          <w:rFonts w:eastAsia="Calibri"/>
          <w:b/>
        </w:rPr>
        <w:t>2.</w:t>
      </w:r>
      <w:r w:rsidR="00872AB6" w:rsidRPr="008B53CC">
        <w:rPr>
          <w:rFonts w:eastAsia="Calibri"/>
          <w:b/>
        </w:rPr>
        <w:t>7</w:t>
      </w:r>
      <w:r w:rsidRPr="008B53CC">
        <w:rPr>
          <w:rFonts w:eastAsia="Calibri"/>
          <w:b/>
        </w:rPr>
        <w:t>. Результаты освоения образовательной программы</w:t>
      </w:r>
      <w:r w:rsidR="00567D17" w:rsidRPr="008B53CC">
        <w:rPr>
          <w:rFonts w:eastAsia="Calibri"/>
          <w:b/>
        </w:rPr>
        <w:t xml:space="preserve"> основного общего образования</w:t>
      </w:r>
      <w:r w:rsidRPr="008B53CC">
        <w:rPr>
          <w:rFonts w:eastAsia="Calibri"/>
          <w:b/>
        </w:rPr>
        <w:t>:</w:t>
      </w:r>
    </w:p>
    <w:p w:rsidR="00BC1A33" w:rsidRPr="008B53CC" w:rsidRDefault="00BC1A33" w:rsidP="008B53CC">
      <w:pPr>
        <w:spacing w:line="360" w:lineRule="auto"/>
        <w:rPr>
          <w:rFonts w:eastAsia="Calibri"/>
          <w:b/>
          <w:i/>
        </w:rPr>
      </w:pPr>
      <w:r w:rsidRPr="008B53CC">
        <w:rPr>
          <w:rFonts w:eastAsia="Calibri"/>
          <w:b/>
          <w:i/>
        </w:rPr>
        <w:t>Обязательные результаты:</w:t>
      </w:r>
    </w:p>
    <w:p w:rsidR="00BC1A33" w:rsidRPr="008B53CC" w:rsidRDefault="00BC1A33" w:rsidP="008B53CC">
      <w:pPr>
        <w:numPr>
          <w:ilvl w:val="1"/>
          <w:numId w:val="8"/>
        </w:numPr>
        <w:spacing w:line="360" w:lineRule="auto"/>
        <w:ind w:left="0" w:firstLine="0"/>
        <w:rPr>
          <w:rFonts w:eastAsia="Calibri"/>
        </w:rPr>
      </w:pPr>
      <w:r w:rsidRPr="008B53CC">
        <w:rPr>
          <w:rFonts w:eastAsia="Calibri"/>
        </w:rPr>
        <w:t>Освоение обучающимися Федерального компонента государственного стандарта общего образования,  утвержденного  приказом  Минообразования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31089.</w:t>
      </w:r>
    </w:p>
    <w:p w:rsidR="00BC1A33" w:rsidRPr="008B53CC" w:rsidRDefault="00BC1A33" w:rsidP="008B53CC">
      <w:pPr>
        <w:numPr>
          <w:ilvl w:val="1"/>
          <w:numId w:val="8"/>
        </w:numPr>
        <w:spacing w:line="360" w:lineRule="auto"/>
        <w:ind w:left="0" w:firstLine="0"/>
        <w:rPr>
          <w:rFonts w:eastAsia="Calibri"/>
        </w:rPr>
      </w:pPr>
      <w:r w:rsidRPr="008B53CC">
        <w:rPr>
          <w:rFonts w:eastAsia="Calibri"/>
        </w:rPr>
        <w:t>Достижения обучающимися уровня образованности, соответствующего Федеральному компоненту государственного стандарта общего образования:</w:t>
      </w:r>
    </w:p>
    <w:p w:rsidR="00F750A6" w:rsidRPr="008B53CC" w:rsidRDefault="00BC1A33" w:rsidP="008B53CC">
      <w:pPr>
        <w:spacing w:line="360" w:lineRule="auto"/>
        <w:rPr>
          <w:rFonts w:eastAsia="Calibri"/>
        </w:rPr>
      </w:pPr>
      <w:r w:rsidRPr="008B53CC">
        <w:rPr>
          <w:rFonts w:eastAsia="Calibri"/>
          <w:b/>
          <w:i/>
        </w:rPr>
        <w:t xml:space="preserve">Функциональной  грамотности </w:t>
      </w:r>
      <w:r w:rsidRPr="008B53CC">
        <w:rPr>
          <w:rFonts w:eastAsia="Calibri"/>
        </w:rPr>
        <w:t>(способность решать стандартные задачи в разли</w:t>
      </w:r>
      <w:r w:rsidR="001813AD" w:rsidRPr="008B53CC">
        <w:rPr>
          <w:rFonts w:eastAsia="Calibri"/>
        </w:rPr>
        <w:t xml:space="preserve">чных сферах жизнедеятельности) </w:t>
      </w:r>
      <w:r w:rsidR="002828EA" w:rsidRPr="008B53CC">
        <w:rPr>
          <w:rFonts w:eastAsia="Calibri"/>
        </w:rPr>
        <w:t xml:space="preserve">на уровне основного общего  образования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9"/>
        <w:gridCol w:w="8283"/>
      </w:tblGrid>
      <w:tr w:rsidR="00BC1A33" w:rsidRPr="008B53CC" w:rsidTr="00A8578A">
        <w:tc>
          <w:tcPr>
            <w:tcW w:w="0" w:type="auto"/>
          </w:tcPr>
          <w:p w:rsidR="00BC1A33" w:rsidRPr="008B53CC" w:rsidRDefault="00BC1A33" w:rsidP="008B53CC">
            <w:pPr>
              <w:rPr>
                <w:rFonts w:eastAsia="Calibri"/>
              </w:rPr>
            </w:pPr>
            <w:r w:rsidRPr="008B53CC">
              <w:rPr>
                <w:rFonts w:eastAsia="Calibri"/>
              </w:rPr>
              <w:t xml:space="preserve">Образовательная </w:t>
            </w:r>
          </w:p>
          <w:p w:rsidR="00BC1A33" w:rsidRPr="008B53CC" w:rsidRDefault="00BC1A33" w:rsidP="008B53CC">
            <w:pPr>
              <w:rPr>
                <w:rFonts w:eastAsia="Calibri"/>
              </w:rPr>
            </w:pPr>
            <w:r w:rsidRPr="008B53CC">
              <w:rPr>
                <w:rFonts w:eastAsia="Calibri"/>
              </w:rPr>
              <w:t>область</w:t>
            </w:r>
          </w:p>
        </w:tc>
        <w:tc>
          <w:tcPr>
            <w:tcW w:w="0" w:type="auto"/>
          </w:tcPr>
          <w:p w:rsidR="00BC1A33" w:rsidRPr="008B53CC" w:rsidRDefault="00BC1A33" w:rsidP="008B53CC">
            <w:pPr>
              <w:rPr>
                <w:rFonts w:eastAsia="Calibri"/>
              </w:rPr>
            </w:pPr>
            <w:r w:rsidRPr="008B53CC">
              <w:rPr>
                <w:rFonts w:eastAsia="Calibri"/>
              </w:rPr>
              <w:t>содержание функциональной грамотности</w:t>
            </w:r>
          </w:p>
        </w:tc>
      </w:tr>
      <w:tr w:rsidR="00BC1A33" w:rsidRPr="008B53CC" w:rsidTr="00A8578A">
        <w:trPr>
          <w:trHeight w:val="630"/>
        </w:trPr>
        <w:tc>
          <w:tcPr>
            <w:tcW w:w="0" w:type="auto"/>
            <w:vMerge w:val="restart"/>
          </w:tcPr>
          <w:p w:rsidR="00BC1A33" w:rsidRPr="008B53CC" w:rsidRDefault="00BC1A33" w:rsidP="008B53CC">
            <w:pPr>
              <w:rPr>
                <w:rFonts w:eastAsia="Calibri"/>
              </w:rPr>
            </w:pPr>
            <w:r w:rsidRPr="008B53CC">
              <w:rPr>
                <w:rFonts w:eastAsia="Calibri"/>
              </w:rPr>
              <w:lastRenderedPageBreak/>
              <w:t>Филология</w:t>
            </w:r>
          </w:p>
        </w:tc>
        <w:tc>
          <w:tcPr>
            <w:tcW w:w="0" w:type="auto"/>
            <w:tcBorders>
              <w:bottom w:val="single" w:sz="4" w:space="0" w:color="auto"/>
            </w:tcBorders>
          </w:tcPr>
          <w:p w:rsidR="00BC1A33" w:rsidRPr="008B53CC" w:rsidRDefault="00BC1A33" w:rsidP="008B53CC">
            <w:pPr>
              <w:rPr>
                <w:rFonts w:eastAsia="Calibri"/>
              </w:rPr>
            </w:pPr>
            <w:r w:rsidRPr="008B53CC">
              <w:rPr>
                <w:rFonts w:eastAsia="Calibri"/>
              </w:rPr>
              <w:t>чтение понимание сложных текстов, составление текстов различного содержания и полноты;</w:t>
            </w:r>
          </w:p>
        </w:tc>
      </w:tr>
      <w:tr w:rsidR="00BC1A33" w:rsidRPr="008B53CC" w:rsidTr="00A8578A">
        <w:trPr>
          <w:trHeight w:val="300"/>
        </w:trPr>
        <w:tc>
          <w:tcPr>
            <w:tcW w:w="0" w:type="auto"/>
            <w:vMerge/>
          </w:tcPr>
          <w:p w:rsidR="00BC1A33" w:rsidRPr="008B53CC" w:rsidRDefault="00BC1A33" w:rsidP="008B53CC">
            <w:pPr>
              <w:rPr>
                <w:rFonts w:eastAsia="Calibri"/>
              </w:rPr>
            </w:pPr>
          </w:p>
        </w:tc>
        <w:tc>
          <w:tcPr>
            <w:tcW w:w="0" w:type="auto"/>
            <w:tcBorders>
              <w:top w:val="single" w:sz="4" w:space="0" w:color="auto"/>
            </w:tcBorders>
          </w:tcPr>
          <w:p w:rsidR="00BC1A33" w:rsidRPr="008B53CC" w:rsidRDefault="00BC1A33" w:rsidP="008B53CC">
            <w:pPr>
              <w:rPr>
                <w:rFonts w:eastAsia="Calibri"/>
              </w:rPr>
            </w:pPr>
            <w:r w:rsidRPr="008B53CC">
              <w:rPr>
                <w:rFonts w:eastAsia="Calibri"/>
              </w:rPr>
              <w:t>коммуникативные функции иностранного языка, рецептивные умения, аудирование, чтение, продуктивные умения: говорение, письмо, составление предложений и текстов</w:t>
            </w:r>
          </w:p>
        </w:tc>
      </w:tr>
      <w:tr w:rsidR="00BC1A33" w:rsidRPr="008B53CC" w:rsidTr="00A8578A">
        <w:tc>
          <w:tcPr>
            <w:tcW w:w="0" w:type="auto"/>
          </w:tcPr>
          <w:p w:rsidR="00BC1A33" w:rsidRPr="008B53CC" w:rsidRDefault="00BC1A33" w:rsidP="008B53CC">
            <w:pPr>
              <w:rPr>
                <w:rFonts w:eastAsia="Calibri"/>
              </w:rPr>
            </w:pPr>
            <w:r w:rsidRPr="008B53CC">
              <w:rPr>
                <w:rFonts w:eastAsia="Calibri"/>
              </w:rPr>
              <w:t>Математика</w:t>
            </w:r>
          </w:p>
        </w:tc>
        <w:tc>
          <w:tcPr>
            <w:tcW w:w="0" w:type="auto"/>
          </w:tcPr>
          <w:p w:rsidR="00BC1A33" w:rsidRPr="008B53CC" w:rsidRDefault="00BC1A33" w:rsidP="008B53CC">
            <w:pPr>
              <w:rPr>
                <w:rFonts w:eastAsia="Calibri"/>
              </w:rPr>
            </w:pPr>
            <w:r w:rsidRPr="008B53CC">
              <w:rPr>
                <w:rFonts w:eastAsia="Calibri"/>
              </w:rPr>
              <w:t>ориентация в базовых математических понятиях;</w:t>
            </w:r>
          </w:p>
          <w:p w:rsidR="00BC1A33" w:rsidRPr="008B53CC" w:rsidRDefault="00BC1A33" w:rsidP="008B53CC">
            <w:pPr>
              <w:rPr>
                <w:rFonts w:eastAsia="Calibri"/>
              </w:rPr>
            </w:pPr>
            <w:r w:rsidRPr="008B53CC">
              <w:rPr>
                <w:rFonts w:eastAsia="Calibri"/>
              </w:rPr>
              <w:t>решение прикладных математических задач;</w:t>
            </w:r>
          </w:p>
        </w:tc>
      </w:tr>
      <w:tr w:rsidR="00BC1A33" w:rsidRPr="008B53CC" w:rsidTr="00A8578A">
        <w:tc>
          <w:tcPr>
            <w:tcW w:w="0" w:type="auto"/>
          </w:tcPr>
          <w:p w:rsidR="00BC1A33" w:rsidRPr="008B53CC" w:rsidRDefault="00BC1A33" w:rsidP="008B53CC">
            <w:pPr>
              <w:rPr>
                <w:rFonts w:eastAsia="Calibri"/>
              </w:rPr>
            </w:pPr>
            <w:r w:rsidRPr="008B53CC">
              <w:rPr>
                <w:rFonts w:eastAsia="Calibri"/>
              </w:rPr>
              <w:t>Информатика</w:t>
            </w:r>
          </w:p>
        </w:tc>
        <w:tc>
          <w:tcPr>
            <w:tcW w:w="0" w:type="auto"/>
          </w:tcPr>
          <w:p w:rsidR="00BC1A33" w:rsidRPr="008B53CC" w:rsidRDefault="00BC1A33" w:rsidP="008B53CC">
            <w:pPr>
              <w:rPr>
                <w:rFonts w:eastAsia="Calibri"/>
              </w:rPr>
            </w:pPr>
            <w:r w:rsidRPr="008B53CC">
              <w:rPr>
                <w:rFonts w:eastAsia="Calibri"/>
              </w:rPr>
              <w:t>использование компьютерной техники на уровне пользователя ПК;</w:t>
            </w:r>
          </w:p>
        </w:tc>
      </w:tr>
      <w:tr w:rsidR="00BC1A33" w:rsidRPr="008B53CC" w:rsidTr="00A8578A">
        <w:tc>
          <w:tcPr>
            <w:tcW w:w="0" w:type="auto"/>
          </w:tcPr>
          <w:p w:rsidR="00BC1A33" w:rsidRPr="008B53CC" w:rsidRDefault="00BC1A33" w:rsidP="008B53CC">
            <w:pPr>
              <w:rPr>
                <w:rFonts w:eastAsia="Calibri"/>
              </w:rPr>
            </w:pPr>
            <w:r w:rsidRPr="008B53CC">
              <w:rPr>
                <w:rFonts w:eastAsia="Calibri"/>
              </w:rPr>
              <w:t>Обществознание</w:t>
            </w:r>
          </w:p>
        </w:tc>
        <w:tc>
          <w:tcPr>
            <w:tcW w:w="0" w:type="auto"/>
          </w:tcPr>
          <w:p w:rsidR="00BC1A33" w:rsidRPr="008B53CC" w:rsidRDefault="00BC1A33" w:rsidP="008B53CC">
            <w:pPr>
              <w:rPr>
                <w:rFonts w:eastAsia="Calibri"/>
              </w:rPr>
            </w:pPr>
            <w:r w:rsidRPr="008B53CC">
              <w:rPr>
                <w:rFonts w:eastAsia="Calibri"/>
              </w:rPr>
              <w:t>ориентация в среде проживания; ориентация в принятых нормах морали, со</w:t>
            </w:r>
            <w:r w:rsidR="004F253A" w:rsidRPr="008B53CC">
              <w:rPr>
                <w:rFonts w:eastAsia="Calibri"/>
              </w:rPr>
              <w:t>б</w:t>
            </w:r>
            <w:r w:rsidRPr="008B53CC">
              <w:rPr>
                <w:rFonts w:eastAsia="Calibri"/>
              </w:rPr>
              <w:t>людение норм и правил нравственного поведения;</w:t>
            </w:r>
          </w:p>
          <w:p w:rsidR="00BC1A33" w:rsidRPr="008B53CC" w:rsidRDefault="00BC1A33" w:rsidP="008B53CC">
            <w:pPr>
              <w:rPr>
                <w:rFonts w:eastAsia="Calibri"/>
              </w:rPr>
            </w:pPr>
            <w:r w:rsidRPr="008B53CC">
              <w:rPr>
                <w:rFonts w:eastAsia="Calibri"/>
              </w:rPr>
              <w:t>способность к диалогу в незнакомой ситуации</w:t>
            </w:r>
          </w:p>
        </w:tc>
      </w:tr>
      <w:tr w:rsidR="00BC1A33" w:rsidRPr="008B53CC" w:rsidTr="00A8578A">
        <w:tc>
          <w:tcPr>
            <w:tcW w:w="0" w:type="auto"/>
          </w:tcPr>
          <w:p w:rsidR="00BC1A33" w:rsidRPr="008B53CC" w:rsidRDefault="00BC1A33" w:rsidP="008B53CC">
            <w:pPr>
              <w:rPr>
                <w:rFonts w:eastAsia="Calibri"/>
              </w:rPr>
            </w:pPr>
            <w:r w:rsidRPr="008B53CC">
              <w:rPr>
                <w:rFonts w:eastAsia="Calibri"/>
              </w:rPr>
              <w:t>Естествознание</w:t>
            </w:r>
          </w:p>
        </w:tc>
        <w:tc>
          <w:tcPr>
            <w:tcW w:w="0" w:type="auto"/>
          </w:tcPr>
          <w:p w:rsidR="00BC1A33" w:rsidRPr="008B53CC" w:rsidRDefault="00BC1A33" w:rsidP="008B53CC">
            <w:pPr>
              <w:rPr>
                <w:rFonts w:eastAsia="Calibri"/>
              </w:rPr>
            </w:pPr>
            <w:r w:rsidRPr="008B53CC">
              <w:rPr>
                <w:rFonts w:eastAsia="Calibri"/>
              </w:rPr>
              <w:t>научное объяснение явлений природы, наблюдаемых в повседневной жизни; знание, понимание и соблюдение правил экологического поведения</w:t>
            </w:r>
          </w:p>
        </w:tc>
      </w:tr>
      <w:tr w:rsidR="00BC1A33" w:rsidRPr="008B53CC" w:rsidTr="00A8578A">
        <w:tc>
          <w:tcPr>
            <w:tcW w:w="0" w:type="auto"/>
          </w:tcPr>
          <w:p w:rsidR="00BC1A33" w:rsidRPr="008B53CC" w:rsidRDefault="00BC1A33" w:rsidP="008B53CC">
            <w:pPr>
              <w:rPr>
                <w:rFonts w:eastAsia="Calibri"/>
              </w:rPr>
            </w:pPr>
            <w:r w:rsidRPr="008B53CC">
              <w:rPr>
                <w:rFonts w:eastAsia="Calibri"/>
              </w:rPr>
              <w:t>Искусство</w:t>
            </w:r>
          </w:p>
        </w:tc>
        <w:tc>
          <w:tcPr>
            <w:tcW w:w="0" w:type="auto"/>
          </w:tcPr>
          <w:p w:rsidR="00BC1A33" w:rsidRPr="008B53CC" w:rsidRDefault="00BC1A33" w:rsidP="008B53CC">
            <w:pPr>
              <w:rPr>
                <w:rFonts w:eastAsia="Calibri"/>
              </w:rPr>
            </w:pPr>
            <w:r w:rsidRPr="008B53CC">
              <w:rPr>
                <w:rFonts w:eastAsia="Calibri"/>
              </w:rPr>
              <w:t>способность отличать произведения искусства от произведений псевдоискусства</w:t>
            </w:r>
          </w:p>
        </w:tc>
      </w:tr>
      <w:tr w:rsidR="00BC1A33" w:rsidRPr="008B53CC" w:rsidTr="00A8578A">
        <w:tc>
          <w:tcPr>
            <w:tcW w:w="0" w:type="auto"/>
          </w:tcPr>
          <w:p w:rsidR="00BC1A33" w:rsidRPr="008B53CC" w:rsidRDefault="00BC1A33" w:rsidP="008B53CC">
            <w:pPr>
              <w:rPr>
                <w:rFonts w:eastAsia="Calibri"/>
              </w:rPr>
            </w:pPr>
            <w:r w:rsidRPr="008B53CC">
              <w:rPr>
                <w:rFonts w:eastAsia="Calibri"/>
              </w:rPr>
              <w:t>Технология</w:t>
            </w:r>
          </w:p>
        </w:tc>
        <w:tc>
          <w:tcPr>
            <w:tcW w:w="0" w:type="auto"/>
          </w:tcPr>
          <w:p w:rsidR="00BC1A33" w:rsidRPr="008B53CC" w:rsidRDefault="00BC1A33" w:rsidP="008B53CC">
            <w:pPr>
              <w:rPr>
                <w:rFonts w:eastAsia="Calibri"/>
              </w:rPr>
            </w:pPr>
            <w:r w:rsidRPr="008B53CC">
              <w:rPr>
                <w:rFonts w:eastAsia="Calibri"/>
              </w:rPr>
              <w:t>формирование технической грамотности, активной творческой жизненной позиции, умение применять на практике полученные знания</w:t>
            </w:r>
          </w:p>
        </w:tc>
      </w:tr>
      <w:tr w:rsidR="00BC1A33" w:rsidRPr="008B53CC" w:rsidTr="00A8578A">
        <w:tc>
          <w:tcPr>
            <w:tcW w:w="0" w:type="auto"/>
          </w:tcPr>
          <w:p w:rsidR="00BC1A33" w:rsidRPr="008B53CC" w:rsidRDefault="00BC1A33" w:rsidP="008B53CC">
            <w:pPr>
              <w:rPr>
                <w:rFonts w:eastAsia="Calibri"/>
              </w:rPr>
            </w:pPr>
            <w:r w:rsidRPr="008B53CC">
              <w:rPr>
                <w:rFonts w:eastAsia="Calibri"/>
              </w:rPr>
              <w:t>Физическая культура</w:t>
            </w:r>
          </w:p>
        </w:tc>
        <w:tc>
          <w:tcPr>
            <w:tcW w:w="0" w:type="auto"/>
          </w:tcPr>
          <w:p w:rsidR="00BC1A33" w:rsidRPr="008B53CC" w:rsidRDefault="00BC1A33" w:rsidP="008B53CC">
            <w:pPr>
              <w:rPr>
                <w:rFonts w:eastAsia="Calibri"/>
              </w:rPr>
            </w:pPr>
            <w:r w:rsidRPr="008B53CC">
              <w:rPr>
                <w:rFonts w:eastAsia="Calibri"/>
              </w:rPr>
              <w:t>регулирование своего физического состояния с помощью специальных упражнений;</w:t>
            </w:r>
          </w:p>
          <w:p w:rsidR="00BC1A33" w:rsidRPr="008B53CC" w:rsidRDefault="00BC1A33" w:rsidP="008B53CC">
            <w:pPr>
              <w:rPr>
                <w:rFonts w:eastAsia="Calibri"/>
              </w:rPr>
            </w:pPr>
            <w:r w:rsidRPr="008B53CC">
              <w:rPr>
                <w:rFonts w:eastAsia="Calibri"/>
              </w:rPr>
              <w:t>соблюдение санитарно-гигиенических норм и правил;</w:t>
            </w:r>
          </w:p>
          <w:p w:rsidR="00BC1A33" w:rsidRPr="008B53CC" w:rsidRDefault="00BC1A33" w:rsidP="008B53CC">
            <w:pPr>
              <w:rPr>
                <w:rFonts w:eastAsia="Calibri"/>
              </w:rPr>
            </w:pPr>
            <w:r w:rsidRPr="008B53CC">
              <w:rPr>
                <w:rFonts w:eastAsia="Calibri"/>
              </w:rPr>
              <w:t>оказание перв</w:t>
            </w:r>
            <w:r w:rsidR="004F253A" w:rsidRPr="008B53CC">
              <w:rPr>
                <w:rFonts w:eastAsia="Calibri"/>
              </w:rPr>
              <w:t>ой помощи себе и другим при заб</w:t>
            </w:r>
            <w:r w:rsidRPr="008B53CC">
              <w:rPr>
                <w:rFonts w:eastAsia="Calibri"/>
              </w:rPr>
              <w:t>олеваниях и травмах, знание норм здорового образа жизни</w:t>
            </w:r>
          </w:p>
        </w:tc>
      </w:tr>
      <w:tr w:rsidR="00BC1A33" w:rsidRPr="008B53CC" w:rsidTr="00A8578A">
        <w:tc>
          <w:tcPr>
            <w:tcW w:w="0" w:type="auto"/>
          </w:tcPr>
          <w:p w:rsidR="00BC1A33" w:rsidRPr="008B53CC" w:rsidRDefault="00BC1A33" w:rsidP="008B53CC">
            <w:pPr>
              <w:rPr>
                <w:rFonts w:eastAsia="Calibri"/>
              </w:rPr>
            </w:pPr>
            <w:r w:rsidRPr="008B53CC">
              <w:rPr>
                <w:rFonts w:eastAsia="Calibri"/>
              </w:rPr>
              <w:t xml:space="preserve">Интеграция </w:t>
            </w:r>
          </w:p>
          <w:p w:rsidR="00BC1A33" w:rsidRPr="008B53CC" w:rsidRDefault="00BC1A33" w:rsidP="008B53CC">
            <w:pPr>
              <w:rPr>
                <w:rFonts w:eastAsia="Calibri"/>
              </w:rPr>
            </w:pPr>
            <w:r w:rsidRPr="008B53CC">
              <w:rPr>
                <w:rFonts w:eastAsia="Calibri"/>
              </w:rPr>
              <w:t>образовательных</w:t>
            </w:r>
          </w:p>
          <w:p w:rsidR="00BC1A33" w:rsidRPr="008B53CC" w:rsidRDefault="00BC1A33" w:rsidP="008B53CC">
            <w:pPr>
              <w:rPr>
                <w:rFonts w:eastAsia="Calibri"/>
              </w:rPr>
            </w:pPr>
            <w:r w:rsidRPr="008B53CC">
              <w:rPr>
                <w:rFonts w:eastAsia="Calibri"/>
              </w:rPr>
              <w:t>областей</w:t>
            </w:r>
          </w:p>
        </w:tc>
        <w:tc>
          <w:tcPr>
            <w:tcW w:w="0" w:type="auto"/>
          </w:tcPr>
          <w:p w:rsidR="00BC1A33" w:rsidRPr="008B53CC" w:rsidRDefault="00BC1A33" w:rsidP="008B53CC">
            <w:pPr>
              <w:rPr>
                <w:rFonts w:eastAsia="Calibri"/>
              </w:rPr>
            </w:pPr>
            <w:r w:rsidRPr="008B53CC">
              <w:rPr>
                <w:rFonts w:eastAsia="Calibri"/>
              </w:rPr>
              <w:t>знание и соблюдение правил личной безопасности;</w:t>
            </w:r>
          </w:p>
          <w:p w:rsidR="00BC1A33" w:rsidRPr="008B53CC" w:rsidRDefault="00BC1A33" w:rsidP="008B53CC">
            <w:pPr>
              <w:rPr>
                <w:rFonts w:eastAsia="Calibri"/>
              </w:rPr>
            </w:pPr>
            <w:r w:rsidRPr="008B53CC">
              <w:rPr>
                <w:rFonts w:eastAsia="Calibri"/>
              </w:rPr>
              <w:t>использование общеучебных умений и навыков при решении познавательных задач.</w:t>
            </w:r>
          </w:p>
        </w:tc>
      </w:tr>
    </w:tbl>
    <w:p w:rsidR="002828EA" w:rsidRPr="008B53CC" w:rsidRDefault="002828EA" w:rsidP="008B53CC">
      <w:pPr>
        <w:spacing w:line="276" w:lineRule="auto"/>
        <w:rPr>
          <w:rFonts w:eastAsia="Calibri"/>
          <w:b/>
        </w:rPr>
      </w:pPr>
    </w:p>
    <w:p w:rsidR="00BC1A33" w:rsidRPr="008B53CC" w:rsidRDefault="00BC1A33" w:rsidP="008B53CC">
      <w:pPr>
        <w:spacing w:line="360" w:lineRule="auto"/>
        <w:rPr>
          <w:rFonts w:eastAsia="Calibri"/>
          <w:b/>
        </w:rPr>
      </w:pPr>
      <w:r w:rsidRPr="008B53CC">
        <w:rPr>
          <w:rFonts w:eastAsia="Calibri"/>
          <w:b/>
        </w:rPr>
        <w:t>Ожидаемые результаты:</w:t>
      </w:r>
    </w:p>
    <w:p w:rsidR="00BC1A33" w:rsidRPr="008B53CC" w:rsidRDefault="00BC1A33" w:rsidP="008B53CC">
      <w:pPr>
        <w:spacing w:line="360" w:lineRule="auto"/>
        <w:rPr>
          <w:rFonts w:eastAsia="Calibri"/>
        </w:rPr>
      </w:pPr>
      <w:r w:rsidRPr="008B53CC">
        <w:rPr>
          <w:rFonts w:eastAsia="Calibri"/>
        </w:rPr>
        <w:t>Обучающиеся, получившие основное общее образование, должны</w:t>
      </w:r>
    </w:p>
    <w:p w:rsidR="00BC1A33" w:rsidRPr="008B53CC" w:rsidRDefault="00BC1A33" w:rsidP="008B53CC">
      <w:pPr>
        <w:numPr>
          <w:ilvl w:val="0"/>
          <w:numId w:val="13"/>
        </w:numPr>
        <w:spacing w:line="360" w:lineRule="auto"/>
        <w:ind w:left="0" w:firstLine="0"/>
        <w:rPr>
          <w:rFonts w:eastAsia="Calibri"/>
        </w:rPr>
      </w:pPr>
      <w:r w:rsidRPr="008B53CC">
        <w:rPr>
          <w:rFonts w:eastAsia="Calibri"/>
        </w:rPr>
        <w:t>Освоить на уроке требования государственных программ, учебный материал по всем предметам учебного плана;</w:t>
      </w:r>
    </w:p>
    <w:p w:rsidR="00BC1A33" w:rsidRPr="008B53CC" w:rsidRDefault="00BC1A33" w:rsidP="008B53CC">
      <w:pPr>
        <w:numPr>
          <w:ilvl w:val="0"/>
          <w:numId w:val="13"/>
        </w:numPr>
        <w:spacing w:line="360" w:lineRule="auto"/>
        <w:ind w:left="0" w:firstLine="0"/>
        <w:rPr>
          <w:rFonts w:eastAsia="Calibri"/>
        </w:rPr>
      </w:pPr>
      <w:r w:rsidRPr="008B53CC">
        <w:rPr>
          <w:rFonts w:eastAsia="Calibri"/>
        </w:rPr>
        <w:t>Приобрести необходимые знания и навыки жизни в обществе, профессиональной среде, овладеть средствами коммуникации;</w:t>
      </w:r>
    </w:p>
    <w:p w:rsidR="00BC1A33" w:rsidRPr="008B53CC" w:rsidRDefault="00BC1A33" w:rsidP="008B53CC">
      <w:pPr>
        <w:numPr>
          <w:ilvl w:val="0"/>
          <w:numId w:val="13"/>
        </w:numPr>
        <w:spacing w:line="360" w:lineRule="auto"/>
        <w:ind w:left="0" w:firstLine="0"/>
        <w:rPr>
          <w:rFonts w:eastAsia="Calibri"/>
        </w:rPr>
      </w:pPr>
      <w:r w:rsidRPr="008B53CC">
        <w:rPr>
          <w:rFonts w:eastAsia="Calibri"/>
        </w:rPr>
        <w:t>Достичь показателей развития интеллектуальной сферы, достаточной для организации своей учебной деятельности;</w:t>
      </w:r>
    </w:p>
    <w:p w:rsidR="00BC1A33" w:rsidRPr="008B53CC" w:rsidRDefault="00BC1A33" w:rsidP="008B53CC">
      <w:pPr>
        <w:numPr>
          <w:ilvl w:val="0"/>
          <w:numId w:val="13"/>
        </w:numPr>
        <w:spacing w:line="360" w:lineRule="auto"/>
        <w:ind w:left="0" w:firstLine="0"/>
        <w:rPr>
          <w:rFonts w:eastAsia="Calibri"/>
        </w:rPr>
      </w:pPr>
      <w:r w:rsidRPr="008B53CC">
        <w:rPr>
          <w:rFonts w:eastAsia="Calibri"/>
        </w:rPr>
        <w:t>Овладеть основами компьютерной грамотности;</w:t>
      </w:r>
    </w:p>
    <w:p w:rsidR="00BC1A33" w:rsidRPr="008B53CC" w:rsidRDefault="00BC1A33" w:rsidP="008B53CC">
      <w:pPr>
        <w:numPr>
          <w:ilvl w:val="0"/>
          <w:numId w:val="13"/>
        </w:numPr>
        <w:spacing w:line="360" w:lineRule="auto"/>
        <w:ind w:left="0" w:firstLine="0"/>
        <w:rPr>
          <w:rFonts w:eastAsia="Calibri"/>
        </w:rPr>
      </w:pPr>
      <w:r w:rsidRPr="008B53CC">
        <w:rPr>
          <w:rFonts w:eastAsia="Calibri"/>
        </w:rPr>
        <w:t>Овладеть системой общеучебных умений и навыков, сориентироваться в выборе дальнейшего профиля обучения;</w:t>
      </w:r>
    </w:p>
    <w:p w:rsidR="00BC1A33" w:rsidRPr="008B53CC" w:rsidRDefault="00BC1A33" w:rsidP="008B53CC">
      <w:pPr>
        <w:numPr>
          <w:ilvl w:val="0"/>
          <w:numId w:val="13"/>
        </w:numPr>
        <w:spacing w:line="360" w:lineRule="auto"/>
        <w:ind w:left="0" w:firstLine="0"/>
        <w:rPr>
          <w:rFonts w:eastAsia="Calibri"/>
        </w:rPr>
      </w:pPr>
      <w:r w:rsidRPr="008B53CC">
        <w:rPr>
          <w:rFonts w:eastAsia="Calibri"/>
        </w:rPr>
        <w:t>Знать свои гражданские права и обязанности и уметь их реализовывать и выполнять;</w:t>
      </w:r>
    </w:p>
    <w:p w:rsidR="00BC1A33" w:rsidRPr="008B53CC" w:rsidRDefault="00BC1A33" w:rsidP="008B53CC">
      <w:pPr>
        <w:numPr>
          <w:ilvl w:val="0"/>
          <w:numId w:val="13"/>
        </w:numPr>
        <w:spacing w:line="360" w:lineRule="auto"/>
        <w:ind w:left="0" w:firstLine="0"/>
        <w:rPr>
          <w:rFonts w:eastAsia="Calibri"/>
        </w:rPr>
      </w:pPr>
      <w:r w:rsidRPr="008B53CC">
        <w:rPr>
          <w:rFonts w:eastAsia="Calibri"/>
        </w:rPr>
        <w:t>Уважать свое и чужое достоинство, уважать труд свой и других людей;</w:t>
      </w:r>
    </w:p>
    <w:p w:rsidR="00BC1A33" w:rsidRPr="008B53CC" w:rsidRDefault="00BC1A33" w:rsidP="008B53CC">
      <w:pPr>
        <w:numPr>
          <w:ilvl w:val="0"/>
          <w:numId w:val="13"/>
        </w:numPr>
        <w:spacing w:line="360" w:lineRule="auto"/>
        <w:ind w:left="0" w:firstLine="0"/>
        <w:rPr>
          <w:rFonts w:eastAsia="Calibri"/>
        </w:rPr>
      </w:pPr>
      <w:r w:rsidRPr="008B53CC">
        <w:rPr>
          <w:rFonts w:eastAsia="Calibri"/>
        </w:rPr>
        <w:t xml:space="preserve">   Основной формой организации обучения является классно-урочная система с использованием в учебном процессе индивидуальных и групповых форм учебной деятельности обучающихся и консультативных занятий</w:t>
      </w:r>
    </w:p>
    <w:p w:rsidR="00525D93" w:rsidRPr="008B53CC" w:rsidRDefault="00841D7A" w:rsidP="008B53CC">
      <w:pPr>
        <w:spacing w:line="360" w:lineRule="auto"/>
        <w:ind w:left="360"/>
        <w:rPr>
          <w:rFonts w:eastAsia="Calibri"/>
          <w:b/>
          <w:bCs/>
          <w:kern w:val="36"/>
        </w:rPr>
      </w:pPr>
      <w:r w:rsidRPr="008B53CC">
        <w:rPr>
          <w:rFonts w:eastAsia="Calibri"/>
          <w:b/>
          <w:bCs/>
          <w:kern w:val="36"/>
        </w:rPr>
        <w:t>2.8</w:t>
      </w:r>
      <w:r w:rsidR="00BC1A33" w:rsidRPr="008B53CC">
        <w:rPr>
          <w:rFonts w:eastAsia="Calibri"/>
          <w:b/>
          <w:bCs/>
          <w:kern w:val="36"/>
        </w:rPr>
        <w:t>.Модель выпускника основного общего образования.</w:t>
      </w:r>
    </w:p>
    <w:p w:rsidR="00BC1A33" w:rsidRPr="008B53CC" w:rsidRDefault="00BC1A33" w:rsidP="008B53CC">
      <w:pPr>
        <w:spacing w:line="360" w:lineRule="auto"/>
        <w:rPr>
          <w:b/>
        </w:rPr>
      </w:pPr>
      <w:r w:rsidRPr="008B53CC">
        <w:rPr>
          <w:b/>
        </w:rPr>
        <w:lastRenderedPageBreak/>
        <w:t xml:space="preserve">  </w:t>
      </w:r>
      <w:r w:rsidRPr="008B53CC">
        <w:rPr>
          <w:b/>
          <w:bCs/>
          <w:i/>
          <w:iCs/>
        </w:rPr>
        <w:t xml:space="preserve">Уровень обученности,  сформированность ключевых компетенций необходимых для дальнейшего </w:t>
      </w:r>
      <w:r w:rsidR="00F95A0A" w:rsidRPr="008B53CC">
        <w:rPr>
          <w:b/>
          <w:bCs/>
          <w:i/>
          <w:iCs/>
        </w:rPr>
        <w:t>получения общего среднего,</w:t>
      </w:r>
      <w:r w:rsidRPr="008B53CC">
        <w:rPr>
          <w:b/>
          <w:bCs/>
          <w:i/>
          <w:iCs/>
        </w:rPr>
        <w:t xml:space="preserve"> среднего профессионального образования</w:t>
      </w:r>
      <w:r w:rsidRPr="008B53CC">
        <w:rPr>
          <w:b/>
          <w:bCs/>
          <w:iCs/>
        </w:rPr>
        <w:t>:</w:t>
      </w:r>
    </w:p>
    <w:p w:rsidR="00BC1A33" w:rsidRPr="008B53CC" w:rsidRDefault="00BC1A33" w:rsidP="008B53CC">
      <w:pPr>
        <w:numPr>
          <w:ilvl w:val="0"/>
          <w:numId w:val="9"/>
        </w:numPr>
        <w:spacing w:line="360" w:lineRule="auto"/>
        <w:ind w:left="0" w:firstLine="0"/>
      </w:pPr>
      <w:r w:rsidRPr="008B53CC">
        <w:t xml:space="preserve">Освоил на уровне требований государственных программ учебный материал по всем предметам  учебного плана; </w:t>
      </w:r>
    </w:p>
    <w:p w:rsidR="00BC1A33" w:rsidRPr="008B53CC" w:rsidRDefault="00BC1A33" w:rsidP="008B53CC">
      <w:pPr>
        <w:numPr>
          <w:ilvl w:val="0"/>
          <w:numId w:val="9"/>
        </w:numPr>
        <w:spacing w:line="360" w:lineRule="auto"/>
        <w:ind w:left="0" w:firstLine="0"/>
      </w:pPr>
      <w:r w:rsidRPr="008B53CC">
        <w:t xml:space="preserve">Сделал выбор </w:t>
      </w:r>
      <w:r w:rsidR="001813AD" w:rsidRPr="008B53CC">
        <w:t xml:space="preserve">для обучения  на уровне среднего общего образования </w:t>
      </w:r>
      <w:r w:rsidRPr="008B53CC">
        <w:t xml:space="preserve">или профессиональный </w:t>
      </w:r>
      <w:r w:rsidR="00F95A0A" w:rsidRPr="008B53CC">
        <w:t>выбор для обучения в  среднем профессиональном учебном заведении</w:t>
      </w:r>
      <w:r w:rsidRPr="008B53CC">
        <w:t xml:space="preserve">. </w:t>
      </w:r>
    </w:p>
    <w:p w:rsidR="00BC1A33" w:rsidRPr="008B53CC" w:rsidRDefault="00BC1A33" w:rsidP="008B53CC">
      <w:pPr>
        <w:numPr>
          <w:ilvl w:val="0"/>
          <w:numId w:val="9"/>
        </w:numPr>
        <w:spacing w:line="360" w:lineRule="auto"/>
        <w:ind w:left="0" w:firstLine="0"/>
      </w:pPr>
      <w:r w:rsidRPr="008B53CC">
        <w:t xml:space="preserve">Овладел основными общеучебными умениями и навыками, способами познавательной деятельности необходимыми для дальнейшего среднего </w:t>
      </w:r>
      <w:r w:rsidR="00342905" w:rsidRPr="008B53CC">
        <w:t xml:space="preserve">общего </w:t>
      </w:r>
      <w:r w:rsidR="00F95A0A" w:rsidRPr="008B53CC">
        <w:t xml:space="preserve">образования, </w:t>
      </w:r>
      <w:r w:rsidRPr="008B53CC">
        <w:t xml:space="preserve">среднего профессионального образования: </w:t>
      </w:r>
    </w:p>
    <w:p w:rsidR="00BC1A33" w:rsidRPr="008B53CC" w:rsidRDefault="00BC1A33" w:rsidP="008B53CC">
      <w:pPr>
        <w:spacing w:line="360" w:lineRule="auto"/>
      </w:pPr>
      <w:r w:rsidRPr="008B53CC">
        <w:t>а) Основными мыслительными операциями (анализа, синтеза, сравнения, конкретизации, обобщения, абстрагирования, классификации, систематизации в рамках возрастных ограничений предъявляемых к уровню сформированности основных элементов абстрактного мышления).</w:t>
      </w:r>
    </w:p>
    <w:p w:rsidR="00BC1A33" w:rsidRPr="008B53CC" w:rsidRDefault="00BC1A33" w:rsidP="008B53CC">
      <w:pPr>
        <w:spacing w:line="360" w:lineRule="auto"/>
      </w:pPr>
      <w:r w:rsidRPr="008B53CC">
        <w:t>б) Навыками планирования, проектирования, моделирования, исследовательской, творческой деятельности.</w:t>
      </w:r>
    </w:p>
    <w:p w:rsidR="00BC1A33" w:rsidRPr="008B53CC" w:rsidRDefault="00BC1A33" w:rsidP="008B53CC">
      <w:pPr>
        <w:spacing w:line="360" w:lineRule="auto"/>
      </w:pPr>
      <w:r w:rsidRPr="008B53CC">
        <w:t>в) Трудовыми умениями и навыками по работе с тканью, деревом, металлом, ухода за землей, приготовление пищи, навыками самосохранения в экстремальной ситуации.</w:t>
      </w:r>
    </w:p>
    <w:p w:rsidR="00BC1A33" w:rsidRPr="008B53CC" w:rsidRDefault="00BC1A33" w:rsidP="008B53CC">
      <w:pPr>
        <w:spacing w:line="360" w:lineRule="auto"/>
      </w:pPr>
      <w:r w:rsidRPr="008B53CC">
        <w:t xml:space="preserve">г) Личными особенностями восприятия, обработки, переработки, хранения, воспроизведения информации, основами компьютерной грамотности; техникой пользования компьютером и другой вычислительной техникой  </w:t>
      </w:r>
    </w:p>
    <w:p w:rsidR="00BC1A33" w:rsidRPr="008B53CC" w:rsidRDefault="00BC1A33" w:rsidP="008B53CC">
      <w:pPr>
        <w:spacing w:line="360" w:lineRule="auto"/>
      </w:pPr>
      <w:r w:rsidRPr="008B53CC">
        <w:t>д) Ознакомлен с основными информационными технол</w:t>
      </w:r>
      <w:r w:rsidR="00F95A0A" w:rsidRPr="008B53CC">
        <w:t>огиями, оптимальными для обучающегося</w:t>
      </w:r>
      <w:r w:rsidRPr="008B53CC">
        <w:t xml:space="preserve"> формами, методами, средствами самостоятельной, познавательной деятельности, основанной на усвоении способов приобретения знаний из различных источников информации.</w:t>
      </w:r>
    </w:p>
    <w:p w:rsidR="00BC1A33" w:rsidRPr="008B53CC" w:rsidRDefault="00BC1A33" w:rsidP="008B53CC">
      <w:pPr>
        <w:spacing w:line="360" w:lineRule="auto"/>
      </w:pPr>
      <w:r w:rsidRPr="008B53CC">
        <w:t>е) Овладел на необходимом у</w:t>
      </w:r>
      <w:r w:rsidR="00342905" w:rsidRPr="008B53CC">
        <w:t>ровне умениями и навыками самора</w:t>
      </w:r>
      <w:r w:rsidRPr="008B53CC">
        <w:t>звития, самосовершенствования, самореализации, самоконтроля, личной и предметной рефлексии.</w:t>
      </w:r>
    </w:p>
    <w:p w:rsidR="00BC1A33" w:rsidRPr="008B53CC" w:rsidRDefault="00BC1A33" w:rsidP="008B53CC">
      <w:pPr>
        <w:spacing w:line="360" w:lineRule="auto"/>
      </w:pPr>
      <w:r w:rsidRPr="008B53CC">
        <w:t xml:space="preserve">ж) Овладел на необходимом уровне навыками языкового и речевого развития, культурой разного языка, сформированных на уровне 9 класса необходимые умения и навыки владения иностранным языком. </w:t>
      </w:r>
    </w:p>
    <w:p w:rsidR="00BC1A33" w:rsidRPr="008B53CC" w:rsidRDefault="00BC1A33" w:rsidP="008B53CC">
      <w:pPr>
        <w:spacing w:line="360" w:lineRule="auto"/>
        <w:ind w:firstLine="708"/>
        <w:rPr>
          <w:i/>
        </w:rPr>
      </w:pPr>
      <w:r w:rsidRPr="008B53CC">
        <w:rPr>
          <w:b/>
          <w:bCs/>
          <w:i/>
          <w:iCs/>
        </w:rPr>
        <w:t xml:space="preserve"> Уровень ключевых компетенций связанных с физическим развитием и укреплением здоровья:</w:t>
      </w:r>
    </w:p>
    <w:p w:rsidR="00BC1A33" w:rsidRPr="008B53CC" w:rsidRDefault="00BC1A33" w:rsidP="008B53CC">
      <w:pPr>
        <w:spacing w:line="360" w:lineRule="auto"/>
      </w:pPr>
      <w:r w:rsidRPr="008B53CC">
        <w:t xml:space="preserve">Овладел знаниями и умениями здоровьесбережения: </w:t>
      </w:r>
    </w:p>
    <w:p w:rsidR="00BC1A33" w:rsidRPr="008B53CC" w:rsidRDefault="00BC1A33" w:rsidP="008B53CC">
      <w:pPr>
        <w:spacing w:line="360" w:lineRule="auto"/>
      </w:pPr>
      <w:r w:rsidRPr="008B53CC">
        <w:t>а) знание и соблюдение норм здоровья образа жизни;</w:t>
      </w:r>
    </w:p>
    <w:p w:rsidR="00BC1A33" w:rsidRPr="008B53CC" w:rsidRDefault="00BC1A33" w:rsidP="008B53CC">
      <w:pPr>
        <w:spacing w:line="360" w:lineRule="auto"/>
      </w:pPr>
      <w:r w:rsidRPr="008B53CC">
        <w:t>б) знание и соблюдение правил личной гигиены и обихода;</w:t>
      </w:r>
    </w:p>
    <w:p w:rsidR="00BC1A33" w:rsidRPr="008B53CC" w:rsidRDefault="00BC1A33" w:rsidP="008B53CC">
      <w:pPr>
        <w:spacing w:line="360" w:lineRule="auto"/>
      </w:pPr>
      <w:r w:rsidRPr="008B53CC">
        <w:t>в) знание опасности курения, алкоголизма, токсикомании, наркомании, СПИДа;</w:t>
      </w:r>
    </w:p>
    <w:p w:rsidR="00BC1A33" w:rsidRPr="008B53CC" w:rsidRDefault="00BC1A33" w:rsidP="008B53CC">
      <w:pPr>
        <w:spacing w:line="360" w:lineRule="auto"/>
      </w:pPr>
      <w:r w:rsidRPr="008B53CC">
        <w:t>г) знание особенностей физического, физиологического развития своего организма, типа нервной системы, темперамента, суточного биоритма;</w:t>
      </w:r>
    </w:p>
    <w:p w:rsidR="00BC1A33" w:rsidRPr="008B53CC" w:rsidRDefault="00BC1A33" w:rsidP="008B53CC">
      <w:pPr>
        <w:spacing w:line="360" w:lineRule="auto"/>
      </w:pPr>
      <w:r w:rsidRPr="008B53CC">
        <w:lastRenderedPageBreak/>
        <w:t xml:space="preserve">д) знание и владение основами физической культуры человека. </w:t>
      </w:r>
    </w:p>
    <w:p w:rsidR="00BC1A33" w:rsidRPr="008B53CC" w:rsidRDefault="00BC1A33" w:rsidP="008B53CC">
      <w:pPr>
        <w:spacing w:line="360" w:lineRule="auto"/>
      </w:pPr>
      <w:r w:rsidRPr="008B53CC">
        <w:rPr>
          <w:b/>
          <w:bCs/>
          <w:i/>
          <w:iCs/>
        </w:rPr>
        <w:t>Уровень сформированности ключевых компетенций, связанных с взаимодействием человека и социальной сферы, человека и окружающего его мира:</w:t>
      </w:r>
    </w:p>
    <w:p w:rsidR="00BC1A33" w:rsidRPr="008B53CC" w:rsidRDefault="00BC1A33" w:rsidP="008B53CC">
      <w:pPr>
        <w:numPr>
          <w:ilvl w:val="0"/>
          <w:numId w:val="10"/>
        </w:numPr>
        <w:spacing w:line="360" w:lineRule="auto"/>
        <w:ind w:left="0" w:firstLine="0"/>
      </w:pPr>
      <w:r w:rsidRPr="008B53CC">
        <w:t>уровень сформированности мотивационного, когнитивного, поведенческого, ценностно-смыслового аспекта, эмоционально-волевой регуляции процесса и результата компетенции социального взаимодействия: с обществом, общностью, коллективом, семьей, друзьями, партнерами;</w:t>
      </w:r>
    </w:p>
    <w:p w:rsidR="00BC1A33" w:rsidRPr="008B53CC" w:rsidRDefault="00BC1A33" w:rsidP="008B53CC">
      <w:pPr>
        <w:numPr>
          <w:ilvl w:val="0"/>
          <w:numId w:val="10"/>
        </w:numPr>
        <w:spacing w:before="100" w:beforeAutospacing="1" w:line="360" w:lineRule="auto"/>
        <w:ind w:left="0" w:firstLine="0"/>
      </w:pPr>
      <w:r w:rsidRPr="008B53CC">
        <w:t>уровень владения умениями и навыками сотрудничества, толерантности, уважения и принятия другого (раса, национальность, религия, статус, пол) погашение конфликтов;</w:t>
      </w:r>
    </w:p>
    <w:p w:rsidR="00BC1A33" w:rsidRPr="008B53CC" w:rsidRDefault="00BC1A33" w:rsidP="008B53CC">
      <w:pPr>
        <w:numPr>
          <w:ilvl w:val="0"/>
          <w:numId w:val="10"/>
        </w:numPr>
        <w:spacing w:before="100" w:beforeAutospacing="1" w:line="360" w:lineRule="auto"/>
        <w:ind w:left="0" w:firstLine="0"/>
      </w:pPr>
      <w:r w:rsidRPr="008B53CC">
        <w:t>уровень владения основами мобильности, социальной активности, конкурентноспособности, умением адаптироваться в социуме;</w:t>
      </w:r>
    </w:p>
    <w:p w:rsidR="00BC1A33" w:rsidRPr="008B53CC" w:rsidRDefault="00BC1A33" w:rsidP="008B53CC">
      <w:pPr>
        <w:numPr>
          <w:ilvl w:val="0"/>
          <w:numId w:val="10"/>
        </w:numPr>
        <w:spacing w:before="100" w:beforeAutospacing="1" w:line="360" w:lineRule="auto"/>
        <w:ind w:left="0" w:firstLine="0"/>
      </w:pPr>
      <w:r w:rsidRPr="008B53CC">
        <w:t xml:space="preserve"> уровень владения знаниями, умениями, навыками общения: основами устного и письменного обучения, умение вести диалог, монолог, полилог, знание и соблюдение традиций, этикета. </w:t>
      </w:r>
    </w:p>
    <w:p w:rsidR="00BC1A33" w:rsidRPr="008B53CC" w:rsidRDefault="00BC1A33" w:rsidP="008B53CC">
      <w:pPr>
        <w:spacing w:line="360" w:lineRule="auto"/>
        <w:rPr>
          <w:i/>
        </w:rPr>
      </w:pPr>
      <w:r w:rsidRPr="008B53CC">
        <w:rPr>
          <w:b/>
          <w:bCs/>
          <w:i/>
          <w:iCs/>
        </w:rPr>
        <w:t>Уровень сформированности компетенции связанной с грамотностью:</w:t>
      </w:r>
    </w:p>
    <w:p w:rsidR="00BC1A33" w:rsidRPr="008B53CC" w:rsidRDefault="00BC1A33" w:rsidP="008B53CC">
      <w:pPr>
        <w:numPr>
          <w:ilvl w:val="0"/>
          <w:numId w:val="11"/>
        </w:numPr>
        <w:spacing w:line="360" w:lineRule="auto"/>
        <w:ind w:left="0" w:firstLine="0"/>
      </w:pPr>
      <w:r w:rsidRPr="008B53CC">
        <w:rPr>
          <w:bCs/>
          <w:iCs/>
        </w:rPr>
        <w:t xml:space="preserve"> правовой культуры человека (прав и обязанностей гражданина, свободы и ответственности за свои поступки, самоконтроль в своих действиях);</w:t>
      </w:r>
    </w:p>
    <w:p w:rsidR="00BC1A33" w:rsidRPr="008B53CC" w:rsidRDefault="00BC1A33" w:rsidP="008B53CC">
      <w:pPr>
        <w:numPr>
          <w:ilvl w:val="0"/>
          <w:numId w:val="11"/>
        </w:numPr>
        <w:spacing w:line="360" w:lineRule="auto"/>
        <w:ind w:left="0" w:firstLine="0"/>
      </w:pPr>
      <w:r w:rsidRPr="008B53CC">
        <w:t xml:space="preserve"> норм и правил поведения в социуме;</w:t>
      </w:r>
    </w:p>
    <w:p w:rsidR="00BC1A33" w:rsidRPr="008B53CC" w:rsidRDefault="00BC1A33" w:rsidP="008B53CC">
      <w:pPr>
        <w:numPr>
          <w:ilvl w:val="0"/>
          <w:numId w:val="11"/>
        </w:numPr>
        <w:spacing w:line="360" w:lineRule="auto"/>
        <w:ind w:left="0" w:firstLine="0"/>
      </w:pPr>
      <w:r w:rsidRPr="008B53CC">
        <w:t xml:space="preserve"> гражданского долга, чувства патриотизма к своей Родине, малой Родине, гордости за символы государства (герб, флаг, гимн);</w:t>
      </w:r>
    </w:p>
    <w:p w:rsidR="00BC1A33" w:rsidRPr="008B53CC" w:rsidRDefault="00BC1A33" w:rsidP="008B53CC">
      <w:pPr>
        <w:numPr>
          <w:ilvl w:val="0"/>
          <w:numId w:val="11"/>
        </w:numPr>
        <w:spacing w:line="360" w:lineRule="auto"/>
        <w:ind w:left="0" w:firstLine="0"/>
      </w:pPr>
      <w:r w:rsidRPr="008B53CC">
        <w:t xml:space="preserve">осознание собственной индивидуальности (социальной взрослости, уверенности в себе, собственного достоинства, потребность в общественном признании, уровень стремления к самоутверждению. </w:t>
      </w:r>
    </w:p>
    <w:p w:rsidR="00BC1A33" w:rsidRPr="008B53CC" w:rsidRDefault="00BC1A33" w:rsidP="008B53CC">
      <w:pPr>
        <w:spacing w:line="360" w:lineRule="auto"/>
        <w:rPr>
          <w:i/>
        </w:rPr>
      </w:pPr>
      <w:r w:rsidRPr="008B53CC">
        <w:rPr>
          <w:b/>
          <w:bCs/>
          <w:i/>
          <w:iCs/>
        </w:rPr>
        <w:t>Уровень сформированности культуры личности:</w:t>
      </w:r>
    </w:p>
    <w:p w:rsidR="00BC1A33" w:rsidRPr="008B53CC" w:rsidRDefault="00BC1A33" w:rsidP="008B53CC">
      <w:pPr>
        <w:numPr>
          <w:ilvl w:val="0"/>
          <w:numId w:val="12"/>
        </w:numPr>
        <w:spacing w:line="360" w:lineRule="auto"/>
        <w:ind w:left="0" w:firstLine="0"/>
      </w:pPr>
      <w:r w:rsidRPr="008B53CC">
        <w:t>культуры внешнего вида, одежды, оформления, жилища, рабочего места;</w:t>
      </w:r>
    </w:p>
    <w:p w:rsidR="00BC1A33" w:rsidRPr="008B53CC" w:rsidRDefault="00BC1A33" w:rsidP="008B53CC">
      <w:pPr>
        <w:numPr>
          <w:ilvl w:val="0"/>
          <w:numId w:val="12"/>
        </w:numPr>
        <w:spacing w:line="360" w:lineRule="auto"/>
        <w:ind w:left="0" w:firstLine="0"/>
      </w:pPr>
      <w:r w:rsidRPr="008B53CC">
        <w:t>экологической культуры;</w:t>
      </w:r>
    </w:p>
    <w:p w:rsidR="00BC1A33" w:rsidRPr="008B53CC" w:rsidRDefault="00BC1A33" w:rsidP="008B53CC">
      <w:pPr>
        <w:numPr>
          <w:ilvl w:val="0"/>
          <w:numId w:val="12"/>
        </w:numPr>
        <w:spacing w:line="360" w:lineRule="auto"/>
        <w:ind w:left="0" w:firstLine="0"/>
      </w:pPr>
      <w:r w:rsidRPr="008B53CC">
        <w:t xml:space="preserve"> восприятие, понимание и использование ценностной живописи, литературы, искусства, музыки, народного изобразительного творчества;</w:t>
      </w:r>
    </w:p>
    <w:p w:rsidR="00A72139" w:rsidRPr="008B53CC" w:rsidRDefault="00BC1A33" w:rsidP="008B53CC">
      <w:pPr>
        <w:numPr>
          <w:ilvl w:val="0"/>
          <w:numId w:val="12"/>
        </w:numPr>
        <w:spacing w:line="360" w:lineRule="auto"/>
        <w:ind w:left="0" w:firstLine="0"/>
      </w:pPr>
      <w:r w:rsidRPr="008B53CC">
        <w:t xml:space="preserve"> уровень познания и использования истории цивилизаций, собственной страны, религии. </w:t>
      </w:r>
    </w:p>
    <w:p w:rsidR="006F71D7" w:rsidRPr="008B53CC" w:rsidRDefault="006F71D7" w:rsidP="008B53CC">
      <w:pPr>
        <w:spacing w:line="360" w:lineRule="auto"/>
        <w:ind w:left="357"/>
        <w:rPr>
          <w:rFonts w:eastAsia="Calibri"/>
          <w:b/>
        </w:rPr>
      </w:pPr>
      <w:r w:rsidRPr="008B53CC">
        <w:rPr>
          <w:rFonts w:eastAsia="Calibri"/>
          <w:b/>
        </w:rPr>
        <w:t>2.9.Условия реализации основной образовательной программы основного общего образования</w:t>
      </w:r>
    </w:p>
    <w:p w:rsidR="00FE144B" w:rsidRPr="008B53CC" w:rsidRDefault="006F71D7" w:rsidP="008B53CC">
      <w:pPr>
        <w:spacing w:line="360" w:lineRule="auto"/>
        <w:rPr>
          <w:rFonts w:eastAsia="Calibri"/>
          <w:b/>
        </w:rPr>
      </w:pPr>
      <w:r w:rsidRPr="008B53CC">
        <w:rPr>
          <w:rFonts w:eastAsia="Calibri"/>
          <w:b/>
        </w:rPr>
        <w:t>2.9.1. Учебный план</w:t>
      </w:r>
    </w:p>
    <w:p w:rsidR="00733295" w:rsidRPr="008B53CC" w:rsidRDefault="00F95A0A" w:rsidP="008B53CC">
      <w:pPr>
        <w:spacing w:line="360" w:lineRule="auto"/>
      </w:pPr>
      <w:r w:rsidRPr="008B53CC">
        <w:t xml:space="preserve">      </w:t>
      </w:r>
      <w:r w:rsidR="009A7768" w:rsidRPr="008B53CC">
        <w:t xml:space="preserve">Обучающиеся </w:t>
      </w:r>
      <w:r w:rsidR="00733295" w:rsidRPr="008B53CC">
        <w:rPr>
          <w:lang w:val="en-US"/>
        </w:rPr>
        <w:t>V</w:t>
      </w:r>
      <w:r w:rsidR="00B40839" w:rsidRPr="008B53CC">
        <w:rPr>
          <w:lang w:val="en-US"/>
        </w:rPr>
        <w:t>I</w:t>
      </w:r>
      <w:r w:rsidRPr="008B53CC">
        <w:rPr>
          <w:lang w:val="en-US"/>
        </w:rPr>
        <w:t>I</w:t>
      </w:r>
      <w:r w:rsidR="00270562">
        <w:rPr>
          <w:lang w:val="en-US"/>
        </w:rPr>
        <w:t>I</w:t>
      </w:r>
      <w:r w:rsidR="00733295" w:rsidRPr="008B53CC">
        <w:t xml:space="preserve">- </w:t>
      </w:r>
      <w:r w:rsidR="00733295" w:rsidRPr="008B53CC">
        <w:rPr>
          <w:lang w:val="en-US"/>
        </w:rPr>
        <w:t>I</w:t>
      </w:r>
      <w:r w:rsidR="0053235F" w:rsidRPr="008B53CC">
        <w:t>Х классов</w:t>
      </w:r>
      <w:r w:rsidR="00B40839" w:rsidRPr="008B53CC">
        <w:t xml:space="preserve"> </w:t>
      </w:r>
      <w:r w:rsidR="00270562">
        <w:t>в 2017-2018</w:t>
      </w:r>
      <w:r w:rsidR="002B7E4A" w:rsidRPr="008B53CC">
        <w:t xml:space="preserve"> учебном году </w:t>
      </w:r>
      <w:r w:rsidR="006724A3" w:rsidRPr="008B53CC">
        <w:t xml:space="preserve">продолжат обучение </w:t>
      </w:r>
      <w:r w:rsidR="005B3A3A" w:rsidRPr="008B53CC">
        <w:t xml:space="preserve">по </w:t>
      </w:r>
      <w:r w:rsidR="006724A3" w:rsidRPr="008B53CC">
        <w:t>Базисн</w:t>
      </w:r>
      <w:r w:rsidR="005B3A3A" w:rsidRPr="008B53CC">
        <w:t>ому</w:t>
      </w:r>
      <w:r w:rsidR="006724A3" w:rsidRPr="008B53CC">
        <w:t xml:space="preserve"> учебн</w:t>
      </w:r>
      <w:r w:rsidR="005B3A3A" w:rsidRPr="008B53CC">
        <w:t>ому</w:t>
      </w:r>
      <w:r w:rsidR="006724A3" w:rsidRPr="008B53CC">
        <w:t xml:space="preserve"> план</w:t>
      </w:r>
      <w:r w:rsidR="005B3A3A" w:rsidRPr="008B53CC">
        <w:t>у</w:t>
      </w:r>
      <w:r w:rsidR="006724A3" w:rsidRPr="008B53CC">
        <w:t xml:space="preserve"> 2004года</w:t>
      </w:r>
      <w:r w:rsidR="005B3A3A" w:rsidRPr="008B53CC">
        <w:t>.</w:t>
      </w:r>
    </w:p>
    <w:p w:rsidR="006810A6" w:rsidRPr="008B53CC" w:rsidRDefault="006810A6" w:rsidP="008B53CC">
      <w:pPr>
        <w:spacing w:line="360" w:lineRule="auto"/>
        <w:ind w:firstLine="540"/>
        <w:contextualSpacing/>
      </w:pPr>
      <w:r w:rsidRPr="008B53CC">
        <w:lastRenderedPageBreak/>
        <w:t>Учебный план основного общего образования  разработан на основе федерального компонента государственного образовательного стандарта основного общего (далее - ФК ГОС).</w:t>
      </w:r>
    </w:p>
    <w:p w:rsidR="006810A6" w:rsidRPr="008B53CC" w:rsidRDefault="006810A6" w:rsidP="008B53CC">
      <w:pPr>
        <w:spacing w:line="360" w:lineRule="auto"/>
        <w:ind w:firstLine="539"/>
        <w:contextualSpacing/>
        <w:rPr>
          <w:color w:val="FF0000"/>
        </w:rPr>
      </w:pPr>
      <w:r w:rsidRPr="008B53CC">
        <w:t xml:space="preserve">Учебный план  </w:t>
      </w:r>
      <w:r w:rsidR="009464F3">
        <w:t>8</w:t>
      </w:r>
      <w:r w:rsidRPr="008B53CC">
        <w:t>-9 кл</w:t>
      </w:r>
      <w:r w:rsidR="009464F3">
        <w:t>ассов Прокуткинской СОШ</w:t>
      </w:r>
      <w:r w:rsidRPr="008B53CC">
        <w:t xml:space="preserve">   ориентирован на 5-летний нормативный срок освоения образовательных программ основного общего образования.</w:t>
      </w:r>
      <w:r w:rsidR="0003191C" w:rsidRPr="008B53CC">
        <w:t xml:space="preserve"> </w:t>
      </w:r>
      <w:r w:rsidRPr="008B53CC">
        <w:t xml:space="preserve">Учебные занятия проводятся по 5-дневной учебной неделе, в первую смену. Продолжительность урока 45 минут. Продолжительность учебного года для </w:t>
      </w:r>
      <w:r w:rsidR="009464F3">
        <w:t>8- 9 кл</w:t>
      </w:r>
      <w:r w:rsidRPr="008B53CC">
        <w:t xml:space="preserve"> –  34 учебные  недели.</w:t>
      </w:r>
    </w:p>
    <w:p w:rsidR="006810A6" w:rsidRPr="008B53CC" w:rsidRDefault="006810A6" w:rsidP="008B53CC">
      <w:pPr>
        <w:spacing w:line="360" w:lineRule="auto"/>
        <w:ind w:firstLine="539"/>
        <w:contextualSpacing/>
        <w:rPr>
          <w:color w:val="FF0000"/>
        </w:rPr>
      </w:pPr>
      <w:r w:rsidRPr="008B53CC">
        <w:t>Содержание образования на уровне основного общего образования  является частью обязательного образования в РФ и базовым для продолжения обучения на уровнях среднего общего образования или среднего профессионального образования, что создает условия для подготовки обучающихся к выбору профиля дальнейшего образования, их социального самоопределения и самообразования.</w:t>
      </w:r>
    </w:p>
    <w:p w:rsidR="006810A6" w:rsidRPr="008B53CC" w:rsidRDefault="006810A6" w:rsidP="008B53CC">
      <w:pPr>
        <w:spacing w:line="360" w:lineRule="auto"/>
        <w:ind w:firstLine="539"/>
        <w:contextualSpacing/>
      </w:pPr>
      <w:r w:rsidRPr="008B53CC">
        <w:t xml:space="preserve">Учебный план состоит из двух частей: обязательной части и части, формируемой участниками образовательных отношений. </w:t>
      </w:r>
    </w:p>
    <w:p w:rsidR="006810A6" w:rsidRPr="008B53CC" w:rsidRDefault="006810A6" w:rsidP="008B53CC">
      <w:pPr>
        <w:spacing w:line="360" w:lineRule="auto"/>
        <w:ind w:firstLine="539"/>
        <w:contextualSpacing/>
      </w:pPr>
      <w:r w:rsidRPr="008B53CC">
        <w:rPr>
          <w:b/>
        </w:rPr>
        <w:t>Обязательная часть</w:t>
      </w:r>
      <w:r w:rsidRPr="008B53CC">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6810A6" w:rsidRPr="008B53CC" w:rsidRDefault="006810A6" w:rsidP="008B53CC">
      <w:pPr>
        <w:spacing w:line="360" w:lineRule="auto"/>
        <w:ind w:firstLine="539"/>
        <w:contextualSpacing/>
      </w:pPr>
      <w:r w:rsidRPr="008B53CC">
        <w:rPr>
          <w:b/>
        </w:rPr>
        <w:t>Часть учебного плана, формируемая участниками образовательных отношений,</w:t>
      </w:r>
      <w:r w:rsidRPr="008B53CC">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ОО. </w:t>
      </w:r>
    </w:p>
    <w:p w:rsidR="006810A6" w:rsidRPr="008B53CC" w:rsidRDefault="006810A6" w:rsidP="008B53CC">
      <w:pPr>
        <w:spacing w:line="360" w:lineRule="auto"/>
        <w:ind w:firstLine="539"/>
        <w:contextualSpacing/>
      </w:pPr>
      <w:r w:rsidRPr="008B53CC">
        <w:t xml:space="preserve">Время, отводимое на данную часть учебного плана, использовано на: </w:t>
      </w:r>
    </w:p>
    <w:p w:rsidR="006810A6" w:rsidRPr="008B53CC" w:rsidRDefault="006810A6" w:rsidP="008B53CC">
      <w:pPr>
        <w:spacing w:line="360" w:lineRule="auto"/>
        <w:ind w:firstLine="539"/>
        <w:contextualSpacing/>
      </w:pPr>
      <w:r w:rsidRPr="008B53CC">
        <w:t xml:space="preserve">- увеличение учебных часов, предусмотренных на изучение отдельных учебных предметов обязательной части; </w:t>
      </w:r>
    </w:p>
    <w:p w:rsidR="006810A6" w:rsidRPr="008B53CC" w:rsidRDefault="006810A6" w:rsidP="008B53CC">
      <w:pPr>
        <w:spacing w:line="360" w:lineRule="auto"/>
        <w:ind w:firstLine="539"/>
        <w:contextualSpacing/>
      </w:pPr>
      <w:r w:rsidRPr="008B53CC">
        <w:t>- введение специально разработанных учебных курсов, обеспечивающих интересы и потребности участников образовательных отношений.</w:t>
      </w:r>
    </w:p>
    <w:p w:rsidR="006810A6" w:rsidRPr="008B53CC" w:rsidRDefault="006810A6" w:rsidP="008B53CC">
      <w:pPr>
        <w:spacing w:line="360" w:lineRule="auto"/>
        <w:ind w:firstLine="539"/>
        <w:contextualSpacing/>
      </w:pPr>
      <w:r w:rsidRPr="008B53CC">
        <w:t>Учебный план на уровне основного общего образования  рассчитан на достижение высокого качества базового образования за счёт реализации инвариантной части всех образовательных областей в полном объёме.</w:t>
      </w:r>
    </w:p>
    <w:p w:rsidR="006810A6" w:rsidRPr="008B53CC" w:rsidRDefault="006810A6" w:rsidP="008B53CC">
      <w:pPr>
        <w:spacing w:line="360" w:lineRule="auto"/>
        <w:ind w:firstLine="708"/>
        <w:contextualSpacing/>
      </w:pPr>
      <w:r w:rsidRPr="008B53CC">
        <w:t>Кроме этого, вариативная часть плана направлена  на усиление образовательных компонентов инвариантной части и реализацию  части, формируемой участниками образовательных отношений.</w:t>
      </w:r>
    </w:p>
    <w:p w:rsidR="008D662F" w:rsidRPr="008B53CC" w:rsidRDefault="008D662F" w:rsidP="008B53CC">
      <w:pPr>
        <w:widowControl w:val="0"/>
        <w:shd w:val="clear" w:color="auto" w:fill="FFFFFF"/>
        <w:autoSpaceDE w:val="0"/>
        <w:autoSpaceDN w:val="0"/>
        <w:adjustRightInd w:val="0"/>
        <w:spacing w:line="360" w:lineRule="auto"/>
        <w:ind w:left="115" w:right="7" w:firstLine="554"/>
      </w:pPr>
      <w:r w:rsidRPr="008B53CC">
        <w:rPr>
          <w:b/>
        </w:rPr>
        <w:t xml:space="preserve">Цели </w:t>
      </w:r>
      <w:r w:rsidRPr="008B53CC">
        <w:t xml:space="preserve"> обучения  на </w:t>
      </w:r>
      <w:r w:rsidR="00AF05ED" w:rsidRPr="008B53CC">
        <w:t>уровне основного общего образования</w:t>
      </w:r>
      <w:r w:rsidRPr="008B53CC">
        <w:t>:</w:t>
      </w:r>
    </w:p>
    <w:p w:rsidR="008D662F" w:rsidRPr="008B53CC" w:rsidRDefault="008D662F" w:rsidP="008B53CC">
      <w:pPr>
        <w:widowControl w:val="0"/>
        <w:shd w:val="clear" w:color="auto" w:fill="FFFFFF"/>
        <w:autoSpaceDE w:val="0"/>
        <w:autoSpaceDN w:val="0"/>
        <w:adjustRightInd w:val="0"/>
        <w:spacing w:line="360" w:lineRule="auto"/>
        <w:ind w:left="115" w:right="7" w:firstLine="554"/>
      </w:pPr>
      <w:r w:rsidRPr="008B53CC">
        <w:rPr>
          <w:b/>
        </w:rPr>
        <w:t>–</w:t>
      </w:r>
      <w:r w:rsidRPr="008B53CC">
        <w:t xml:space="preserve"> </w:t>
      </w:r>
      <w:r w:rsidRPr="008B53CC">
        <w:rPr>
          <w:i/>
        </w:rPr>
        <w:t>обеспечение личностного самоопределения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r w:rsidRPr="008B53CC">
        <w:t>;</w:t>
      </w:r>
    </w:p>
    <w:p w:rsidR="008D662F" w:rsidRPr="008B53CC" w:rsidRDefault="008D662F" w:rsidP="008B53CC">
      <w:pPr>
        <w:widowControl w:val="0"/>
        <w:autoSpaceDE w:val="0"/>
        <w:autoSpaceDN w:val="0"/>
        <w:adjustRightInd w:val="0"/>
        <w:spacing w:line="360" w:lineRule="auto"/>
        <w:ind w:firstLine="709"/>
        <w:rPr>
          <w:i/>
        </w:rPr>
      </w:pPr>
      <w:r w:rsidRPr="008B53CC">
        <w:rPr>
          <w:b/>
          <w:i/>
        </w:rPr>
        <w:lastRenderedPageBreak/>
        <w:t xml:space="preserve">– </w:t>
      </w:r>
      <w:r w:rsidRPr="008B53CC">
        <w:rPr>
          <w:i/>
        </w:rPr>
        <w:t>формирование у обучающихся умения организовывать свою деятельность: определять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8D662F" w:rsidRPr="008B53CC" w:rsidRDefault="008D662F" w:rsidP="008B53CC">
      <w:pPr>
        <w:widowControl w:val="0"/>
        <w:autoSpaceDE w:val="0"/>
        <w:autoSpaceDN w:val="0"/>
        <w:adjustRightInd w:val="0"/>
        <w:spacing w:line="360" w:lineRule="auto"/>
        <w:ind w:firstLine="720"/>
        <w:rPr>
          <w:i/>
        </w:rPr>
      </w:pPr>
      <w:r w:rsidRPr="008B53CC">
        <w:t xml:space="preserve">– </w:t>
      </w:r>
      <w:r w:rsidRPr="008B53CC">
        <w:rPr>
          <w:i/>
        </w:rPr>
        <w:t xml:space="preserve">формирование у обучающихся умения объяснять явления природной, социальной, культурной, технической среды; выделять, систематизировать и обобщать их существенные признаки,  устанавливать причинно-следственные связи и оценивать их значимость. </w:t>
      </w:r>
    </w:p>
    <w:p w:rsidR="00AF05ED" w:rsidRPr="008B53CC" w:rsidRDefault="008D662F" w:rsidP="008B53CC">
      <w:pPr>
        <w:widowControl w:val="0"/>
        <w:shd w:val="clear" w:color="auto" w:fill="FFFFFF"/>
        <w:autoSpaceDE w:val="0"/>
        <w:autoSpaceDN w:val="0"/>
        <w:adjustRightInd w:val="0"/>
        <w:spacing w:line="360" w:lineRule="auto"/>
        <w:ind w:left="115" w:right="7" w:firstLine="554"/>
      </w:pPr>
      <w:r w:rsidRPr="008B53CC">
        <w:rPr>
          <w:b/>
          <w:spacing w:val="-1"/>
        </w:rPr>
        <w:t>Задачи</w:t>
      </w:r>
      <w:r w:rsidRPr="008B53CC">
        <w:rPr>
          <w:spacing w:val="-1"/>
        </w:rPr>
        <w:t xml:space="preserve"> </w:t>
      </w:r>
      <w:r w:rsidRPr="008B53CC">
        <w:t xml:space="preserve">обучения  </w:t>
      </w:r>
      <w:r w:rsidR="00AF05ED" w:rsidRPr="008B53CC">
        <w:t>на уровне основного общего образования:</w:t>
      </w:r>
    </w:p>
    <w:p w:rsidR="008D662F" w:rsidRPr="008B53CC" w:rsidRDefault="008D662F" w:rsidP="008B53CC">
      <w:pPr>
        <w:widowControl w:val="0"/>
        <w:shd w:val="clear" w:color="auto" w:fill="FFFFFF"/>
        <w:autoSpaceDE w:val="0"/>
        <w:autoSpaceDN w:val="0"/>
        <w:adjustRightInd w:val="0"/>
        <w:spacing w:line="360" w:lineRule="auto"/>
        <w:ind w:left="115" w:right="7" w:firstLine="554"/>
      </w:pPr>
      <w:r w:rsidRPr="008B53CC">
        <w:rPr>
          <w:spacing w:val="-1"/>
        </w:rPr>
        <w:t>–</w:t>
      </w:r>
      <w:r w:rsidRPr="008B53CC">
        <w:t xml:space="preserve"> завершить общеобразовательную подготовку </w:t>
      </w:r>
      <w:r w:rsidR="00AF05ED" w:rsidRPr="008B53CC">
        <w:t>об</w:t>
      </w:r>
      <w:r w:rsidRPr="008B53CC">
        <w:t>уча</w:t>
      </w:r>
      <w:r w:rsidR="00AF05ED" w:rsidRPr="008B53CC">
        <w:t>ю</w:t>
      </w:r>
      <w:r w:rsidRPr="008B53CC">
        <w:t xml:space="preserve">щихся  по </w:t>
      </w:r>
      <w:r w:rsidR="00AF05ED" w:rsidRPr="008B53CC">
        <w:t>базовым предметам основного общего образования</w:t>
      </w:r>
      <w:r w:rsidRPr="008B53CC">
        <w:t>;</w:t>
      </w:r>
    </w:p>
    <w:p w:rsidR="008D662F" w:rsidRPr="008B53CC" w:rsidRDefault="008D662F" w:rsidP="008B53CC">
      <w:pPr>
        <w:widowControl w:val="0"/>
        <w:shd w:val="clear" w:color="auto" w:fill="FFFFFF"/>
        <w:autoSpaceDE w:val="0"/>
        <w:autoSpaceDN w:val="0"/>
        <w:adjustRightInd w:val="0"/>
        <w:spacing w:line="360" w:lineRule="auto"/>
        <w:ind w:left="115" w:right="7" w:firstLine="554"/>
        <w:rPr>
          <w:i/>
        </w:rPr>
      </w:pPr>
      <w:r w:rsidRPr="008B53CC">
        <w:t xml:space="preserve">– формировать ключевые компетентности, имеющие универсальное значение для различных видов деятельности (навыки решения проблем, принятия решений, поиска, анализа и обработки информации, коммуникативные навыки, навыки измерений, навыки сотрудничества).  </w:t>
      </w:r>
    </w:p>
    <w:p w:rsidR="008D662F" w:rsidRPr="008B53CC" w:rsidRDefault="008D662F" w:rsidP="008B53CC">
      <w:pPr>
        <w:widowControl w:val="0"/>
        <w:autoSpaceDE w:val="0"/>
        <w:autoSpaceDN w:val="0"/>
        <w:adjustRightInd w:val="0"/>
        <w:spacing w:line="360" w:lineRule="auto"/>
        <w:ind w:firstLine="709"/>
      </w:pPr>
      <w:r w:rsidRPr="008B53CC">
        <w:t>Учебный план включает предметы федерального компонента (инвариантная часть) и компонента образовательного учреждения (вариативная часть).  Компоненты представлены в следующем соотношении:</w:t>
      </w:r>
    </w:p>
    <w:p w:rsidR="008D662F" w:rsidRPr="008B53CC" w:rsidRDefault="008D662F" w:rsidP="00023DCA">
      <w:pPr>
        <w:widowControl w:val="0"/>
        <w:numPr>
          <w:ilvl w:val="0"/>
          <w:numId w:val="20"/>
        </w:numPr>
        <w:tabs>
          <w:tab w:val="clear" w:pos="1353"/>
          <w:tab w:val="num" w:pos="0"/>
          <w:tab w:val="num" w:pos="993"/>
        </w:tabs>
        <w:autoSpaceDE w:val="0"/>
        <w:autoSpaceDN w:val="0"/>
        <w:adjustRightInd w:val="0"/>
        <w:spacing w:line="360" w:lineRule="auto"/>
        <w:ind w:left="0" w:firstLine="0"/>
      </w:pPr>
      <w:r w:rsidRPr="008B53CC">
        <w:t>федеральный компонент –  не менее 80% от общего нормативного времени, отводимого на освоение основных образовательных программ общего образования;</w:t>
      </w:r>
    </w:p>
    <w:p w:rsidR="008D662F" w:rsidRPr="008B53CC" w:rsidRDefault="008D662F" w:rsidP="00023DCA">
      <w:pPr>
        <w:widowControl w:val="0"/>
        <w:numPr>
          <w:ilvl w:val="0"/>
          <w:numId w:val="20"/>
        </w:numPr>
        <w:tabs>
          <w:tab w:val="clear" w:pos="1353"/>
          <w:tab w:val="num" w:pos="0"/>
        </w:tabs>
        <w:autoSpaceDE w:val="0"/>
        <w:autoSpaceDN w:val="0"/>
        <w:adjustRightInd w:val="0"/>
        <w:spacing w:line="360" w:lineRule="auto"/>
        <w:ind w:left="0" w:firstLine="0"/>
      </w:pPr>
      <w:r w:rsidRPr="008B53CC">
        <w:t>компонент образовательного учреждения –  не более 20%.</w:t>
      </w:r>
    </w:p>
    <w:p w:rsidR="008D662F" w:rsidRPr="008B53CC" w:rsidRDefault="008D662F" w:rsidP="008B53CC">
      <w:pPr>
        <w:spacing w:line="360" w:lineRule="auto"/>
      </w:pPr>
      <w:r w:rsidRPr="008B53CC">
        <w:t>Часы компонента образовательного учреждения (вариативной части) использованы:</w:t>
      </w:r>
    </w:p>
    <w:p w:rsidR="008D662F" w:rsidRPr="008B53CC" w:rsidRDefault="008D662F" w:rsidP="00023DCA">
      <w:pPr>
        <w:widowControl w:val="0"/>
        <w:numPr>
          <w:ilvl w:val="0"/>
          <w:numId w:val="21"/>
        </w:numPr>
        <w:autoSpaceDE w:val="0"/>
        <w:autoSpaceDN w:val="0"/>
        <w:adjustRightInd w:val="0"/>
        <w:spacing w:line="360" w:lineRule="auto"/>
        <w:ind w:left="0" w:firstLine="0"/>
      </w:pPr>
      <w:r w:rsidRPr="008B53CC">
        <w:t xml:space="preserve">для расширения содержания учебных предметов федерального компонента; </w:t>
      </w:r>
    </w:p>
    <w:p w:rsidR="008D662F" w:rsidRDefault="008D662F" w:rsidP="00023DCA">
      <w:pPr>
        <w:widowControl w:val="0"/>
        <w:numPr>
          <w:ilvl w:val="0"/>
          <w:numId w:val="21"/>
        </w:numPr>
        <w:autoSpaceDE w:val="0"/>
        <w:autoSpaceDN w:val="0"/>
        <w:adjustRightInd w:val="0"/>
        <w:spacing w:line="360" w:lineRule="auto"/>
        <w:ind w:left="0" w:firstLine="0"/>
      </w:pPr>
      <w:r w:rsidRPr="008B53CC">
        <w:t xml:space="preserve">для введения новых учебных предметов (элективные курсы). </w:t>
      </w:r>
    </w:p>
    <w:p w:rsidR="008D02C9" w:rsidRPr="00E01A6A" w:rsidRDefault="008D02C9" w:rsidP="008D02C9">
      <w:pPr>
        <w:rPr>
          <w:b/>
          <w:szCs w:val="28"/>
        </w:rPr>
      </w:pPr>
    </w:p>
    <w:p w:rsidR="008D02C9" w:rsidRPr="00AD797B" w:rsidRDefault="008D02C9" w:rsidP="008D02C9">
      <w:pPr>
        <w:rPr>
          <w:b/>
        </w:rPr>
      </w:pPr>
      <w:r w:rsidRPr="00AD797B">
        <w:rPr>
          <w:b/>
        </w:rPr>
        <w:t>Работа с одарёнными детьми</w:t>
      </w:r>
    </w:p>
    <w:p w:rsidR="008D02C9" w:rsidRDefault="008D02C9" w:rsidP="008D02C9">
      <w:r>
        <w:t>Учебный план предусматривает возможность отработки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направленных на единство образовательной и воспитательной деятельности,</w:t>
      </w:r>
    </w:p>
    <w:p w:rsidR="008D02C9" w:rsidRDefault="008D02C9" w:rsidP="008D02C9">
      <w:r>
        <w:t xml:space="preserve"> обеспечивает развитие  направления региональной политики по организации работы с одарёнными детьми и включает развитие системы проектной деятельности (в том числе ИКТ), исследовательской деятельности, олимпиадной деятельности,</w:t>
      </w:r>
    </w:p>
    <w:p w:rsidR="008D02C9" w:rsidRDefault="008D02C9" w:rsidP="008D02C9">
      <w:r>
        <w:t xml:space="preserve">предусматривает подготовку к участию в турнирах, игровых и интеллектуальных конкурсах, </w:t>
      </w:r>
    </w:p>
    <w:p w:rsidR="008D02C9" w:rsidRDefault="008D02C9" w:rsidP="008D02C9">
      <w:r>
        <w:t>реализацию проекта «Шахматы», «Лего – конструирование»,</w:t>
      </w:r>
    </w:p>
    <w:p w:rsidR="008D02C9" w:rsidRDefault="008D02C9" w:rsidP="008D02C9">
      <w:r>
        <w:t xml:space="preserve"> функционирование предметных кружков,</w:t>
      </w:r>
    </w:p>
    <w:p w:rsidR="008D02C9" w:rsidRDefault="008D02C9" w:rsidP="008D02C9">
      <w:r>
        <w:t xml:space="preserve"> функционирование научного общества учащихся. </w:t>
      </w:r>
    </w:p>
    <w:p w:rsidR="008D02C9" w:rsidRDefault="008D02C9" w:rsidP="008D02C9"/>
    <w:p w:rsidR="008D02C9" w:rsidRDefault="008D02C9" w:rsidP="008D02C9">
      <w:r w:rsidRPr="00AD797B">
        <w:rPr>
          <w:b/>
        </w:rPr>
        <w:t>Особенности учебного плана</w:t>
      </w:r>
      <w:r>
        <w:t xml:space="preserve"> заключаются в том, что в нём:</w:t>
      </w:r>
    </w:p>
    <w:p w:rsidR="008D02C9" w:rsidRDefault="008D02C9" w:rsidP="008D02C9">
      <w:r>
        <w:t>-соединяются воедино федеральная и региональная политика в области образования с учётом специфики социального заказа родителей, учащихся как потребителей образовательных и воспитательных услуг;</w:t>
      </w:r>
    </w:p>
    <w:p w:rsidR="008D02C9" w:rsidRDefault="008D02C9" w:rsidP="008D02C9"/>
    <w:p w:rsidR="008D02C9" w:rsidRDefault="008D02C9" w:rsidP="008D02C9">
      <w:r>
        <w:lastRenderedPageBreak/>
        <w:t>-обеспечены основные направления региональной политики в сфере образо</w:t>
      </w:r>
      <w:r w:rsidR="005002D5">
        <w:t xml:space="preserve">вания: </w:t>
      </w:r>
      <w:r>
        <w:t xml:space="preserve"> - создание условий для расширенной подг</w:t>
      </w:r>
      <w:r w:rsidR="005002D5">
        <w:t>отовки к ГИА в 9  классе</w:t>
      </w:r>
      <w:r>
        <w:t>, - организация работы с учащимися, имеющими повышенную мотивацию к учебно – познавательной деятельности;</w:t>
      </w:r>
    </w:p>
    <w:p w:rsidR="008D02C9" w:rsidRDefault="008D02C9" w:rsidP="008D02C9">
      <w:pPr>
        <w:pStyle w:val="rmcerulb"/>
        <w:spacing w:before="0" w:beforeAutospacing="0" w:after="0" w:afterAutospacing="0"/>
      </w:pPr>
    </w:p>
    <w:p w:rsidR="008D02C9" w:rsidRDefault="008D02C9" w:rsidP="008D02C9">
      <w:pPr>
        <w:autoSpaceDE w:val="0"/>
        <w:autoSpaceDN w:val="0"/>
        <w:adjustRightInd w:val="0"/>
      </w:pPr>
      <w:r>
        <w:t>- в</w:t>
      </w:r>
      <w:r w:rsidRPr="005C3F7E">
        <w:t xml:space="preserve"> рамках реализации Комплекса мер, направленных на систематическое обновление содержания общего образования (приказ МОН РФ от 15.12.2016 №1598), а также поручения Правительства Тюменской области о необходимости подготовки инженерно-технических кадров для развития региона, на основании предложений от муниципальных органов уп</w:t>
      </w:r>
      <w:r>
        <w:t xml:space="preserve">равления образованием были </w:t>
      </w:r>
      <w:r w:rsidRPr="00870969">
        <w:t xml:space="preserve">внесены  изменения  в  содержание рабочих программ по </w:t>
      </w:r>
      <w:r w:rsidRPr="00120CEF">
        <w:rPr>
          <w:b/>
        </w:rPr>
        <w:t>физике, химии, информатике, биологии, географии.</w:t>
      </w:r>
      <w:r>
        <w:t xml:space="preserve"> </w:t>
      </w:r>
      <w:r w:rsidRPr="00244EAF">
        <w:t xml:space="preserve">Включено </w:t>
      </w:r>
      <w:r w:rsidRPr="00120CEF">
        <w:rPr>
          <w:b/>
        </w:rPr>
        <w:t>содержание, актуальное для региона</w:t>
      </w:r>
      <w:r w:rsidRPr="005C3F7E">
        <w:t>, муниципалитета</w:t>
      </w:r>
      <w:r>
        <w:t xml:space="preserve"> -  блок «Актуальная тематика для региона» содержит перечень предприятий, организаций, учебных заведений для ознакомления с содержанием их деятельности на уроках, экскурсиях. В тематическом планировании учителя показывают самостоятельно, согласно рекомендации, интеграцию предметов. Сформирован </w:t>
      </w:r>
      <w:r w:rsidRPr="005C3F7E">
        <w:t xml:space="preserve"> инструментарий для оценивания результативности реал</w:t>
      </w:r>
      <w:r>
        <w:t>изации образовательных программ. Интегрирована</w:t>
      </w:r>
      <w:r w:rsidRPr="005C3F7E">
        <w:t xml:space="preserve"> часть содержания предметов, предметных областей, </w:t>
      </w:r>
      <w:r>
        <w:t>что</w:t>
      </w:r>
      <w:r w:rsidRPr="005C3F7E">
        <w:t xml:space="preserve"> </w:t>
      </w:r>
      <w:r>
        <w:t>высвобождает</w:t>
      </w:r>
      <w:r w:rsidRPr="005C3F7E">
        <w:t xml:space="preserve"> дополнительное время для углубления иных тем или включения дополнительного содержания по предмету</w:t>
      </w:r>
      <w:r>
        <w:t xml:space="preserve">. </w:t>
      </w:r>
    </w:p>
    <w:p w:rsidR="008D02C9" w:rsidRDefault="008D02C9" w:rsidP="008D02C9">
      <w:pPr>
        <w:pStyle w:val="rmcerulb"/>
        <w:spacing w:before="0" w:beforeAutospacing="0" w:after="0" w:afterAutospacing="0"/>
        <w:rPr>
          <w:i/>
        </w:rPr>
      </w:pPr>
      <w:r w:rsidRPr="002D07F2">
        <w:t xml:space="preserve">-тематика уроков, планируемых к проведению на производстве </w:t>
      </w:r>
      <w:r w:rsidRPr="002D07F2">
        <w:rPr>
          <w:i/>
        </w:rPr>
        <w:t>(с привлечением ресурса производственных предприятий)</w:t>
      </w:r>
    </w:p>
    <w:p w:rsidR="008D02C9" w:rsidRPr="002D07F2" w:rsidRDefault="008D02C9" w:rsidP="008D02C9">
      <w:pPr>
        <w:pStyle w:val="rmcerulb"/>
        <w:spacing w:before="0" w:beforeAutospacing="0" w:after="0" w:afterAutospacing="0"/>
      </w:pP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3028"/>
        <w:gridCol w:w="1042"/>
        <w:gridCol w:w="1694"/>
        <w:gridCol w:w="3647"/>
      </w:tblGrid>
      <w:tr w:rsidR="008D02C9" w:rsidRPr="002D07F2" w:rsidTr="007D2246">
        <w:trPr>
          <w:trHeight w:val="144"/>
          <w:tblHeader/>
        </w:trPr>
        <w:tc>
          <w:tcPr>
            <w:tcW w:w="491" w:type="dxa"/>
            <w:shd w:val="clear" w:color="auto" w:fill="auto"/>
            <w:vAlign w:val="center"/>
          </w:tcPr>
          <w:p w:rsidR="008D02C9" w:rsidRPr="002D07F2" w:rsidRDefault="008D02C9" w:rsidP="007D2246">
            <w:pPr>
              <w:ind w:left="113"/>
              <w:jc w:val="center"/>
              <w:rPr>
                <w:sz w:val="18"/>
                <w:szCs w:val="18"/>
                <w:lang w:val="en-US"/>
              </w:rPr>
            </w:pPr>
            <w:r w:rsidRPr="002D07F2">
              <w:rPr>
                <w:b/>
                <w:sz w:val="18"/>
                <w:szCs w:val="18"/>
              </w:rPr>
              <w:t>№</w:t>
            </w:r>
          </w:p>
        </w:tc>
        <w:tc>
          <w:tcPr>
            <w:tcW w:w="3028" w:type="dxa"/>
            <w:shd w:val="clear" w:color="auto" w:fill="auto"/>
            <w:vAlign w:val="center"/>
          </w:tcPr>
          <w:p w:rsidR="008D02C9" w:rsidRPr="002D07F2" w:rsidRDefault="008D02C9" w:rsidP="007D2246">
            <w:pPr>
              <w:jc w:val="center"/>
              <w:rPr>
                <w:b/>
                <w:sz w:val="18"/>
                <w:szCs w:val="18"/>
              </w:rPr>
            </w:pPr>
            <w:r w:rsidRPr="002D07F2">
              <w:rPr>
                <w:b/>
                <w:sz w:val="18"/>
                <w:szCs w:val="18"/>
              </w:rPr>
              <w:t xml:space="preserve">Темы уроков </w:t>
            </w:r>
          </w:p>
          <w:p w:rsidR="008D02C9" w:rsidRPr="002D07F2" w:rsidRDefault="008D02C9" w:rsidP="007D2246">
            <w:pPr>
              <w:jc w:val="center"/>
              <w:rPr>
                <w:sz w:val="18"/>
                <w:szCs w:val="18"/>
              </w:rPr>
            </w:pPr>
            <w:r w:rsidRPr="002D07F2">
              <w:rPr>
                <w:b/>
                <w:sz w:val="18"/>
                <w:szCs w:val="18"/>
              </w:rPr>
              <w:t>(с учетом обновления содержания)</w:t>
            </w:r>
          </w:p>
        </w:tc>
        <w:tc>
          <w:tcPr>
            <w:tcW w:w="1042" w:type="dxa"/>
            <w:shd w:val="clear" w:color="auto" w:fill="auto"/>
            <w:vAlign w:val="center"/>
          </w:tcPr>
          <w:p w:rsidR="008D02C9" w:rsidRPr="002D07F2" w:rsidRDefault="008D02C9" w:rsidP="007D2246">
            <w:pPr>
              <w:jc w:val="center"/>
              <w:rPr>
                <w:b/>
                <w:sz w:val="18"/>
                <w:szCs w:val="18"/>
              </w:rPr>
            </w:pPr>
            <w:r w:rsidRPr="002D07F2">
              <w:rPr>
                <w:b/>
                <w:sz w:val="18"/>
                <w:szCs w:val="18"/>
              </w:rPr>
              <w:t>Сроки</w:t>
            </w:r>
          </w:p>
        </w:tc>
        <w:tc>
          <w:tcPr>
            <w:tcW w:w="1694" w:type="dxa"/>
            <w:shd w:val="clear" w:color="auto" w:fill="auto"/>
            <w:vAlign w:val="center"/>
          </w:tcPr>
          <w:p w:rsidR="008D02C9" w:rsidRPr="002D07F2" w:rsidRDefault="008D02C9" w:rsidP="007D2246">
            <w:pPr>
              <w:jc w:val="center"/>
              <w:rPr>
                <w:sz w:val="18"/>
                <w:szCs w:val="18"/>
              </w:rPr>
            </w:pPr>
            <w:r w:rsidRPr="002D07F2">
              <w:rPr>
                <w:b/>
                <w:sz w:val="18"/>
                <w:szCs w:val="18"/>
              </w:rPr>
              <w:t>Виды деятельности</w:t>
            </w:r>
          </w:p>
        </w:tc>
        <w:tc>
          <w:tcPr>
            <w:tcW w:w="3647" w:type="dxa"/>
            <w:shd w:val="clear" w:color="auto" w:fill="auto"/>
            <w:vAlign w:val="center"/>
          </w:tcPr>
          <w:p w:rsidR="008D02C9" w:rsidRPr="002D07F2" w:rsidRDefault="008D02C9" w:rsidP="007D2246">
            <w:pPr>
              <w:jc w:val="center"/>
              <w:rPr>
                <w:b/>
                <w:sz w:val="18"/>
                <w:szCs w:val="18"/>
              </w:rPr>
            </w:pPr>
            <w:r w:rsidRPr="002D07F2">
              <w:rPr>
                <w:b/>
                <w:sz w:val="18"/>
                <w:szCs w:val="18"/>
              </w:rPr>
              <w:t xml:space="preserve"> </w:t>
            </w:r>
          </w:p>
          <w:p w:rsidR="008D02C9" w:rsidRPr="002D07F2" w:rsidRDefault="008D02C9" w:rsidP="007D2246">
            <w:pPr>
              <w:jc w:val="center"/>
              <w:rPr>
                <w:sz w:val="18"/>
                <w:szCs w:val="18"/>
                <w:lang w:val="en-US"/>
              </w:rPr>
            </w:pPr>
            <w:r>
              <w:rPr>
                <w:b/>
                <w:sz w:val="18"/>
                <w:szCs w:val="18"/>
              </w:rPr>
              <w:t>П</w:t>
            </w:r>
            <w:r w:rsidRPr="002D07F2">
              <w:rPr>
                <w:b/>
                <w:sz w:val="18"/>
                <w:szCs w:val="18"/>
              </w:rPr>
              <w:t>роизводственный ресурс (база)</w:t>
            </w:r>
          </w:p>
        </w:tc>
      </w:tr>
      <w:tr w:rsidR="008D02C9" w:rsidRPr="002D07F2" w:rsidTr="007D2246">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7D2246">
            <w:pPr>
              <w:ind w:right="33"/>
              <w:jc w:val="both"/>
              <w:rPr>
                <w:sz w:val="18"/>
                <w:szCs w:val="18"/>
              </w:rPr>
            </w:pPr>
            <w:r w:rsidRPr="002D07F2">
              <w:rPr>
                <w:sz w:val="18"/>
                <w:szCs w:val="18"/>
              </w:rPr>
              <w:t xml:space="preserve">Функции белков. Биологические </w:t>
            </w:r>
          </w:p>
          <w:p w:rsidR="008D02C9" w:rsidRPr="002D07F2" w:rsidRDefault="008D02C9" w:rsidP="007D2246">
            <w:pPr>
              <w:ind w:right="33"/>
              <w:jc w:val="both"/>
              <w:rPr>
                <w:sz w:val="18"/>
                <w:szCs w:val="18"/>
              </w:rPr>
            </w:pPr>
            <w:r w:rsidRPr="002D07F2">
              <w:rPr>
                <w:sz w:val="18"/>
                <w:szCs w:val="18"/>
              </w:rPr>
              <w:t>Катализаторы (9 кл. Биология).</w:t>
            </w:r>
          </w:p>
          <w:p w:rsidR="008D02C9" w:rsidRPr="002D07F2" w:rsidRDefault="008D02C9" w:rsidP="007D2246">
            <w:pPr>
              <w:ind w:right="33"/>
              <w:jc w:val="both"/>
              <w:rPr>
                <w:sz w:val="18"/>
                <w:szCs w:val="18"/>
              </w:rPr>
            </w:pPr>
            <w:r w:rsidRPr="002D07F2">
              <w:rPr>
                <w:sz w:val="18"/>
                <w:szCs w:val="18"/>
              </w:rPr>
              <w:t>Катализаторы. (9 класс. Химия)</w:t>
            </w:r>
          </w:p>
        </w:tc>
        <w:tc>
          <w:tcPr>
            <w:tcW w:w="1042" w:type="dxa"/>
            <w:shd w:val="clear" w:color="auto" w:fill="auto"/>
          </w:tcPr>
          <w:p w:rsidR="008D02C9" w:rsidRPr="002D07F2" w:rsidRDefault="008D02C9" w:rsidP="007D2246">
            <w:pPr>
              <w:jc w:val="center"/>
              <w:rPr>
                <w:sz w:val="18"/>
                <w:szCs w:val="18"/>
              </w:rPr>
            </w:pPr>
            <w:r w:rsidRPr="002D07F2">
              <w:rPr>
                <w:sz w:val="18"/>
                <w:szCs w:val="18"/>
              </w:rPr>
              <w:t>сентябрь</w:t>
            </w:r>
          </w:p>
        </w:tc>
        <w:tc>
          <w:tcPr>
            <w:tcW w:w="1694" w:type="dxa"/>
            <w:shd w:val="clear" w:color="auto" w:fill="auto"/>
          </w:tcPr>
          <w:p w:rsidR="008D02C9" w:rsidRPr="002D07F2" w:rsidRDefault="008D02C9" w:rsidP="007D2246">
            <w:pPr>
              <w:jc w:val="center"/>
              <w:rPr>
                <w:sz w:val="18"/>
                <w:szCs w:val="18"/>
              </w:rPr>
            </w:pPr>
            <w:r w:rsidRPr="002D07F2">
              <w:rPr>
                <w:sz w:val="18"/>
                <w:szCs w:val="18"/>
              </w:rPr>
              <w:t>урок на производстве / образовательная экскурсия</w:t>
            </w:r>
          </w:p>
        </w:tc>
        <w:tc>
          <w:tcPr>
            <w:tcW w:w="3647" w:type="dxa"/>
            <w:shd w:val="clear" w:color="auto" w:fill="auto"/>
          </w:tcPr>
          <w:p w:rsidR="008D02C9" w:rsidRPr="002D07F2" w:rsidRDefault="008D02C9" w:rsidP="007D2246">
            <w:pPr>
              <w:rPr>
                <w:sz w:val="18"/>
                <w:szCs w:val="18"/>
              </w:rPr>
            </w:pPr>
            <w:r w:rsidRPr="002D07F2">
              <w:rPr>
                <w:sz w:val="18"/>
                <w:szCs w:val="18"/>
              </w:rPr>
              <w:t xml:space="preserve">Молокозавод «Абсолют» г. Ялуторовск, Молочный комбинат «Ялуторовский» пос. Боровский, ЗАО «Фатум». </w:t>
            </w:r>
          </w:p>
        </w:tc>
      </w:tr>
      <w:tr w:rsidR="008D02C9" w:rsidRPr="002D07F2" w:rsidTr="007D2246">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7D2246">
            <w:pPr>
              <w:rPr>
                <w:bCs/>
                <w:sz w:val="18"/>
                <w:szCs w:val="18"/>
              </w:rPr>
            </w:pPr>
            <w:r w:rsidRPr="002D07F2">
              <w:rPr>
                <w:bCs/>
                <w:sz w:val="18"/>
                <w:szCs w:val="18"/>
              </w:rPr>
              <w:t>География машиностроения. Факторы размещения машиностроительных предприятий. (9 класс География)</w:t>
            </w:r>
          </w:p>
          <w:p w:rsidR="008D02C9" w:rsidRPr="002D07F2" w:rsidRDefault="008D02C9" w:rsidP="007D2246">
            <w:pPr>
              <w:rPr>
                <w:sz w:val="18"/>
                <w:szCs w:val="18"/>
              </w:rPr>
            </w:pPr>
            <w:r w:rsidRPr="002D07F2">
              <w:rPr>
                <w:sz w:val="18"/>
                <w:szCs w:val="18"/>
              </w:rPr>
              <w:t>Электронные таблицы. Расчёты и построения диаграмм (9 класс. Информатика)</w:t>
            </w:r>
          </w:p>
        </w:tc>
        <w:tc>
          <w:tcPr>
            <w:tcW w:w="1042" w:type="dxa"/>
            <w:shd w:val="clear" w:color="auto" w:fill="auto"/>
          </w:tcPr>
          <w:p w:rsidR="008D02C9" w:rsidRPr="002D07F2" w:rsidRDefault="008D02C9" w:rsidP="007D2246">
            <w:pPr>
              <w:jc w:val="center"/>
              <w:rPr>
                <w:sz w:val="18"/>
                <w:szCs w:val="18"/>
              </w:rPr>
            </w:pPr>
            <w:r w:rsidRPr="002D07F2">
              <w:rPr>
                <w:sz w:val="18"/>
                <w:szCs w:val="18"/>
              </w:rPr>
              <w:t>октябрь</w:t>
            </w:r>
          </w:p>
        </w:tc>
        <w:tc>
          <w:tcPr>
            <w:tcW w:w="1694" w:type="dxa"/>
            <w:shd w:val="clear" w:color="auto" w:fill="auto"/>
          </w:tcPr>
          <w:p w:rsidR="008D02C9" w:rsidRPr="002D07F2" w:rsidRDefault="008D02C9" w:rsidP="007D2246">
            <w:pPr>
              <w:jc w:val="center"/>
              <w:rPr>
                <w:sz w:val="18"/>
                <w:szCs w:val="18"/>
              </w:rPr>
            </w:pPr>
            <w:r w:rsidRPr="002D07F2">
              <w:rPr>
                <w:sz w:val="18"/>
                <w:szCs w:val="18"/>
              </w:rPr>
              <w:t>урок на производстве / образовательная экскурсия</w:t>
            </w:r>
          </w:p>
        </w:tc>
        <w:tc>
          <w:tcPr>
            <w:tcW w:w="3647" w:type="dxa"/>
            <w:shd w:val="clear" w:color="auto" w:fill="auto"/>
          </w:tcPr>
          <w:p w:rsidR="008D02C9" w:rsidRPr="002D07F2" w:rsidRDefault="008D02C9" w:rsidP="007D2246">
            <w:pPr>
              <w:rPr>
                <w:sz w:val="18"/>
                <w:szCs w:val="18"/>
              </w:rPr>
            </w:pPr>
            <w:r w:rsidRPr="002D07F2">
              <w:rPr>
                <w:sz w:val="18"/>
                <w:szCs w:val="18"/>
              </w:rPr>
              <w:t>Тюменский машиностроительный завод (Тюменьмашзавод) — диски сцепления для грузовой и специальной техники.</w:t>
            </w:r>
          </w:p>
          <w:p w:rsidR="008D02C9" w:rsidRPr="002D07F2" w:rsidRDefault="008D02C9" w:rsidP="007D2246">
            <w:pPr>
              <w:jc w:val="both"/>
              <w:rPr>
                <w:sz w:val="18"/>
                <w:szCs w:val="18"/>
              </w:rPr>
            </w:pPr>
          </w:p>
        </w:tc>
      </w:tr>
      <w:tr w:rsidR="008D02C9" w:rsidRPr="002D07F2" w:rsidTr="007D2246">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7D2246">
            <w:pPr>
              <w:rPr>
                <w:sz w:val="18"/>
                <w:szCs w:val="18"/>
              </w:rPr>
            </w:pPr>
            <w:r w:rsidRPr="002D07F2">
              <w:rPr>
                <w:sz w:val="18"/>
                <w:szCs w:val="18"/>
              </w:rPr>
              <w:t>Терморегуляция организма. Закаливание (8 класс. Биология)</w:t>
            </w:r>
          </w:p>
          <w:p w:rsidR="008D02C9" w:rsidRPr="002D07F2" w:rsidRDefault="008D02C9" w:rsidP="007D2246">
            <w:pPr>
              <w:rPr>
                <w:sz w:val="18"/>
                <w:szCs w:val="18"/>
              </w:rPr>
            </w:pPr>
            <w:r w:rsidRPr="002D07F2">
              <w:rPr>
                <w:sz w:val="18"/>
                <w:szCs w:val="18"/>
              </w:rPr>
              <w:t>Виды теплопередачи. Теплопроводность. (8 класс. Физика)</w:t>
            </w:r>
          </w:p>
        </w:tc>
        <w:tc>
          <w:tcPr>
            <w:tcW w:w="1042" w:type="dxa"/>
            <w:shd w:val="clear" w:color="auto" w:fill="auto"/>
          </w:tcPr>
          <w:p w:rsidR="008D02C9" w:rsidRPr="002D07F2" w:rsidRDefault="008D02C9" w:rsidP="007D2246">
            <w:pPr>
              <w:rPr>
                <w:sz w:val="18"/>
                <w:szCs w:val="18"/>
              </w:rPr>
            </w:pPr>
            <w:r w:rsidRPr="002D07F2">
              <w:rPr>
                <w:sz w:val="18"/>
                <w:szCs w:val="18"/>
              </w:rPr>
              <w:t>январь</w:t>
            </w:r>
          </w:p>
        </w:tc>
        <w:tc>
          <w:tcPr>
            <w:tcW w:w="1694" w:type="dxa"/>
            <w:shd w:val="clear" w:color="auto" w:fill="auto"/>
          </w:tcPr>
          <w:p w:rsidR="008D02C9" w:rsidRPr="002D07F2" w:rsidRDefault="008D02C9" w:rsidP="007D2246">
            <w:pPr>
              <w:rPr>
                <w:sz w:val="18"/>
                <w:szCs w:val="18"/>
              </w:rPr>
            </w:pPr>
            <w:r w:rsidRPr="002D07F2">
              <w:rPr>
                <w:sz w:val="18"/>
                <w:szCs w:val="18"/>
              </w:rPr>
              <w:t>урок на производстве / образовательная экскурсия</w:t>
            </w:r>
          </w:p>
        </w:tc>
        <w:tc>
          <w:tcPr>
            <w:tcW w:w="3647" w:type="dxa"/>
            <w:shd w:val="clear" w:color="auto" w:fill="auto"/>
          </w:tcPr>
          <w:p w:rsidR="008D02C9" w:rsidRPr="002D07F2" w:rsidRDefault="008D02C9" w:rsidP="007D2246">
            <w:pPr>
              <w:rPr>
                <w:sz w:val="18"/>
                <w:szCs w:val="18"/>
              </w:rPr>
            </w:pPr>
            <w:r>
              <w:rPr>
                <w:sz w:val="18"/>
                <w:szCs w:val="18"/>
              </w:rPr>
              <w:t>П</w:t>
            </w:r>
            <w:r w:rsidRPr="002D07F2">
              <w:rPr>
                <w:sz w:val="18"/>
                <w:szCs w:val="18"/>
              </w:rPr>
              <w:t>роизводство керамического кирпича ООО «Дорстрой – инвест», г. Ишим</w:t>
            </w:r>
          </w:p>
        </w:tc>
      </w:tr>
      <w:tr w:rsidR="008D02C9" w:rsidRPr="002D07F2" w:rsidTr="007D2246">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7D2246">
            <w:pPr>
              <w:rPr>
                <w:sz w:val="18"/>
                <w:szCs w:val="18"/>
              </w:rPr>
            </w:pPr>
            <w:r w:rsidRPr="002D07F2">
              <w:rPr>
                <w:sz w:val="18"/>
                <w:szCs w:val="18"/>
              </w:rPr>
              <w:t xml:space="preserve">Железнодорожный и автомобильный транспорт. </w:t>
            </w:r>
          </w:p>
          <w:p w:rsidR="008D02C9" w:rsidRPr="002D07F2" w:rsidRDefault="008D02C9" w:rsidP="007D2246">
            <w:pPr>
              <w:rPr>
                <w:sz w:val="18"/>
                <w:szCs w:val="18"/>
              </w:rPr>
            </w:pPr>
            <w:r w:rsidRPr="002D07F2">
              <w:rPr>
                <w:sz w:val="18"/>
                <w:szCs w:val="18"/>
              </w:rPr>
              <w:t>(9 класс. География.)</w:t>
            </w:r>
          </w:p>
          <w:p w:rsidR="008D02C9" w:rsidRPr="002D07F2" w:rsidRDefault="008D02C9" w:rsidP="007D2246">
            <w:pPr>
              <w:rPr>
                <w:sz w:val="18"/>
                <w:szCs w:val="18"/>
              </w:rPr>
            </w:pPr>
            <w:r w:rsidRPr="002D07F2">
              <w:rPr>
                <w:sz w:val="18"/>
                <w:szCs w:val="18"/>
              </w:rPr>
              <w:t>Импульс. Закон сохранения импульса. (9 класс. Физика)</w:t>
            </w:r>
          </w:p>
          <w:p w:rsidR="008D02C9" w:rsidRPr="002D07F2" w:rsidRDefault="008D02C9" w:rsidP="007D2246">
            <w:pPr>
              <w:rPr>
                <w:sz w:val="18"/>
                <w:szCs w:val="18"/>
              </w:rPr>
            </w:pPr>
            <w:r w:rsidRPr="002D07F2">
              <w:rPr>
                <w:sz w:val="18"/>
                <w:szCs w:val="18"/>
              </w:rPr>
              <w:t>Электронные таблицы. Абсолютные и относительные ссылки. Интернет. Работа с картами (9 класс. Информатика)</w:t>
            </w:r>
          </w:p>
        </w:tc>
        <w:tc>
          <w:tcPr>
            <w:tcW w:w="1042" w:type="dxa"/>
            <w:shd w:val="clear" w:color="auto" w:fill="auto"/>
          </w:tcPr>
          <w:p w:rsidR="008D02C9" w:rsidRPr="002D07F2" w:rsidRDefault="008D02C9" w:rsidP="007D2246">
            <w:pPr>
              <w:rPr>
                <w:sz w:val="18"/>
                <w:szCs w:val="18"/>
              </w:rPr>
            </w:pPr>
            <w:r w:rsidRPr="002D07F2">
              <w:rPr>
                <w:sz w:val="18"/>
                <w:szCs w:val="18"/>
              </w:rPr>
              <w:t>февраль</w:t>
            </w:r>
          </w:p>
        </w:tc>
        <w:tc>
          <w:tcPr>
            <w:tcW w:w="1694" w:type="dxa"/>
            <w:shd w:val="clear" w:color="auto" w:fill="auto"/>
          </w:tcPr>
          <w:p w:rsidR="008D02C9" w:rsidRPr="002D07F2" w:rsidRDefault="008D02C9" w:rsidP="007D2246">
            <w:pPr>
              <w:rPr>
                <w:sz w:val="18"/>
                <w:szCs w:val="18"/>
              </w:rPr>
            </w:pPr>
            <w:r w:rsidRPr="002D07F2">
              <w:rPr>
                <w:sz w:val="18"/>
                <w:szCs w:val="18"/>
              </w:rPr>
              <w:t>урок на производстве / образовательная экскурсия</w:t>
            </w:r>
          </w:p>
        </w:tc>
        <w:tc>
          <w:tcPr>
            <w:tcW w:w="3647" w:type="dxa"/>
            <w:tcBorders>
              <w:top w:val="single" w:sz="4" w:space="0" w:color="auto"/>
              <w:left w:val="single" w:sz="4" w:space="0" w:color="auto"/>
              <w:bottom w:val="single" w:sz="4" w:space="0" w:color="auto"/>
              <w:right w:val="single" w:sz="4" w:space="0" w:color="auto"/>
            </w:tcBorders>
            <w:shd w:val="clear" w:color="auto" w:fill="auto"/>
          </w:tcPr>
          <w:p w:rsidR="008D02C9" w:rsidRPr="002D07F2" w:rsidRDefault="008D02C9" w:rsidP="007D2246">
            <w:pPr>
              <w:tabs>
                <w:tab w:val="left" w:pos="1260"/>
              </w:tabs>
              <w:rPr>
                <w:sz w:val="18"/>
                <w:szCs w:val="18"/>
              </w:rPr>
            </w:pPr>
            <w:r w:rsidRPr="002D07F2">
              <w:rPr>
                <w:sz w:val="18"/>
                <w:szCs w:val="18"/>
              </w:rPr>
              <w:t>Посещение железнодорожного депо</w:t>
            </w:r>
          </w:p>
        </w:tc>
      </w:tr>
      <w:tr w:rsidR="008D02C9" w:rsidRPr="002D07F2" w:rsidTr="007D2246">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7D2246">
            <w:pPr>
              <w:rPr>
                <w:sz w:val="18"/>
                <w:szCs w:val="18"/>
              </w:rPr>
            </w:pPr>
            <w:r w:rsidRPr="002D07F2">
              <w:rPr>
                <w:sz w:val="18"/>
                <w:szCs w:val="18"/>
              </w:rPr>
              <w:t>Связь. Сфера обслуживания. Жилищно-коммунальное хозяйство. Рекреационное хозяйство. (9 класс. География)</w:t>
            </w:r>
          </w:p>
          <w:p w:rsidR="008D02C9" w:rsidRPr="002D07F2" w:rsidRDefault="008D02C9" w:rsidP="007D2246">
            <w:pPr>
              <w:rPr>
                <w:sz w:val="18"/>
                <w:szCs w:val="18"/>
              </w:rPr>
            </w:pPr>
          </w:p>
          <w:p w:rsidR="008D02C9" w:rsidRPr="002D07F2" w:rsidRDefault="008D02C9" w:rsidP="007D2246">
            <w:pPr>
              <w:rPr>
                <w:sz w:val="18"/>
                <w:szCs w:val="18"/>
              </w:rPr>
            </w:pPr>
            <w:r w:rsidRPr="002D07F2">
              <w:rPr>
                <w:sz w:val="18"/>
                <w:szCs w:val="18"/>
              </w:rPr>
              <w:t>Электронные таблицы. Абсолютные и относительные ссылки. Интернет. Работа с картами (9 класс. Информатика)</w:t>
            </w:r>
          </w:p>
        </w:tc>
        <w:tc>
          <w:tcPr>
            <w:tcW w:w="1042" w:type="dxa"/>
            <w:shd w:val="clear" w:color="auto" w:fill="auto"/>
          </w:tcPr>
          <w:p w:rsidR="008D02C9" w:rsidRPr="002D07F2" w:rsidRDefault="008D02C9" w:rsidP="007D2246">
            <w:pPr>
              <w:rPr>
                <w:sz w:val="18"/>
                <w:szCs w:val="18"/>
              </w:rPr>
            </w:pPr>
            <w:r w:rsidRPr="002D07F2">
              <w:rPr>
                <w:sz w:val="18"/>
                <w:szCs w:val="18"/>
              </w:rPr>
              <w:t>февраль</w:t>
            </w:r>
          </w:p>
        </w:tc>
        <w:tc>
          <w:tcPr>
            <w:tcW w:w="1694" w:type="dxa"/>
            <w:shd w:val="clear" w:color="auto" w:fill="auto"/>
          </w:tcPr>
          <w:p w:rsidR="008D02C9" w:rsidRPr="002D07F2" w:rsidRDefault="008D02C9" w:rsidP="007D2246">
            <w:pPr>
              <w:rPr>
                <w:sz w:val="18"/>
                <w:szCs w:val="18"/>
              </w:rPr>
            </w:pPr>
            <w:r w:rsidRPr="002D07F2">
              <w:rPr>
                <w:sz w:val="18"/>
                <w:szCs w:val="18"/>
              </w:rPr>
              <w:t>урок на производстве / образовательная экскурсия</w:t>
            </w:r>
          </w:p>
        </w:tc>
        <w:tc>
          <w:tcPr>
            <w:tcW w:w="3647" w:type="dxa"/>
            <w:tcBorders>
              <w:top w:val="single" w:sz="4" w:space="0" w:color="auto"/>
              <w:left w:val="single" w:sz="4" w:space="0" w:color="auto"/>
              <w:bottom w:val="single" w:sz="4" w:space="0" w:color="auto"/>
              <w:right w:val="single" w:sz="4" w:space="0" w:color="auto"/>
            </w:tcBorders>
            <w:shd w:val="clear" w:color="auto" w:fill="auto"/>
            <w:vAlign w:val="center"/>
          </w:tcPr>
          <w:p w:rsidR="008D02C9" w:rsidRPr="002D07F2" w:rsidRDefault="008D02C9" w:rsidP="007D2246">
            <w:pPr>
              <w:tabs>
                <w:tab w:val="left" w:pos="1260"/>
              </w:tabs>
              <w:rPr>
                <w:sz w:val="18"/>
                <w:szCs w:val="18"/>
              </w:rPr>
            </w:pPr>
            <w:r w:rsidRPr="002D07F2">
              <w:rPr>
                <w:sz w:val="18"/>
                <w:szCs w:val="18"/>
              </w:rPr>
              <w:t xml:space="preserve">Спортивно-туристический комплекс «Красная горка» -Ишимский район. </w:t>
            </w:r>
          </w:p>
          <w:p w:rsidR="008D02C9" w:rsidRPr="002D07F2" w:rsidRDefault="008D02C9" w:rsidP="007D2246">
            <w:pPr>
              <w:tabs>
                <w:tab w:val="left" w:pos="1260"/>
              </w:tabs>
              <w:rPr>
                <w:sz w:val="18"/>
                <w:szCs w:val="18"/>
              </w:rPr>
            </w:pPr>
          </w:p>
        </w:tc>
      </w:tr>
      <w:tr w:rsidR="008D02C9" w:rsidRPr="002D07F2" w:rsidTr="007D2246">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7D2246">
            <w:pPr>
              <w:rPr>
                <w:sz w:val="18"/>
                <w:szCs w:val="18"/>
              </w:rPr>
            </w:pPr>
            <w:r w:rsidRPr="002D07F2">
              <w:rPr>
                <w:sz w:val="18"/>
                <w:szCs w:val="18"/>
              </w:rPr>
              <w:t>Важнейшие породы домашних млекопитающих (7 кл. Биология ).</w:t>
            </w:r>
          </w:p>
          <w:p w:rsidR="008D02C9" w:rsidRPr="002D07F2" w:rsidRDefault="008D02C9" w:rsidP="007D2246">
            <w:pPr>
              <w:rPr>
                <w:sz w:val="18"/>
                <w:szCs w:val="18"/>
              </w:rPr>
            </w:pPr>
            <w:r w:rsidRPr="002D07F2">
              <w:rPr>
                <w:sz w:val="18"/>
                <w:szCs w:val="18"/>
              </w:rPr>
              <w:t>Земледелие и животноводство.(9 класс. География)</w:t>
            </w:r>
          </w:p>
        </w:tc>
        <w:tc>
          <w:tcPr>
            <w:tcW w:w="1042" w:type="dxa"/>
            <w:shd w:val="clear" w:color="auto" w:fill="auto"/>
          </w:tcPr>
          <w:p w:rsidR="008D02C9" w:rsidRPr="002D07F2" w:rsidRDefault="008D02C9" w:rsidP="007D2246">
            <w:pPr>
              <w:rPr>
                <w:sz w:val="18"/>
                <w:szCs w:val="18"/>
              </w:rPr>
            </w:pPr>
            <w:r w:rsidRPr="002D07F2">
              <w:rPr>
                <w:sz w:val="18"/>
                <w:szCs w:val="18"/>
              </w:rPr>
              <w:t>февраль</w:t>
            </w:r>
          </w:p>
        </w:tc>
        <w:tc>
          <w:tcPr>
            <w:tcW w:w="1694" w:type="dxa"/>
            <w:shd w:val="clear" w:color="auto" w:fill="auto"/>
          </w:tcPr>
          <w:p w:rsidR="008D02C9" w:rsidRPr="002D07F2" w:rsidRDefault="008D02C9" w:rsidP="007D2246">
            <w:pPr>
              <w:rPr>
                <w:sz w:val="18"/>
                <w:szCs w:val="18"/>
              </w:rPr>
            </w:pPr>
            <w:r w:rsidRPr="002D07F2">
              <w:rPr>
                <w:sz w:val="18"/>
                <w:szCs w:val="18"/>
              </w:rPr>
              <w:t>урок на производстве / образовательная экскурсия</w:t>
            </w:r>
          </w:p>
        </w:tc>
        <w:tc>
          <w:tcPr>
            <w:tcW w:w="3647" w:type="dxa"/>
            <w:shd w:val="clear" w:color="auto" w:fill="auto"/>
          </w:tcPr>
          <w:p w:rsidR="008D02C9" w:rsidRPr="002D07F2" w:rsidRDefault="008D02C9" w:rsidP="007D2246">
            <w:pPr>
              <w:rPr>
                <w:sz w:val="18"/>
                <w:szCs w:val="18"/>
              </w:rPr>
            </w:pPr>
            <w:r w:rsidRPr="002D07F2">
              <w:rPr>
                <w:sz w:val="18"/>
                <w:szCs w:val="18"/>
              </w:rPr>
              <w:t xml:space="preserve">Племзавод Ишимский, </w:t>
            </w:r>
          </w:p>
          <w:p w:rsidR="008D02C9" w:rsidRPr="002D07F2" w:rsidRDefault="008D02C9" w:rsidP="007D2246">
            <w:pPr>
              <w:rPr>
                <w:sz w:val="18"/>
                <w:szCs w:val="18"/>
              </w:rPr>
            </w:pPr>
          </w:p>
        </w:tc>
      </w:tr>
      <w:tr w:rsidR="008D02C9" w:rsidRPr="002D07F2" w:rsidTr="007D2246">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7D2246">
            <w:pPr>
              <w:rPr>
                <w:sz w:val="18"/>
                <w:szCs w:val="18"/>
              </w:rPr>
            </w:pPr>
            <w:r w:rsidRPr="002D07F2">
              <w:rPr>
                <w:sz w:val="18"/>
                <w:szCs w:val="18"/>
              </w:rPr>
              <w:t>Гигиена зрения. Предупреждение глазных болезней (8 кл. Биология).</w:t>
            </w:r>
          </w:p>
          <w:p w:rsidR="008D02C9" w:rsidRPr="002D07F2" w:rsidRDefault="008D02C9" w:rsidP="007D2246">
            <w:pPr>
              <w:rPr>
                <w:sz w:val="18"/>
                <w:szCs w:val="18"/>
              </w:rPr>
            </w:pPr>
            <w:r w:rsidRPr="002D07F2">
              <w:rPr>
                <w:sz w:val="18"/>
                <w:szCs w:val="18"/>
              </w:rPr>
              <w:lastRenderedPageBreak/>
              <w:t>Преломление света. Линзы. Исследование зависимости угла  преломления от угла падения.  Оптическая сила линзы. (8 класс. Физика)</w:t>
            </w:r>
          </w:p>
        </w:tc>
        <w:tc>
          <w:tcPr>
            <w:tcW w:w="1042" w:type="dxa"/>
            <w:shd w:val="clear" w:color="auto" w:fill="auto"/>
          </w:tcPr>
          <w:p w:rsidR="008D02C9" w:rsidRPr="002D07F2" w:rsidRDefault="008D02C9" w:rsidP="007D2246">
            <w:pPr>
              <w:rPr>
                <w:sz w:val="18"/>
                <w:szCs w:val="18"/>
              </w:rPr>
            </w:pPr>
            <w:r w:rsidRPr="002D07F2">
              <w:rPr>
                <w:sz w:val="18"/>
                <w:szCs w:val="18"/>
              </w:rPr>
              <w:lastRenderedPageBreak/>
              <w:t>март</w:t>
            </w:r>
          </w:p>
        </w:tc>
        <w:tc>
          <w:tcPr>
            <w:tcW w:w="1694" w:type="dxa"/>
            <w:shd w:val="clear" w:color="auto" w:fill="auto"/>
          </w:tcPr>
          <w:p w:rsidR="008D02C9" w:rsidRPr="002D07F2" w:rsidRDefault="008D02C9" w:rsidP="007D2246">
            <w:pPr>
              <w:rPr>
                <w:sz w:val="18"/>
                <w:szCs w:val="18"/>
              </w:rPr>
            </w:pPr>
            <w:r w:rsidRPr="002D07F2">
              <w:rPr>
                <w:sz w:val="18"/>
                <w:szCs w:val="18"/>
              </w:rPr>
              <w:t xml:space="preserve">урок на производстве / </w:t>
            </w:r>
            <w:r w:rsidRPr="002D07F2">
              <w:rPr>
                <w:sz w:val="18"/>
                <w:szCs w:val="18"/>
              </w:rPr>
              <w:lastRenderedPageBreak/>
              <w:t>образовательная экскурсия</w:t>
            </w:r>
          </w:p>
        </w:tc>
        <w:tc>
          <w:tcPr>
            <w:tcW w:w="3647" w:type="dxa"/>
            <w:shd w:val="clear" w:color="auto" w:fill="auto"/>
          </w:tcPr>
          <w:p w:rsidR="008D02C9" w:rsidRPr="002D07F2" w:rsidRDefault="008D02C9" w:rsidP="007D2246">
            <w:pPr>
              <w:rPr>
                <w:sz w:val="18"/>
                <w:szCs w:val="18"/>
              </w:rPr>
            </w:pPr>
            <w:r w:rsidRPr="002D07F2">
              <w:rPr>
                <w:sz w:val="18"/>
                <w:szCs w:val="18"/>
              </w:rPr>
              <w:lastRenderedPageBreak/>
              <w:t>«Областной офтальмологический диспансер» (г. Тюмень и «Визус» г. Ишим).</w:t>
            </w:r>
          </w:p>
        </w:tc>
      </w:tr>
      <w:tr w:rsidR="008D02C9" w:rsidRPr="002D07F2" w:rsidTr="007D2246">
        <w:trPr>
          <w:trHeight w:val="1268"/>
        </w:trPr>
        <w:tc>
          <w:tcPr>
            <w:tcW w:w="491" w:type="dxa"/>
            <w:shd w:val="clear" w:color="auto" w:fill="auto"/>
          </w:tcPr>
          <w:p w:rsidR="008D02C9" w:rsidRPr="00F266E3" w:rsidRDefault="008D02C9" w:rsidP="00023DCA">
            <w:pPr>
              <w:pStyle w:val="af5"/>
              <w:numPr>
                <w:ilvl w:val="0"/>
                <w:numId w:val="38"/>
              </w:numPr>
              <w:ind w:left="340"/>
              <w:jc w:val="both"/>
              <w:rPr>
                <w:sz w:val="18"/>
                <w:szCs w:val="18"/>
              </w:rPr>
            </w:pPr>
          </w:p>
        </w:tc>
        <w:tc>
          <w:tcPr>
            <w:tcW w:w="3028" w:type="dxa"/>
            <w:shd w:val="clear" w:color="auto" w:fill="auto"/>
          </w:tcPr>
          <w:p w:rsidR="008D02C9" w:rsidRPr="002D07F2" w:rsidRDefault="008D02C9" w:rsidP="007D2246">
            <w:pPr>
              <w:rPr>
                <w:sz w:val="18"/>
                <w:szCs w:val="18"/>
              </w:rPr>
            </w:pPr>
            <w:r w:rsidRPr="002D07F2">
              <w:rPr>
                <w:sz w:val="18"/>
                <w:szCs w:val="18"/>
              </w:rPr>
              <w:t>Здоровье – величайшая ценность для личности  и общества (8 класс. Биология).</w:t>
            </w:r>
          </w:p>
          <w:p w:rsidR="008D02C9" w:rsidRPr="002D07F2" w:rsidRDefault="008D02C9" w:rsidP="007D2246">
            <w:pPr>
              <w:rPr>
                <w:sz w:val="18"/>
                <w:szCs w:val="18"/>
              </w:rPr>
            </w:pPr>
            <w:r w:rsidRPr="002D07F2">
              <w:rPr>
                <w:sz w:val="18"/>
                <w:szCs w:val="18"/>
              </w:rPr>
              <w:t>Экология и здоровье человека (8 класс. География)</w:t>
            </w:r>
          </w:p>
        </w:tc>
        <w:tc>
          <w:tcPr>
            <w:tcW w:w="1042" w:type="dxa"/>
            <w:shd w:val="clear" w:color="auto" w:fill="auto"/>
          </w:tcPr>
          <w:p w:rsidR="008D02C9" w:rsidRPr="002D07F2" w:rsidRDefault="008D02C9" w:rsidP="007D2246">
            <w:pPr>
              <w:rPr>
                <w:sz w:val="18"/>
                <w:szCs w:val="18"/>
              </w:rPr>
            </w:pPr>
            <w:r w:rsidRPr="002D07F2">
              <w:rPr>
                <w:sz w:val="18"/>
                <w:szCs w:val="18"/>
              </w:rPr>
              <w:t>май</w:t>
            </w:r>
          </w:p>
        </w:tc>
        <w:tc>
          <w:tcPr>
            <w:tcW w:w="1694" w:type="dxa"/>
            <w:shd w:val="clear" w:color="auto" w:fill="auto"/>
          </w:tcPr>
          <w:p w:rsidR="008D02C9" w:rsidRPr="002D07F2" w:rsidRDefault="008D02C9" w:rsidP="007D2246">
            <w:pPr>
              <w:rPr>
                <w:sz w:val="18"/>
                <w:szCs w:val="18"/>
              </w:rPr>
            </w:pPr>
            <w:r w:rsidRPr="002D07F2">
              <w:rPr>
                <w:sz w:val="18"/>
                <w:szCs w:val="18"/>
              </w:rPr>
              <w:t>проектная деятельность; урок на производстве / образовательная экскурсия</w:t>
            </w:r>
          </w:p>
        </w:tc>
        <w:tc>
          <w:tcPr>
            <w:tcW w:w="3647" w:type="dxa"/>
            <w:shd w:val="clear" w:color="auto" w:fill="auto"/>
          </w:tcPr>
          <w:p w:rsidR="008D02C9" w:rsidRPr="002D07F2" w:rsidRDefault="008D02C9" w:rsidP="007D2246">
            <w:pPr>
              <w:rPr>
                <w:sz w:val="18"/>
                <w:szCs w:val="18"/>
              </w:rPr>
            </w:pPr>
            <w:r w:rsidRPr="002D07F2">
              <w:rPr>
                <w:sz w:val="18"/>
                <w:szCs w:val="18"/>
              </w:rPr>
              <w:t>Змановский Д.А. – Завод по производству бутилированной питьевой воды (п. Богандинский).</w:t>
            </w:r>
          </w:p>
          <w:p w:rsidR="008D02C9" w:rsidRPr="002D07F2" w:rsidRDefault="008D02C9" w:rsidP="007D2246">
            <w:pPr>
              <w:rPr>
                <w:sz w:val="18"/>
                <w:szCs w:val="18"/>
              </w:rPr>
            </w:pPr>
          </w:p>
        </w:tc>
      </w:tr>
    </w:tbl>
    <w:p w:rsidR="008D02C9" w:rsidRPr="005C3F7E" w:rsidRDefault="008D02C9" w:rsidP="008D02C9">
      <w:pPr>
        <w:autoSpaceDE w:val="0"/>
        <w:autoSpaceDN w:val="0"/>
        <w:adjustRightInd w:val="0"/>
      </w:pPr>
    </w:p>
    <w:p w:rsidR="008D02C9" w:rsidRDefault="008D02C9" w:rsidP="008D02C9">
      <w:r>
        <w:rPr>
          <w:b/>
        </w:rPr>
        <w:t xml:space="preserve">- </w:t>
      </w:r>
      <w:r>
        <w:t>в</w:t>
      </w:r>
      <w:r w:rsidRPr="00870969">
        <w:t>ключено  предметное содержание  во внеурочную деятельность с учетом использования ресурсов производственного сектора</w:t>
      </w:r>
      <w:r>
        <w:t xml:space="preserve">. </w:t>
      </w:r>
      <w:r w:rsidRPr="005C3F7E">
        <w:t>Скорректиров</w:t>
      </w:r>
      <w:r>
        <w:t xml:space="preserve">аны </w:t>
      </w:r>
      <w:r w:rsidRPr="005C3F7E">
        <w:t xml:space="preserve"> программы воспитания </w:t>
      </w:r>
      <w:r>
        <w:t xml:space="preserve"> </w:t>
      </w:r>
      <w:r w:rsidRPr="005C3F7E">
        <w:t>и социализации в части организации «стационарной» (классные часы, беседы, тестирования) и «выездной» профориентационной работы (выполнение проектов, профессионал</w:t>
      </w:r>
      <w:r>
        <w:t>ьные пробы на производстве</w:t>
      </w:r>
      <w:r w:rsidRPr="005C3F7E">
        <w:t>).</w:t>
      </w:r>
      <w:r w:rsidRPr="00176315">
        <w:rPr>
          <w:b/>
        </w:rPr>
        <w:t xml:space="preserve">                                                    </w:t>
      </w:r>
    </w:p>
    <w:p w:rsidR="008D02C9" w:rsidRDefault="008D02C9" w:rsidP="008D02C9"/>
    <w:p w:rsidR="008D02C9" w:rsidRDefault="008D02C9" w:rsidP="008D02C9">
      <w:r>
        <w:t>- региональный  и школьный компонент направлены на повышение качества образования и развитие творческого потенциала педагогического и ученического коллективов школы;</w:t>
      </w:r>
    </w:p>
    <w:p w:rsidR="008D02C9" w:rsidRDefault="008D02C9" w:rsidP="008D02C9"/>
    <w:p w:rsidR="008D02C9" w:rsidRDefault="008D02C9" w:rsidP="008D02C9">
      <w:r>
        <w:t xml:space="preserve">-образовательный процесс осуществляется в соответствии  со </w:t>
      </w:r>
      <w:r w:rsidRPr="00120CEF">
        <w:rPr>
          <w:b/>
        </w:rPr>
        <w:t xml:space="preserve">здоровьесберегающими </w:t>
      </w:r>
      <w:r>
        <w:t>критериями и нормами, с целью здоровьесбережения учащихся школы организована ежедневная утренняя гимнастика, продолжительность второй, третьей перемены увеличена до 20 минут для проведения ежедневной динамической паузы на свежем воздухе; организовано «второе» питание;</w:t>
      </w:r>
    </w:p>
    <w:p w:rsidR="008D02C9" w:rsidRDefault="008D02C9" w:rsidP="008D02C9"/>
    <w:p w:rsidR="008D02C9" w:rsidRDefault="008D02C9" w:rsidP="008D02C9">
      <w:r>
        <w:t>- при проведении учебных занятий по «</w:t>
      </w:r>
      <w:r w:rsidRPr="00120CEF">
        <w:rPr>
          <w:b/>
        </w:rPr>
        <w:t>Технологии»</w:t>
      </w:r>
      <w:r w:rsidR="005002D5">
        <w:t xml:space="preserve"> (8-</w:t>
      </w:r>
      <w:r>
        <w:t>9 классы) осуществляется деление на группы (девочки/мальчики);</w:t>
      </w:r>
    </w:p>
    <w:p w:rsidR="008D02C9" w:rsidRDefault="008D02C9" w:rsidP="008D02C9"/>
    <w:p w:rsidR="008D02C9" w:rsidRDefault="008D02C9" w:rsidP="008D02C9">
      <w:r>
        <w:t>-в целях обеспечения выполнения образовательных программ, повышения ответственности за качество образования в переводных классах</w:t>
      </w:r>
      <w:r w:rsidR="005002D5">
        <w:t xml:space="preserve"> (8кл</w:t>
      </w:r>
      <w:r>
        <w:t xml:space="preserve">)  проводится </w:t>
      </w:r>
      <w:r w:rsidRPr="00120CEF">
        <w:rPr>
          <w:b/>
        </w:rPr>
        <w:t>промежуточная аттестация,</w:t>
      </w:r>
      <w:r>
        <w:t xml:space="preserve"> формы которой указываются согласно принятых в ОУ локальных актов,  конкретизируются с указанием сроков и классов  решением  педсовета по согласованию с Управляющим советом и утверждаются приказом директора школы:</w:t>
      </w:r>
    </w:p>
    <w:p w:rsidR="008D02C9" w:rsidRDefault="008D02C9" w:rsidP="008D02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1139"/>
        <w:gridCol w:w="1161"/>
      </w:tblGrid>
      <w:tr w:rsidR="008D02C9" w:rsidTr="007D2246">
        <w:tc>
          <w:tcPr>
            <w:tcW w:w="0" w:type="auto"/>
          </w:tcPr>
          <w:p w:rsidR="008D02C9" w:rsidRPr="00913F5B" w:rsidRDefault="008D02C9" w:rsidP="007D2246">
            <w:pPr>
              <w:rPr>
                <w:sz w:val="16"/>
                <w:szCs w:val="16"/>
              </w:rPr>
            </w:pPr>
            <w:r w:rsidRPr="00913F5B">
              <w:rPr>
                <w:sz w:val="16"/>
                <w:szCs w:val="16"/>
              </w:rPr>
              <w:t>Класс</w:t>
            </w:r>
          </w:p>
        </w:tc>
        <w:tc>
          <w:tcPr>
            <w:tcW w:w="0" w:type="auto"/>
          </w:tcPr>
          <w:p w:rsidR="008D02C9" w:rsidRPr="00913F5B" w:rsidRDefault="008D02C9" w:rsidP="007D2246">
            <w:pPr>
              <w:rPr>
                <w:sz w:val="16"/>
                <w:szCs w:val="16"/>
              </w:rPr>
            </w:pPr>
            <w:r w:rsidRPr="00913F5B">
              <w:rPr>
                <w:sz w:val="16"/>
                <w:szCs w:val="16"/>
              </w:rPr>
              <w:t>Предмет</w:t>
            </w:r>
          </w:p>
        </w:tc>
        <w:tc>
          <w:tcPr>
            <w:tcW w:w="0" w:type="auto"/>
          </w:tcPr>
          <w:p w:rsidR="008D02C9" w:rsidRPr="00913F5B" w:rsidRDefault="008D02C9" w:rsidP="007D2246">
            <w:pPr>
              <w:rPr>
                <w:sz w:val="16"/>
                <w:szCs w:val="16"/>
              </w:rPr>
            </w:pPr>
            <w:r w:rsidRPr="00913F5B">
              <w:rPr>
                <w:sz w:val="16"/>
                <w:szCs w:val="16"/>
              </w:rPr>
              <w:t>Форма</w:t>
            </w:r>
          </w:p>
        </w:tc>
      </w:tr>
      <w:tr w:rsidR="008D02C9" w:rsidTr="007D2246">
        <w:tc>
          <w:tcPr>
            <w:tcW w:w="0" w:type="auto"/>
          </w:tcPr>
          <w:p w:rsidR="008D02C9" w:rsidRPr="00913F5B" w:rsidRDefault="008D02C9" w:rsidP="007D2246">
            <w:pPr>
              <w:rPr>
                <w:sz w:val="16"/>
                <w:szCs w:val="16"/>
              </w:rPr>
            </w:pPr>
            <w:r w:rsidRPr="00913F5B">
              <w:rPr>
                <w:sz w:val="16"/>
                <w:szCs w:val="16"/>
              </w:rPr>
              <w:t>8</w:t>
            </w:r>
          </w:p>
        </w:tc>
        <w:tc>
          <w:tcPr>
            <w:tcW w:w="0" w:type="auto"/>
          </w:tcPr>
          <w:p w:rsidR="008D02C9" w:rsidRPr="00913F5B" w:rsidRDefault="008D02C9" w:rsidP="007D2246">
            <w:pPr>
              <w:rPr>
                <w:sz w:val="16"/>
                <w:szCs w:val="16"/>
              </w:rPr>
            </w:pPr>
            <w:r w:rsidRPr="00913F5B">
              <w:rPr>
                <w:sz w:val="16"/>
                <w:szCs w:val="16"/>
              </w:rPr>
              <w:t>Русский язык</w:t>
            </w:r>
          </w:p>
        </w:tc>
        <w:tc>
          <w:tcPr>
            <w:tcW w:w="0" w:type="auto"/>
          </w:tcPr>
          <w:p w:rsidR="008D02C9" w:rsidRPr="00913F5B" w:rsidRDefault="008D02C9" w:rsidP="007D2246">
            <w:pPr>
              <w:rPr>
                <w:sz w:val="16"/>
                <w:szCs w:val="16"/>
              </w:rPr>
            </w:pPr>
            <w:r w:rsidRPr="00913F5B">
              <w:rPr>
                <w:sz w:val="16"/>
                <w:szCs w:val="16"/>
              </w:rPr>
              <w:t>Тестирование</w:t>
            </w:r>
          </w:p>
        </w:tc>
      </w:tr>
      <w:tr w:rsidR="008D02C9" w:rsidTr="007D2246">
        <w:tc>
          <w:tcPr>
            <w:tcW w:w="0" w:type="auto"/>
          </w:tcPr>
          <w:p w:rsidR="008D02C9" w:rsidRPr="00913F5B" w:rsidRDefault="008D02C9" w:rsidP="007D2246">
            <w:pPr>
              <w:rPr>
                <w:sz w:val="16"/>
                <w:szCs w:val="16"/>
              </w:rPr>
            </w:pPr>
          </w:p>
        </w:tc>
        <w:tc>
          <w:tcPr>
            <w:tcW w:w="0" w:type="auto"/>
          </w:tcPr>
          <w:p w:rsidR="008D02C9" w:rsidRPr="00913F5B" w:rsidRDefault="008D02C9" w:rsidP="007D2246">
            <w:pPr>
              <w:rPr>
                <w:sz w:val="16"/>
                <w:szCs w:val="16"/>
              </w:rPr>
            </w:pPr>
            <w:r w:rsidRPr="00913F5B">
              <w:rPr>
                <w:sz w:val="16"/>
                <w:szCs w:val="16"/>
              </w:rPr>
              <w:t>Математика</w:t>
            </w:r>
          </w:p>
        </w:tc>
        <w:tc>
          <w:tcPr>
            <w:tcW w:w="0" w:type="auto"/>
          </w:tcPr>
          <w:p w:rsidR="008D02C9" w:rsidRPr="00913F5B" w:rsidRDefault="008D02C9" w:rsidP="007D2246">
            <w:pPr>
              <w:rPr>
                <w:sz w:val="16"/>
                <w:szCs w:val="16"/>
              </w:rPr>
            </w:pPr>
            <w:r>
              <w:rPr>
                <w:sz w:val="16"/>
                <w:szCs w:val="16"/>
              </w:rPr>
              <w:t>Устный зачёт</w:t>
            </w:r>
          </w:p>
        </w:tc>
      </w:tr>
      <w:tr w:rsidR="008D02C9" w:rsidTr="007D2246">
        <w:tc>
          <w:tcPr>
            <w:tcW w:w="0" w:type="auto"/>
          </w:tcPr>
          <w:p w:rsidR="008D02C9" w:rsidRPr="00913F5B" w:rsidRDefault="008D02C9" w:rsidP="007D2246">
            <w:pPr>
              <w:rPr>
                <w:sz w:val="16"/>
                <w:szCs w:val="16"/>
              </w:rPr>
            </w:pPr>
          </w:p>
        </w:tc>
        <w:tc>
          <w:tcPr>
            <w:tcW w:w="0" w:type="auto"/>
          </w:tcPr>
          <w:p w:rsidR="008D02C9" w:rsidRPr="00913F5B" w:rsidRDefault="008D02C9" w:rsidP="007D2246">
            <w:pPr>
              <w:rPr>
                <w:sz w:val="16"/>
                <w:szCs w:val="16"/>
              </w:rPr>
            </w:pPr>
            <w:r w:rsidRPr="00913F5B">
              <w:rPr>
                <w:sz w:val="16"/>
                <w:szCs w:val="16"/>
              </w:rPr>
              <w:t>Химия</w:t>
            </w:r>
          </w:p>
        </w:tc>
        <w:tc>
          <w:tcPr>
            <w:tcW w:w="0" w:type="auto"/>
          </w:tcPr>
          <w:p w:rsidR="008D02C9" w:rsidRPr="00913F5B" w:rsidRDefault="008D02C9" w:rsidP="007D2246">
            <w:pPr>
              <w:rPr>
                <w:sz w:val="16"/>
                <w:szCs w:val="16"/>
              </w:rPr>
            </w:pPr>
            <w:r>
              <w:rPr>
                <w:sz w:val="16"/>
                <w:szCs w:val="16"/>
              </w:rPr>
              <w:t>Устный зачёт</w:t>
            </w:r>
          </w:p>
        </w:tc>
      </w:tr>
    </w:tbl>
    <w:p w:rsidR="008D02C9" w:rsidRDefault="008D02C9" w:rsidP="008D02C9"/>
    <w:p w:rsidR="008D02C9" w:rsidRDefault="008D02C9" w:rsidP="008D02C9"/>
    <w:p w:rsidR="008D02C9" w:rsidRDefault="008D02C9" w:rsidP="008D02C9">
      <w:r>
        <w:t xml:space="preserve">- реализация учебного плана осуществляется с помощью современных образовательных технологий, в том числе с помощью </w:t>
      </w:r>
      <w:r w:rsidRPr="00120CEF">
        <w:rPr>
          <w:b/>
        </w:rPr>
        <w:t>информационных технологий</w:t>
      </w:r>
      <w:r>
        <w:t xml:space="preserve">, электронного обучения, как осуществление учебно – методической помощи, включая организацию учебных занятий в дни непосещения обучающимися образовательного учреждения  по уважительным причинам (длительное лечение, актированные дни); </w:t>
      </w:r>
    </w:p>
    <w:p w:rsidR="008D02C9" w:rsidRDefault="008D02C9" w:rsidP="008D02C9"/>
    <w:p w:rsidR="008D02C9" w:rsidRDefault="008D02C9" w:rsidP="008D02C9">
      <w:pPr>
        <w:pStyle w:val="af9"/>
        <w:jc w:val="left"/>
      </w:pPr>
      <w:r>
        <w:t xml:space="preserve">--физическая культура реализуется по программе авторов В.И.Лях, А.А. Зданевич «Комплексная программа физического воспитания» и ориентирована на внедрение Всероссийского физкультурно – спортивного комплекса «Готов к труду и обороне»,  при организации, планировании и проведении </w:t>
      </w:r>
      <w:r w:rsidRPr="00120CEF">
        <w:rPr>
          <w:b/>
        </w:rPr>
        <w:t>третьего часа физкультуры в 1-11классах</w:t>
      </w:r>
      <w:r>
        <w:t xml:space="preserve"> особое место отведено профилактике сезонных заболеваний и заболеваний опорно-двигательного аппарата, игровым видам спорта, занятиям по формированию правильной осанки, дыхательной гимнастике, зимним видам спорта, народным играм, корригирующей гимнастике:</w:t>
      </w:r>
    </w:p>
    <w:p w:rsidR="008D02C9" w:rsidRPr="00120CEF" w:rsidRDefault="008D02C9" w:rsidP="008D02C9">
      <w:pPr>
        <w:pStyle w:val="af9"/>
        <w:jc w:val="left"/>
        <w:rPr>
          <w:b/>
          <w:i/>
        </w:rPr>
      </w:pPr>
      <w:r w:rsidRPr="00120CEF">
        <w:rPr>
          <w:b/>
          <w:i/>
        </w:rPr>
        <w:t>Планирован</w:t>
      </w:r>
      <w:r w:rsidR="005002D5">
        <w:rPr>
          <w:b/>
          <w:i/>
        </w:rPr>
        <w:t>ие третьего часа физкультуры в 8</w:t>
      </w:r>
      <w:r w:rsidRPr="00120CEF">
        <w:rPr>
          <w:b/>
          <w:i/>
        </w:rPr>
        <w:t xml:space="preserve"> – 9 классах:</w:t>
      </w:r>
    </w:p>
    <w:p w:rsidR="008D02C9" w:rsidRPr="00120CEF" w:rsidRDefault="008D02C9" w:rsidP="008D02C9">
      <w:pPr>
        <w:pStyle w:val="af9"/>
        <w:jc w:val="left"/>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
        <w:gridCol w:w="7518"/>
        <w:gridCol w:w="258"/>
        <w:gridCol w:w="258"/>
        <w:gridCol w:w="258"/>
        <w:gridCol w:w="483"/>
        <w:gridCol w:w="483"/>
      </w:tblGrid>
      <w:tr w:rsidR="008D02C9" w:rsidRPr="005A7159" w:rsidTr="007D2246">
        <w:tc>
          <w:tcPr>
            <w:tcW w:w="0" w:type="auto"/>
            <w:vMerge w:val="restart"/>
          </w:tcPr>
          <w:p w:rsidR="008D02C9" w:rsidRPr="005A7159" w:rsidRDefault="008D02C9" w:rsidP="007D2246">
            <w:pPr>
              <w:jc w:val="center"/>
              <w:rPr>
                <w:sz w:val="20"/>
                <w:szCs w:val="20"/>
              </w:rPr>
            </w:pPr>
            <w:r w:rsidRPr="005A7159">
              <w:rPr>
                <w:sz w:val="20"/>
                <w:szCs w:val="20"/>
              </w:rPr>
              <w:t>№</w:t>
            </w:r>
          </w:p>
          <w:p w:rsidR="008D02C9" w:rsidRPr="005A7159" w:rsidRDefault="008D02C9" w:rsidP="007D2246">
            <w:pPr>
              <w:jc w:val="center"/>
              <w:rPr>
                <w:sz w:val="20"/>
                <w:szCs w:val="20"/>
              </w:rPr>
            </w:pPr>
            <w:r w:rsidRPr="005A7159">
              <w:rPr>
                <w:sz w:val="20"/>
                <w:szCs w:val="20"/>
              </w:rPr>
              <w:t>пп</w:t>
            </w:r>
          </w:p>
        </w:tc>
        <w:tc>
          <w:tcPr>
            <w:tcW w:w="0" w:type="auto"/>
            <w:vMerge w:val="restart"/>
          </w:tcPr>
          <w:p w:rsidR="008D02C9" w:rsidRPr="005A7159" w:rsidRDefault="008D02C9" w:rsidP="007D2246">
            <w:pPr>
              <w:jc w:val="center"/>
              <w:rPr>
                <w:sz w:val="20"/>
                <w:szCs w:val="20"/>
              </w:rPr>
            </w:pPr>
            <w:r w:rsidRPr="005A7159">
              <w:rPr>
                <w:sz w:val="20"/>
                <w:szCs w:val="20"/>
              </w:rPr>
              <w:t>Вид программного материала</w:t>
            </w:r>
          </w:p>
        </w:tc>
        <w:tc>
          <w:tcPr>
            <w:tcW w:w="0" w:type="auto"/>
            <w:gridSpan w:val="5"/>
          </w:tcPr>
          <w:p w:rsidR="008D02C9" w:rsidRPr="005A7159" w:rsidRDefault="008D02C9" w:rsidP="007D2246">
            <w:pPr>
              <w:jc w:val="center"/>
              <w:rPr>
                <w:sz w:val="20"/>
                <w:szCs w:val="20"/>
              </w:rPr>
            </w:pPr>
            <w:r w:rsidRPr="005A7159">
              <w:rPr>
                <w:sz w:val="20"/>
                <w:szCs w:val="20"/>
              </w:rPr>
              <w:t>Количество часов</w:t>
            </w:r>
          </w:p>
        </w:tc>
      </w:tr>
      <w:tr w:rsidR="008D02C9" w:rsidRPr="005A7159" w:rsidTr="007D2246">
        <w:tc>
          <w:tcPr>
            <w:tcW w:w="0" w:type="auto"/>
            <w:vMerge/>
          </w:tcPr>
          <w:p w:rsidR="008D02C9" w:rsidRPr="005A7159" w:rsidRDefault="008D02C9" w:rsidP="007D2246">
            <w:pPr>
              <w:jc w:val="center"/>
              <w:rPr>
                <w:sz w:val="20"/>
                <w:szCs w:val="20"/>
              </w:rPr>
            </w:pPr>
          </w:p>
        </w:tc>
        <w:tc>
          <w:tcPr>
            <w:tcW w:w="0" w:type="auto"/>
            <w:vMerge/>
          </w:tcPr>
          <w:p w:rsidR="008D02C9" w:rsidRPr="005A7159" w:rsidRDefault="008D02C9" w:rsidP="007D2246">
            <w:pPr>
              <w:jc w:val="center"/>
              <w:rPr>
                <w:sz w:val="20"/>
                <w:szCs w:val="20"/>
              </w:rPr>
            </w:pPr>
          </w:p>
        </w:tc>
        <w:tc>
          <w:tcPr>
            <w:tcW w:w="0" w:type="auto"/>
            <w:gridSpan w:val="5"/>
          </w:tcPr>
          <w:p w:rsidR="008D02C9" w:rsidRPr="005A7159" w:rsidRDefault="008D02C9" w:rsidP="007D2246">
            <w:pPr>
              <w:jc w:val="center"/>
              <w:rPr>
                <w:sz w:val="20"/>
                <w:szCs w:val="20"/>
              </w:rPr>
            </w:pPr>
            <w:r w:rsidRPr="005A7159">
              <w:rPr>
                <w:sz w:val="20"/>
                <w:szCs w:val="20"/>
              </w:rPr>
              <w:t>Класс</w:t>
            </w:r>
          </w:p>
        </w:tc>
      </w:tr>
      <w:tr w:rsidR="008D02C9" w:rsidRPr="005A7159" w:rsidTr="007D2246">
        <w:tc>
          <w:tcPr>
            <w:tcW w:w="0" w:type="auto"/>
            <w:vMerge/>
          </w:tcPr>
          <w:p w:rsidR="008D02C9" w:rsidRPr="005A7159" w:rsidRDefault="008D02C9" w:rsidP="007D2246">
            <w:pPr>
              <w:jc w:val="center"/>
              <w:rPr>
                <w:sz w:val="20"/>
                <w:szCs w:val="20"/>
              </w:rPr>
            </w:pPr>
          </w:p>
        </w:tc>
        <w:tc>
          <w:tcPr>
            <w:tcW w:w="0" w:type="auto"/>
            <w:vMerge/>
          </w:tcPr>
          <w:p w:rsidR="008D02C9" w:rsidRPr="005A7159" w:rsidRDefault="008D02C9" w:rsidP="007D2246">
            <w:pPr>
              <w:jc w:val="center"/>
              <w:rPr>
                <w:sz w:val="20"/>
                <w:szCs w:val="20"/>
              </w:rPr>
            </w:pPr>
          </w:p>
        </w:tc>
        <w:tc>
          <w:tcPr>
            <w:tcW w:w="0" w:type="auto"/>
          </w:tcPr>
          <w:p w:rsidR="008D02C9" w:rsidRPr="005A7159" w:rsidRDefault="008D02C9" w:rsidP="007D2246">
            <w:pPr>
              <w:jc w:val="center"/>
              <w:rPr>
                <w:sz w:val="20"/>
                <w:szCs w:val="20"/>
              </w:rPr>
            </w:pPr>
          </w:p>
        </w:tc>
        <w:tc>
          <w:tcPr>
            <w:tcW w:w="0" w:type="auto"/>
          </w:tcPr>
          <w:p w:rsidR="008D02C9" w:rsidRPr="005A7159" w:rsidRDefault="008D02C9" w:rsidP="007D2246">
            <w:pPr>
              <w:jc w:val="center"/>
              <w:rPr>
                <w:sz w:val="20"/>
                <w:szCs w:val="20"/>
              </w:rPr>
            </w:pPr>
          </w:p>
        </w:tc>
        <w:tc>
          <w:tcPr>
            <w:tcW w:w="0" w:type="auto"/>
          </w:tcPr>
          <w:p w:rsidR="008D02C9" w:rsidRPr="005A7159" w:rsidRDefault="008D02C9" w:rsidP="007D2246">
            <w:pPr>
              <w:jc w:val="center"/>
              <w:rPr>
                <w:sz w:val="20"/>
                <w:szCs w:val="20"/>
              </w:rPr>
            </w:pPr>
          </w:p>
        </w:tc>
        <w:tc>
          <w:tcPr>
            <w:tcW w:w="0" w:type="auto"/>
          </w:tcPr>
          <w:p w:rsidR="008D02C9" w:rsidRPr="005A7159" w:rsidRDefault="008D02C9" w:rsidP="007D2246">
            <w:pPr>
              <w:jc w:val="center"/>
              <w:rPr>
                <w:sz w:val="20"/>
                <w:szCs w:val="20"/>
              </w:rPr>
            </w:pPr>
            <w:r w:rsidRPr="005A7159">
              <w:rPr>
                <w:sz w:val="20"/>
                <w:szCs w:val="20"/>
              </w:rPr>
              <w:t>8</w:t>
            </w:r>
          </w:p>
        </w:tc>
        <w:tc>
          <w:tcPr>
            <w:tcW w:w="0" w:type="auto"/>
          </w:tcPr>
          <w:p w:rsidR="008D02C9" w:rsidRPr="005A7159" w:rsidRDefault="008D02C9" w:rsidP="007D2246">
            <w:pPr>
              <w:jc w:val="center"/>
              <w:rPr>
                <w:sz w:val="20"/>
                <w:szCs w:val="20"/>
              </w:rPr>
            </w:pPr>
            <w:r w:rsidRPr="005A7159">
              <w:rPr>
                <w:sz w:val="20"/>
                <w:szCs w:val="20"/>
              </w:rPr>
              <w:t>9</w:t>
            </w:r>
          </w:p>
        </w:tc>
      </w:tr>
      <w:tr w:rsidR="008D02C9" w:rsidRPr="005A7159" w:rsidTr="007D2246">
        <w:tc>
          <w:tcPr>
            <w:tcW w:w="0" w:type="auto"/>
          </w:tcPr>
          <w:p w:rsidR="008D02C9" w:rsidRPr="005A7159" w:rsidRDefault="008D02C9" w:rsidP="007D2246">
            <w:pPr>
              <w:jc w:val="both"/>
              <w:rPr>
                <w:sz w:val="20"/>
                <w:szCs w:val="20"/>
              </w:rPr>
            </w:pPr>
            <w:r w:rsidRPr="005A7159">
              <w:rPr>
                <w:sz w:val="20"/>
                <w:szCs w:val="20"/>
              </w:rPr>
              <w:t>1</w:t>
            </w:r>
          </w:p>
        </w:tc>
        <w:tc>
          <w:tcPr>
            <w:tcW w:w="0" w:type="auto"/>
          </w:tcPr>
          <w:p w:rsidR="008D02C9" w:rsidRPr="005A7159" w:rsidRDefault="008D02C9" w:rsidP="007D2246">
            <w:pPr>
              <w:jc w:val="both"/>
              <w:rPr>
                <w:sz w:val="20"/>
                <w:szCs w:val="20"/>
              </w:rPr>
            </w:pPr>
            <w:r w:rsidRPr="005A7159">
              <w:rPr>
                <w:sz w:val="20"/>
                <w:szCs w:val="20"/>
              </w:rPr>
              <w:t>Профилактика сезонных заболеваний и заболеваний опорно-двигательного аппарата.</w:t>
            </w: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r w:rsidRPr="005A7159">
              <w:rPr>
                <w:sz w:val="20"/>
                <w:szCs w:val="20"/>
              </w:rPr>
              <w:t>7</w:t>
            </w:r>
          </w:p>
        </w:tc>
        <w:tc>
          <w:tcPr>
            <w:tcW w:w="0" w:type="auto"/>
          </w:tcPr>
          <w:p w:rsidR="008D02C9" w:rsidRPr="005A7159" w:rsidRDefault="008D02C9" w:rsidP="007D2246">
            <w:pPr>
              <w:jc w:val="both"/>
              <w:rPr>
                <w:sz w:val="20"/>
                <w:szCs w:val="20"/>
              </w:rPr>
            </w:pPr>
            <w:r w:rsidRPr="005A7159">
              <w:rPr>
                <w:sz w:val="20"/>
                <w:szCs w:val="20"/>
              </w:rPr>
              <w:t>7</w:t>
            </w:r>
          </w:p>
        </w:tc>
      </w:tr>
      <w:tr w:rsidR="008D02C9" w:rsidRPr="005A7159" w:rsidTr="007D2246">
        <w:tc>
          <w:tcPr>
            <w:tcW w:w="0" w:type="auto"/>
          </w:tcPr>
          <w:p w:rsidR="008D02C9" w:rsidRPr="005A7159" w:rsidRDefault="008D02C9" w:rsidP="007D2246">
            <w:pPr>
              <w:jc w:val="both"/>
              <w:rPr>
                <w:sz w:val="20"/>
                <w:szCs w:val="20"/>
              </w:rPr>
            </w:pPr>
            <w:r w:rsidRPr="005A7159">
              <w:rPr>
                <w:sz w:val="20"/>
                <w:szCs w:val="20"/>
              </w:rPr>
              <w:t>2</w:t>
            </w:r>
          </w:p>
        </w:tc>
        <w:tc>
          <w:tcPr>
            <w:tcW w:w="0" w:type="auto"/>
          </w:tcPr>
          <w:p w:rsidR="008D02C9" w:rsidRPr="005A7159" w:rsidRDefault="008D02C9" w:rsidP="007D2246">
            <w:pPr>
              <w:jc w:val="both"/>
              <w:rPr>
                <w:sz w:val="20"/>
                <w:szCs w:val="20"/>
              </w:rPr>
            </w:pPr>
            <w:r w:rsidRPr="005A7159">
              <w:rPr>
                <w:sz w:val="20"/>
                <w:szCs w:val="20"/>
              </w:rPr>
              <w:t>Волейбол</w:t>
            </w: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r w:rsidRPr="005A7159">
              <w:rPr>
                <w:sz w:val="20"/>
                <w:szCs w:val="20"/>
              </w:rPr>
              <w:t>4</w:t>
            </w:r>
          </w:p>
        </w:tc>
        <w:tc>
          <w:tcPr>
            <w:tcW w:w="0" w:type="auto"/>
          </w:tcPr>
          <w:p w:rsidR="008D02C9" w:rsidRPr="005A7159" w:rsidRDefault="008D02C9" w:rsidP="007D2246">
            <w:pPr>
              <w:jc w:val="both"/>
              <w:rPr>
                <w:sz w:val="20"/>
                <w:szCs w:val="20"/>
              </w:rPr>
            </w:pPr>
            <w:r w:rsidRPr="005A7159">
              <w:rPr>
                <w:sz w:val="20"/>
                <w:szCs w:val="20"/>
              </w:rPr>
              <w:t>4</w:t>
            </w:r>
          </w:p>
        </w:tc>
      </w:tr>
      <w:tr w:rsidR="008D02C9" w:rsidRPr="005A7159" w:rsidTr="007D2246">
        <w:tc>
          <w:tcPr>
            <w:tcW w:w="0" w:type="auto"/>
          </w:tcPr>
          <w:p w:rsidR="008D02C9" w:rsidRPr="005A7159" w:rsidRDefault="008D02C9" w:rsidP="007D2246">
            <w:pPr>
              <w:jc w:val="both"/>
              <w:rPr>
                <w:sz w:val="20"/>
                <w:szCs w:val="20"/>
              </w:rPr>
            </w:pPr>
            <w:r w:rsidRPr="005A7159">
              <w:rPr>
                <w:sz w:val="20"/>
                <w:szCs w:val="20"/>
              </w:rPr>
              <w:t>3</w:t>
            </w:r>
          </w:p>
        </w:tc>
        <w:tc>
          <w:tcPr>
            <w:tcW w:w="0" w:type="auto"/>
          </w:tcPr>
          <w:p w:rsidR="008D02C9" w:rsidRPr="005A7159" w:rsidRDefault="008D02C9" w:rsidP="007D2246">
            <w:pPr>
              <w:jc w:val="both"/>
              <w:rPr>
                <w:sz w:val="20"/>
                <w:szCs w:val="20"/>
              </w:rPr>
            </w:pPr>
            <w:r w:rsidRPr="005A7159">
              <w:rPr>
                <w:sz w:val="20"/>
                <w:szCs w:val="20"/>
              </w:rPr>
              <w:t>Баскетбол</w:t>
            </w: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r w:rsidRPr="005A7159">
              <w:rPr>
                <w:sz w:val="20"/>
                <w:szCs w:val="20"/>
              </w:rPr>
              <w:t>3</w:t>
            </w:r>
          </w:p>
        </w:tc>
        <w:tc>
          <w:tcPr>
            <w:tcW w:w="0" w:type="auto"/>
          </w:tcPr>
          <w:p w:rsidR="008D02C9" w:rsidRPr="005A7159" w:rsidRDefault="008D02C9" w:rsidP="007D2246">
            <w:pPr>
              <w:jc w:val="both"/>
              <w:rPr>
                <w:sz w:val="20"/>
                <w:szCs w:val="20"/>
              </w:rPr>
            </w:pPr>
            <w:r w:rsidRPr="005A7159">
              <w:rPr>
                <w:sz w:val="20"/>
                <w:szCs w:val="20"/>
              </w:rPr>
              <w:t>3</w:t>
            </w:r>
          </w:p>
        </w:tc>
      </w:tr>
      <w:tr w:rsidR="008D02C9" w:rsidRPr="005A7159" w:rsidTr="007D2246">
        <w:tc>
          <w:tcPr>
            <w:tcW w:w="0" w:type="auto"/>
          </w:tcPr>
          <w:p w:rsidR="008D02C9" w:rsidRPr="005A7159" w:rsidRDefault="008D02C9" w:rsidP="007D2246">
            <w:pPr>
              <w:jc w:val="both"/>
              <w:rPr>
                <w:sz w:val="20"/>
                <w:szCs w:val="20"/>
              </w:rPr>
            </w:pPr>
            <w:r w:rsidRPr="005A7159">
              <w:rPr>
                <w:sz w:val="20"/>
                <w:szCs w:val="20"/>
              </w:rPr>
              <w:t>4</w:t>
            </w:r>
          </w:p>
        </w:tc>
        <w:tc>
          <w:tcPr>
            <w:tcW w:w="0" w:type="auto"/>
          </w:tcPr>
          <w:p w:rsidR="008D02C9" w:rsidRPr="005A7159" w:rsidRDefault="008D02C9" w:rsidP="007D2246">
            <w:pPr>
              <w:jc w:val="both"/>
              <w:rPr>
                <w:sz w:val="20"/>
                <w:szCs w:val="20"/>
              </w:rPr>
            </w:pPr>
            <w:r w:rsidRPr="005A7159">
              <w:rPr>
                <w:sz w:val="20"/>
                <w:szCs w:val="20"/>
              </w:rPr>
              <w:t>Футбол</w:t>
            </w: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r w:rsidRPr="005A7159">
              <w:rPr>
                <w:sz w:val="20"/>
                <w:szCs w:val="20"/>
              </w:rPr>
              <w:t>7</w:t>
            </w:r>
          </w:p>
        </w:tc>
        <w:tc>
          <w:tcPr>
            <w:tcW w:w="0" w:type="auto"/>
          </w:tcPr>
          <w:p w:rsidR="008D02C9" w:rsidRPr="005A7159" w:rsidRDefault="008D02C9" w:rsidP="007D2246">
            <w:pPr>
              <w:jc w:val="both"/>
              <w:rPr>
                <w:sz w:val="20"/>
                <w:szCs w:val="20"/>
              </w:rPr>
            </w:pPr>
            <w:r w:rsidRPr="005A7159">
              <w:rPr>
                <w:sz w:val="20"/>
                <w:szCs w:val="20"/>
              </w:rPr>
              <w:t>7</w:t>
            </w:r>
          </w:p>
        </w:tc>
      </w:tr>
      <w:tr w:rsidR="008D02C9" w:rsidRPr="005A7159" w:rsidTr="007D2246">
        <w:tc>
          <w:tcPr>
            <w:tcW w:w="0" w:type="auto"/>
          </w:tcPr>
          <w:p w:rsidR="008D02C9" w:rsidRPr="005A7159" w:rsidRDefault="008D02C9" w:rsidP="007D2246">
            <w:pPr>
              <w:jc w:val="both"/>
              <w:rPr>
                <w:sz w:val="20"/>
                <w:szCs w:val="20"/>
              </w:rPr>
            </w:pPr>
            <w:r w:rsidRPr="005A7159">
              <w:rPr>
                <w:sz w:val="20"/>
                <w:szCs w:val="20"/>
              </w:rPr>
              <w:t>5</w:t>
            </w:r>
          </w:p>
        </w:tc>
        <w:tc>
          <w:tcPr>
            <w:tcW w:w="0" w:type="auto"/>
          </w:tcPr>
          <w:p w:rsidR="008D02C9" w:rsidRPr="005A7159" w:rsidRDefault="008D02C9" w:rsidP="007D2246">
            <w:pPr>
              <w:jc w:val="both"/>
              <w:rPr>
                <w:sz w:val="20"/>
                <w:szCs w:val="20"/>
              </w:rPr>
            </w:pPr>
            <w:r w:rsidRPr="005A7159">
              <w:rPr>
                <w:sz w:val="20"/>
                <w:szCs w:val="20"/>
              </w:rPr>
              <w:t>Лыжная подготовка</w:t>
            </w: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r w:rsidRPr="005A7159">
              <w:rPr>
                <w:sz w:val="20"/>
                <w:szCs w:val="20"/>
              </w:rPr>
              <w:t>6</w:t>
            </w:r>
          </w:p>
        </w:tc>
        <w:tc>
          <w:tcPr>
            <w:tcW w:w="0" w:type="auto"/>
          </w:tcPr>
          <w:p w:rsidR="008D02C9" w:rsidRPr="005A7159" w:rsidRDefault="008D02C9" w:rsidP="007D2246">
            <w:pPr>
              <w:jc w:val="both"/>
              <w:rPr>
                <w:sz w:val="20"/>
                <w:szCs w:val="20"/>
              </w:rPr>
            </w:pPr>
            <w:r w:rsidRPr="005A7159">
              <w:rPr>
                <w:sz w:val="20"/>
                <w:szCs w:val="20"/>
              </w:rPr>
              <w:t>6</w:t>
            </w:r>
          </w:p>
        </w:tc>
      </w:tr>
      <w:tr w:rsidR="008D02C9" w:rsidRPr="005A7159" w:rsidTr="007D2246">
        <w:tc>
          <w:tcPr>
            <w:tcW w:w="0" w:type="auto"/>
          </w:tcPr>
          <w:p w:rsidR="008D02C9" w:rsidRPr="005A7159" w:rsidRDefault="008D02C9" w:rsidP="007D2246">
            <w:pPr>
              <w:jc w:val="both"/>
              <w:rPr>
                <w:sz w:val="20"/>
                <w:szCs w:val="20"/>
              </w:rPr>
            </w:pPr>
            <w:r w:rsidRPr="005A7159">
              <w:rPr>
                <w:sz w:val="20"/>
                <w:szCs w:val="20"/>
              </w:rPr>
              <w:t>6</w:t>
            </w:r>
          </w:p>
        </w:tc>
        <w:tc>
          <w:tcPr>
            <w:tcW w:w="0" w:type="auto"/>
          </w:tcPr>
          <w:p w:rsidR="008D02C9" w:rsidRPr="005A7159" w:rsidRDefault="008D02C9" w:rsidP="007D2246">
            <w:pPr>
              <w:jc w:val="both"/>
              <w:rPr>
                <w:sz w:val="20"/>
                <w:szCs w:val="20"/>
              </w:rPr>
            </w:pPr>
            <w:r w:rsidRPr="005A7159">
              <w:rPr>
                <w:sz w:val="20"/>
                <w:szCs w:val="20"/>
              </w:rPr>
              <w:t>Народные игры</w:t>
            </w: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r w:rsidRPr="005A7159">
              <w:rPr>
                <w:sz w:val="20"/>
                <w:szCs w:val="20"/>
              </w:rPr>
              <w:t>7</w:t>
            </w:r>
          </w:p>
        </w:tc>
        <w:tc>
          <w:tcPr>
            <w:tcW w:w="0" w:type="auto"/>
          </w:tcPr>
          <w:p w:rsidR="008D02C9" w:rsidRPr="005A7159" w:rsidRDefault="008D02C9" w:rsidP="007D2246">
            <w:pPr>
              <w:jc w:val="both"/>
              <w:rPr>
                <w:sz w:val="20"/>
                <w:szCs w:val="20"/>
              </w:rPr>
            </w:pPr>
            <w:r w:rsidRPr="005A7159">
              <w:rPr>
                <w:sz w:val="20"/>
                <w:szCs w:val="20"/>
              </w:rPr>
              <w:t>7</w:t>
            </w:r>
          </w:p>
        </w:tc>
      </w:tr>
      <w:tr w:rsidR="008D02C9" w:rsidRPr="005A7159" w:rsidTr="007D2246">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r w:rsidRPr="005A7159">
              <w:rPr>
                <w:sz w:val="20"/>
                <w:szCs w:val="20"/>
              </w:rPr>
              <w:t>итого</w:t>
            </w:r>
          </w:p>
        </w:tc>
        <w:tc>
          <w:tcPr>
            <w:tcW w:w="0" w:type="auto"/>
          </w:tcPr>
          <w:p w:rsidR="008D02C9" w:rsidRPr="005A7159" w:rsidRDefault="008D02C9" w:rsidP="007D2246">
            <w:pPr>
              <w:jc w:val="both"/>
              <w:rPr>
                <w:b/>
                <w:sz w:val="20"/>
                <w:szCs w:val="20"/>
              </w:rPr>
            </w:pPr>
          </w:p>
        </w:tc>
        <w:tc>
          <w:tcPr>
            <w:tcW w:w="0" w:type="auto"/>
          </w:tcPr>
          <w:p w:rsidR="008D02C9" w:rsidRPr="005A7159" w:rsidRDefault="008D02C9" w:rsidP="007D2246">
            <w:pPr>
              <w:jc w:val="both"/>
              <w:rPr>
                <w:b/>
                <w:sz w:val="20"/>
                <w:szCs w:val="20"/>
              </w:rPr>
            </w:pPr>
          </w:p>
        </w:tc>
        <w:tc>
          <w:tcPr>
            <w:tcW w:w="0" w:type="auto"/>
          </w:tcPr>
          <w:p w:rsidR="008D02C9" w:rsidRPr="005A7159" w:rsidRDefault="008D02C9" w:rsidP="007D2246">
            <w:pPr>
              <w:jc w:val="both"/>
              <w:rPr>
                <w:b/>
                <w:sz w:val="20"/>
                <w:szCs w:val="20"/>
              </w:rPr>
            </w:pPr>
          </w:p>
        </w:tc>
        <w:tc>
          <w:tcPr>
            <w:tcW w:w="0" w:type="auto"/>
          </w:tcPr>
          <w:p w:rsidR="008D02C9" w:rsidRPr="005A7159" w:rsidRDefault="008D02C9" w:rsidP="007D2246">
            <w:pPr>
              <w:jc w:val="both"/>
              <w:rPr>
                <w:b/>
                <w:sz w:val="20"/>
                <w:szCs w:val="20"/>
              </w:rPr>
            </w:pPr>
            <w:r w:rsidRPr="005A7159">
              <w:rPr>
                <w:b/>
                <w:sz w:val="20"/>
                <w:szCs w:val="20"/>
              </w:rPr>
              <w:t>34</w:t>
            </w:r>
          </w:p>
        </w:tc>
        <w:tc>
          <w:tcPr>
            <w:tcW w:w="0" w:type="auto"/>
          </w:tcPr>
          <w:p w:rsidR="008D02C9" w:rsidRPr="005A7159" w:rsidRDefault="008D02C9" w:rsidP="007D2246">
            <w:pPr>
              <w:jc w:val="both"/>
              <w:rPr>
                <w:b/>
                <w:sz w:val="20"/>
                <w:szCs w:val="20"/>
              </w:rPr>
            </w:pPr>
            <w:r w:rsidRPr="005A7159">
              <w:rPr>
                <w:b/>
                <w:sz w:val="20"/>
                <w:szCs w:val="20"/>
              </w:rPr>
              <w:t>34</w:t>
            </w:r>
          </w:p>
        </w:tc>
      </w:tr>
    </w:tbl>
    <w:p w:rsidR="008D02C9" w:rsidRDefault="008D02C9" w:rsidP="008D02C9">
      <w:pPr>
        <w:pStyle w:val="af9"/>
        <w:jc w:val="left"/>
      </w:pPr>
      <w:r>
        <w:t xml:space="preserve"> </w:t>
      </w:r>
    </w:p>
    <w:p w:rsidR="008D02C9" w:rsidRDefault="008D02C9" w:rsidP="008D02C9">
      <w:pPr>
        <w:pStyle w:val="af9"/>
        <w:jc w:val="left"/>
      </w:pPr>
    </w:p>
    <w:p w:rsidR="008D02C9" w:rsidRDefault="008D02C9" w:rsidP="005002D5">
      <w:pPr>
        <w:tabs>
          <w:tab w:val="left" w:pos="0"/>
        </w:tabs>
        <w:ind w:hanging="142"/>
        <w:rPr>
          <w:sz w:val="23"/>
          <w:szCs w:val="23"/>
        </w:rPr>
      </w:pPr>
      <w:r>
        <w:rPr>
          <w:sz w:val="23"/>
          <w:szCs w:val="23"/>
        </w:rPr>
        <w:t xml:space="preserve">   </w:t>
      </w:r>
    </w:p>
    <w:p w:rsidR="008D02C9" w:rsidRDefault="008D02C9" w:rsidP="008D02C9">
      <w:pPr>
        <w:rPr>
          <w:szCs w:val="28"/>
        </w:rPr>
      </w:pPr>
      <w:r>
        <w:rPr>
          <w:b/>
        </w:rPr>
        <w:t>-</w:t>
      </w:r>
      <w:r w:rsidRPr="00FB437E">
        <w:rPr>
          <w:szCs w:val="28"/>
        </w:rPr>
        <w:t xml:space="preserve"> </w:t>
      </w:r>
      <w:r>
        <w:rPr>
          <w:szCs w:val="28"/>
        </w:rPr>
        <w:t xml:space="preserve">изучение обучающимися </w:t>
      </w:r>
      <w:r w:rsidRPr="00120CEF">
        <w:rPr>
          <w:b/>
          <w:szCs w:val="28"/>
        </w:rPr>
        <w:t>региональных особенностей</w:t>
      </w:r>
      <w:r>
        <w:rPr>
          <w:szCs w:val="28"/>
        </w:rPr>
        <w:t xml:space="preserve"> реализуется при формировании учебно-тематических планов по следующим  предмета</w:t>
      </w:r>
      <w:r w:rsidR="005002D5">
        <w:rPr>
          <w:szCs w:val="28"/>
        </w:rPr>
        <w:t>м  в 8</w:t>
      </w:r>
      <w:r>
        <w:rPr>
          <w:szCs w:val="28"/>
        </w:rPr>
        <w:t xml:space="preserve"> – 9 классах учителями истории, литературы, </w:t>
      </w:r>
      <w:r w:rsidR="00E42CE3">
        <w:rPr>
          <w:szCs w:val="28"/>
        </w:rPr>
        <w:t>биологии, географии.</w:t>
      </w:r>
    </w:p>
    <w:p w:rsidR="008D02C9" w:rsidRDefault="008D02C9" w:rsidP="008D02C9">
      <w:pPr>
        <w:contextualSpacing/>
      </w:pPr>
      <w:r w:rsidRPr="000D3381">
        <w:t>При формировании учебно-тематических планов рабочих программ педагоги самостоятельно определяют наличие необходимости в изучении данного содержания (в зависимости от возраста детей, особенностей классов, социокультурного окружения и др.) и объём, порядок и время, отведенное на изучение указанных тем. Время, отведённое на изучение национально-региональных особенностей, может быть использовано комплексно - на проведение экскурсий, походов, выставок, концертов (согласно образовательной программе учреждения).</w:t>
      </w:r>
    </w:p>
    <w:p w:rsidR="008D02C9" w:rsidRPr="007D27C0" w:rsidRDefault="008D02C9" w:rsidP="008D02C9">
      <w:pPr>
        <w:autoSpaceDE w:val="0"/>
        <w:autoSpaceDN w:val="0"/>
        <w:adjustRightInd w:val="0"/>
      </w:pPr>
      <w:r w:rsidRPr="007D3C00">
        <w:t>При этом возможно совмещение содержания материала, ориентированного на формирование духовно – нравственной культуры, с национально-региональным содержанием в рамках изучаемого предмета.</w:t>
      </w:r>
    </w:p>
    <w:p w:rsidR="008D02C9" w:rsidRDefault="008D02C9" w:rsidP="008D02C9">
      <w:pPr>
        <w:rPr>
          <w:szCs w:val="28"/>
        </w:rPr>
      </w:pPr>
      <w:r>
        <w:rPr>
          <w:szCs w:val="28"/>
        </w:rPr>
        <w:t>Учтены возможности изучения региональных особенностей и возможности преподавания отдельных тем краеведческой, экологической направленности.</w:t>
      </w:r>
    </w:p>
    <w:p w:rsidR="008D02C9" w:rsidRDefault="008D02C9" w:rsidP="008D02C9">
      <w:pPr>
        <w:rPr>
          <w:szCs w:val="28"/>
        </w:rPr>
      </w:pPr>
      <w:r>
        <w:rPr>
          <w:szCs w:val="28"/>
        </w:rPr>
        <w:t xml:space="preserve">На преподавание краеведческого, экологического  материала отведено  10% учебного времени по указанным выше предметам. </w:t>
      </w:r>
    </w:p>
    <w:p w:rsidR="008D02C9" w:rsidRPr="00120CEF" w:rsidRDefault="008D02C9" w:rsidP="008D02C9">
      <w:pPr>
        <w:rPr>
          <w:b/>
          <w:i/>
        </w:rPr>
      </w:pPr>
      <w:r w:rsidRPr="00120CEF">
        <w:rPr>
          <w:b/>
          <w:i/>
        </w:rPr>
        <w:t>Распределение часов по национально-региональному компоненту в 5 – 9 классах:</w:t>
      </w:r>
    </w:p>
    <w:p w:rsidR="008D02C9" w:rsidRPr="00A82035" w:rsidRDefault="008D02C9" w:rsidP="008D02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0"/>
        <w:gridCol w:w="1542"/>
        <w:gridCol w:w="288"/>
        <w:gridCol w:w="288"/>
        <w:gridCol w:w="288"/>
        <w:gridCol w:w="540"/>
        <w:gridCol w:w="540"/>
        <w:gridCol w:w="5436"/>
      </w:tblGrid>
      <w:tr w:rsidR="008D02C9" w:rsidRPr="005A7159" w:rsidTr="007D2246">
        <w:tc>
          <w:tcPr>
            <w:tcW w:w="0" w:type="auto"/>
            <w:vMerge w:val="restart"/>
          </w:tcPr>
          <w:p w:rsidR="008D02C9" w:rsidRPr="005A7159" w:rsidRDefault="008D02C9" w:rsidP="007D2246">
            <w:pPr>
              <w:rPr>
                <w:sz w:val="20"/>
                <w:szCs w:val="20"/>
              </w:rPr>
            </w:pPr>
            <w:r w:rsidRPr="005A7159">
              <w:rPr>
                <w:sz w:val="20"/>
                <w:szCs w:val="20"/>
              </w:rPr>
              <w:t>Направление</w:t>
            </w:r>
          </w:p>
        </w:tc>
        <w:tc>
          <w:tcPr>
            <w:tcW w:w="0" w:type="auto"/>
            <w:vMerge w:val="restart"/>
          </w:tcPr>
          <w:p w:rsidR="008D02C9" w:rsidRPr="005A7159" w:rsidRDefault="008D02C9" w:rsidP="007D2246">
            <w:pPr>
              <w:rPr>
                <w:sz w:val="20"/>
                <w:szCs w:val="20"/>
              </w:rPr>
            </w:pPr>
            <w:r w:rsidRPr="005A7159">
              <w:rPr>
                <w:sz w:val="20"/>
                <w:szCs w:val="20"/>
              </w:rPr>
              <w:t>Учебный предмет</w:t>
            </w:r>
          </w:p>
        </w:tc>
        <w:tc>
          <w:tcPr>
            <w:tcW w:w="0" w:type="auto"/>
            <w:gridSpan w:val="5"/>
          </w:tcPr>
          <w:p w:rsidR="008D02C9" w:rsidRPr="005A7159" w:rsidRDefault="008D02C9" w:rsidP="007D2246">
            <w:pPr>
              <w:rPr>
                <w:sz w:val="20"/>
                <w:szCs w:val="20"/>
              </w:rPr>
            </w:pPr>
            <w:r w:rsidRPr="005A7159">
              <w:rPr>
                <w:sz w:val="20"/>
                <w:szCs w:val="20"/>
              </w:rPr>
              <w:t>Количество часов в год</w:t>
            </w:r>
          </w:p>
        </w:tc>
        <w:tc>
          <w:tcPr>
            <w:tcW w:w="0" w:type="auto"/>
            <w:vMerge w:val="restart"/>
          </w:tcPr>
          <w:p w:rsidR="008D02C9" w:rsidRPr="005A7159" w:rsidRDefault="008D02C9" w:rsidP="007D2246">
            <w:pPr>
              <w:rPr>
                <w:sz w:val="20"/>
                <w:szCs w:val="20"/>
              </w:rPr>
            </w:pPr>
            <w:r w:rsidRPr="005A7159">
              <w:rPr>
                <w:sz w:val="20"/>
                <w:szCs w:val="20"/>
              </w:rPr>
              <w:t>Время, отведённое на реализацию регионального компонента</w:t>
            </w:r>
          </w:p>
        </w:tc>
      </w:tr>
      <w:tr w:rsidR="008D02C9" w:rsidRPr="005A7159" w:rsidTr="007D2246">
        <w:tc>
          <w:tcPr>
            <w:tcW w:w="0" w:type="auto"/>
            <w:vMerge/>
          </w:tcPr>
          <w:p w:rsidR="008D02C9" w:rsidRPr="005A7159" w:rsidRDefault="008D02C9" w:rsidP="007D2246">
            <w:pPr>
              <w:rPr>
                <w:sz w:val="20"/>
                <w:szCs w:val="20"/>
              </w:rPr>
            </w:pPr>
          </w:p>
        </w:tc>
        <w:tc>
          <w:tcPr>
            <w:tcW w:w="0" w:type="auto"/>
            <w:vMerge/>
          </w:tcPr>
          <w:p w:rsidR="008D02C9" w:rsidRPr="005A7159" w:rsidRDefault="008D02C9" w:rsidP="007D2246">
            <w:pPr>
              <w:rPr>
                <w:sz w:val="20"/>
                <w:szCs w:val="20"/>
              </w:rPr>
            </w:pPr>
          </w:p>
        </w:tc>
        <w:tc>
          <w:tcPr>
            <w:tcW w:w="0" w:type="auto"/>
            <w:gridSpan w:val="5"/>
          </w:tcPr>
          <w:p w:rsidR="008D02C9" w:rsidRPr="005A7159" w:rsidRDefault="008D02C9" w:rsidP="007D2246">
            <w:pPr>
              <w:rPr>
                <w:sz w:val="20"/>
                <w:szCs w:val="20"/>
              </w:rPr>
            </w:pPr>
            <w:r w:rsidRPr="005A7159">
              <w:rPr>
                <w:sz w:val="20"/>
                <w:szCs w:val="20"/>
              </w:rPr>
              <w:t>Класс</w:t>
            </w:r>
          </w:p>
        </w:tc>
        <w:tc>
          <w:tcPr>
            <w:tcW w:w="0" w:type="auto"/>
            <w:vMerge/>
          </w:tcPr>
          <w:p w:rsidR="008D02C9" w:rsidRPr="005A7159" w:rsidRDefault="008D02C9" w:rsidP="007D2246">
            <w:pPr>
              <w:rPr>
                <w:sz w:val="20"/>
                <w:szCs w:val="20"/>
              </w:rPr>
            </w:pPr>
          </w:p>
        </w:tc>
      </w:tr>
      <w:tr w:rsidR="008D02C9" w:rsidRPr="005A7159" w:rsidTr="007D2246">
        <w:tc>
          <w:tcPr>
            <w:tcW w:w="0" w:type="auto"/>
            <w:vMerge/>
          </w:tcPr>
          <w:p w:rsidR="008D02C9" w:rsidRPr="005A7159" w:rsidRDefault="008D02C9" w:rsidP="007D2246">
            <w:pPr>
              <w:rPr>
                <w:sz w:val="20"/>
                <w:szCs w:val="20"/>
              </w:rPr>
            </w:pPr>
          </w:p>
        </w:tc>
        <w:tc>
          <w:tcPr>
            <w:tcW w:w="0" w:type="auto"/>
            <w:vMerge/>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r w:rsidRPr="005A7159">
              <w:rPr>
                <w:sz w:val="20"/>
                <w:szCs w:val="20"/>
              </w:rPr>
              <w:t>8</w:t>
            </w:r>
          </w:p>
        </w:tc>
        <w:tc>
          <w:tcPr>
            <w:tcW w:w="0" w:type="auto"/>
          </w:tcPr>
          <w:p w:rsidR="008D02C9" w:rsidRPr="005A7159" w:rsidRDefault="008D02C9" w:rsidP="007D2246">
            <w:pPr>
              <w:rPr>
                <w:sz w:val="20"/>
                <w:szCs w:val="20"/>
              </w:rPr>
            </w:pPr>
            <w:r w:rsidRPr="005A7159">
              <w:rPr>
                <w:sz w:val="20"/>
                <w:szCs w:val="20"/>
              </w:rPr>
              <w:t>9</w:t>
            </w:r>
          </w:p>
        </w:tc>
        <w:tc>
          <w:tcPr>
            <w:tcW w:w="0" w:type="auto"/>
            <w:vMerge/>
          </w:tcPr>
          <w:p w:rsidR="008D02C9" w:rsidRPr="005A7159" w:rsidRDefault="008D02C9" w:rsidP="007D2246">
            <w:pPr>
              <w:rPr>
                <w:sz w:val="20"/>
                <w:szCs w:val="20"/>
              </w:rPr>
            </w:pPr>
          </w:p>
        </w:tc>
      </w:tr>
      <w:tr w:rsidR="008D02C9" w:rsidRPr="005A7159" w:rsidTr="007D2246">
        <w:tc>
          <w:tcPr>
            <w:tcW w:w="0" w:type="auto"/>
            <w:vMerge w:val="restart"/>
          </w:tcPr>
          <w:p w:rsidR="008D02C9" w:rsidRPr="005A7159" w:rsidRDefault="008D02C9" w:rsidP="007D2246">
            <w:pPr>
              <w:rPr>
                <w:sz w:val="20"/>
                <w:szCs w:val="20"/>
              </w:rPr>
            </w:pPr>
            <w:r w:rsidRPr="005A7159">
              <w:rPr>
                <w:sz w:val="20"/>
                <w:szCs w:val="20"/>
              </w:rPr>
              <w:t>Экологическое</w:t>
            </w:r>
          </w:p>
        </w:tc>
        <w:tc>
          <w:tcPr>
            <w:tcW w:w="0" w:type="auto"/>
          </w:tcPr>
          <w:p w:rsidR="008D02C9" w:rsidRPr="005A7159" w:rsidRDefault="008D02C9" w:rsidP="007D2246">
            <w:pPr>
              <w:rPr>
                <w:sz w:val="20"/>
                <w:szCs w:val="20"/>
              </w:rPr>
            </w:pPr>
            <w:r w:rsidRPr="005A7159">
              <w:rPr>
                <w:sz w:val="20"/>
                <w:szCs w:val="20"/>
              </w:rPr>
              <w:t>География</w:t>
            </w: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r w:rsidRPr="005A7159">
              <w:rPr>
                <w:sz w:val="20"/>
                <w:szCs w:val="20"/>
              </w:rPr>
              <w:t>8</w:t>
            </w:r>
          </w:p>
        </w:tc>
        <w:tc>
          <w:tcPr>
            <w:tcW w:w="0" w:type="auto"/>
          </w:tcPr>
          <w:p w:rsidR="008D02C9" w:rsidRPr="005A7159" w:rsidRDefault="008D02C9" w:rsidP="007D2246">
            <w:pPr>
              <w:rPr>
                <w:sz w:val="20"/>
                <w:szCs w:val="20"/>
              </w:rPr>
            </w:pPr>
            <w:r w:rsidRPr="005A7159">
              <w:rPr>
                <w:sz w:val="20"/>
                <w:szCs w:val="20"/>
              </w:rPr>
              <w:t>10</w:t>
            </w:r>
          </w:p>
        </w:tc>
        <w:tc>
          <w:tcPr>
            <w:tcW w:w="0" w:type="auto"/>
            <w:vMerge w:val="restart"/>
          </w:tcPr>
          <w:p w:rsidR="008D02C9" w:rsidRPr="005A7159" w:rsidRDefault="008D02C9" w:rsidP="007D2246">
            <w:pPr>
              <w:rPr>
                <w:sz w:val="20"/>
                <w:szCs w:val="20"/>
              </w:rPr>
            </w:pPr>
            <w:r w:rsidRPr="005A7159">
              <w:rPr>
                <w:sz w:val="20"/>
                <w:szCs w:val="20"/>
              </w:rPr>
              <w:t xml:space="preserve"> 10% от общего нормативного времени, отводимого на освоение программы по предмету</w:t>
            </w:r>
          </w:p>
        </w:tc>
      </w:tr>
      <w:tr w:rsidR="008D02C9" w:rsidRPr="005A7159" w:rsidTr="007D2246">
        <w:tc>
          <w:tcPr>
            <w:tcW w:w="0" w:type="auto"/>
            <w:vMerge/>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r w:rsidRPr="005A7159">
              <w:rPr>
                <w:sz w:val="20"/>
                <w:szCs w:val="20"/>
              </w:rPr>
              <w:t>Биология</w:t>
            </w: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r w:rsidRPr="005A7159">
              <w:rPr>
                <w:sz w:val="20"/>
                <w:szCs w:val="20"/>
              </w:rPr>
              <w:t>16</w:t>
            </w:r>
          </w:p>
        </w:tc>
        <w:tc>
          <w:tcPr>
            <w:tcW w:w="0" w:type="auto"/>
          </w:tcPr>
          <w:p w:rsidR="008D02C9" w:rsidRPr="005A7159" w:rsidRDefault="008D02C9" w:rsidP="007D2246">
            <w:pPr>
              <w:rPr>
                <w:sz w:val="20"/>
                <w:szCs w:val="20"/>
              </w:rPr>
            </w:pPr>
            <w:r w:rsidRPr="005A7159">
              <w:rPr>
                <w:sz w:val="20"/>
                <w:szCs w:val="20"/>
              </w:rPr>
              <w:t>13</w:t>
            </w:r>
          </w:p>
        </w:tc>
        <w:tc>
          <w:tcPr>
            <w:tcW w:w="0" w:type="auto"/>
            <w:vMerge/>
          </w:tcPr>
          <w:p w:rsidR="008D02C9" w:rsidRPr="005A7159" w:rsidRDefault="008D02C9" w:rsidP="007D2246">
            <w:pPr>
              <w:rPr>
                <w:sz w:val="20"/>
                <w:szCs w:val="20"/>
              </w:rPr>
            </w:pPr>
          </w:p>
        </w:tc>
      </w:tr>
      <w:tr w:rsidR="008D02C9" w:rsidRPr="005A7159" w:rsidTr="007D2246">
        <w:tc>
          <w:tcPr>
            <w:tcW w:w="0" w:type="auto"/>
            <w:vMerge w:val="restart"/>
          </w:tcPr>
          <w:p w:rsidR="008D02C9" w:rsidRPr="005A7159" w:rsidRDefault="008D02C9" w:rsidP="007D2246">
            <w:pPr>
              <w:rPr>
                <w:sz w:val="20"/>
                <w:szCs w:val="20"/>
              </w:rPr>
            </w:pPr>
            <w:r w:rsidRPr="005A7159">
              <w:rPr>
                <w:sz w:val="20"/>
                <w:szCs w:val="20"/>
              </w:rPr>
              <w:t>Краеведческое</w:t>
            </w: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vMerge w:val="restart"/>
          </w:tcPr>
          <w:p w:rsidR="008D02C9" w:rsidRPr="005A7159" w:rsidRDefault="008D02C9" w:rsidP="007D2246">
            <w:pPr>
              <w:rPr>
                <w:sz w:val="20"/>
                <w:szCs w:val="20"/>
              </w:rPr>
            </w:pPr>
            <w:r w:rsidRPr="005A7159">
              <w:rPr>
                <w:sz w:val="20"/>
                <w:szCs w:val="20"/>
              </w:rPr>
              <w:t xml:space="preserve"> 10% от общего нормативного времени, отводимого на освоение программы по предмету</w:t>
            </w:r>
          </w:p>
        </w:tc>
      </w:tr>
      <w:tr w:rsidR="008D02C9" w:rsidRPr="005A7159" w:rsidTr="007D2246">
        <w:tc>
          <w:tcPr>
            <w:tcW w:w="0" w:type="auto"/>
            <w:vMerge/>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vMerge/>
          </w:tcPr>
          <w:p w:rsidR="008D02C9" w:rsidRPr="005A7159" w:rsidRDefault="008D02C9" w:rsidP="007D2246">
            <w:pPr>
              <w:rPr>
                <w:sz w:val="20"/>
                <w:szCs w:val="20"/>
              </w:rPr>
            </w:pPr>
          </w:p>
        </w:tc>
      </w:tr>
      <w:tr w:rsidR="008D02C9" w:rsidRPr="005A7159" w:rsidTr="007D2246">
        <w:tc>
          <w:tcPr>
            <w:tcW w:w="0" w:type="auto"/>
            <w:vMerge/>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r w:rsidRPr="005A7159">
              <w:rPr>
                <w:sz w:val="20"/>
                <w:szCs w:val="20"/>
              </w:rPr>
              <w:t>Литература</w:t>
            </w: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r w:rsidRPr="005A7159">
              <w:rPr>
                <w:sz w:val="20"/>
                <w:szCs w:val="20"/>
              </w:rPr>
              <w:t>6</w:t>
            </w:r>
          </w:p>
        </w:tc>
        <w:tc>
          <w:tcPr>
            <w:tcW w:w="0" w:type="auto"/>
          </w:tcPr>
          <w:p w:rsidR="008D02C9" w:rsidRPr="005A7159" w:rsidRDefault="008D02C9" w:rsidP="007D2246">
            <w:pPr>
              <w:rPr>
                <w:sz w:val="20"/>
                <w:szCs w:val="20"/>
              </w:rPr>
            </w:pPr>
            <w:r w:rsidRPr="005A7159">
              <w:rPr>
                <w:sz w:val="20"/>
                <w:szCs w:val="20"/>
              </w:rPr>
              <w:t>6</w:t>
            </w:r>
          </w:p>
        </w:tc>
        <w:tc>
          <w:tcPr>
            <w:tcW w:w="0" w:type="auto"/>
            <w:vMerge/>
          </w:tcPr>
          <w:p w:rsidR="008D02C9" w:rsidRPr="005A7159" w:rsidRDefault="008D02C9" w:rsidP="007D2246">
            <w:pPr>
              <w:rPr>
                <w:sz w:val="20"/>
                <w:szCs w:val="20"/>
              </w:rPr>
            </w:pPr>
          </w:p>
        </w:tc>
      </w:tr>
      <w:tr w:rsidR="008D02C9" w:rsidRPr="005A7159" w:rsidTr="007D2246">
        <w:tc>
          <w:tcPr>
            <w:tcW w:w="0" w:type="auto"/>
            <w:vMerge/>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r w:rsidRPr="005A7159">
              <w:rPr>
                <w:sz w:val="20"/>
                <w:szCs w:val="20"/>
              </w:rPr>
              <w:t>История</w:t>
            </w: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r w:rsidRPr="005A7159">
              <w:rPr>
                <w:sz w:val="20"/>
                <w:szCs w:val="20"/>
              </w:rPr>
              <w:t>10</w:t>
            </w:r>
          </w:p>
        </w:tc>
        <w:tc>
          <w:tcPr>
            <w:tcW w:w="0" w:type="auto"/>
          </w:tcPr>
          <w:p w:rsidR="008D02C9" w:rsidRPr="005A7159" w:rsidRDefault="008D02C9" w:rsidP="007D2246">
            <w:pPr>
              <w:rPr>
                <w:sz w:val="20"/>
                <w:szCs w:val="20"/>
              </w:rPr>
            </w:pPr>
            <w:r w:rsidRPr="005A7159">
              <w:rPr>
                <w:sz w:val="20"/>
                <w:szCs w:val="20"/>
              </w:rPr>
              <w:t>13</w:t>
            </w:r>
          </w:p>
        </w:tc>
        <w:tc>
          <w:tcPr>
            <w:tcW w:w="0" w:type="auto"/>
            <w:vMerge/>
          </w:tcPr>
          <w:p w:rsidR="008D02C9" w:rsidRPr="005A7159" w:rsidRDefault="008D02C9" w:rsidP="007D2246">
            <w:pPr>
              <w:rPr>
                <w:sz w:val="20"/>
                <w:szCs w:val="20"/>
              </w:rPr>
            </w:pPr>
          </w:p>
        </w:tc>
      </w:tr>
    </w:tbl>
    <w:p w:rsidR="008D02C9" w:rsidRDefault="008D02C9" w:rsidP="008D02C9">
      <w:pPr>
        <w:rPr>
          <w:szCs w:val="28"/>
        </w:rPr>
      </w:pPr>
    </w:p>
    <w:p w:rsidR="008D02C9" w:rsidRDefault="008D02C9" w:rsidP="008D02C9">
      <w:pPr>
        <w:pStyle w:val="af5"/>
        <w:ind w:left="0"/>
      </w:pPr>
      <w:r w:rsidRPr="0092554D">
        <w:t xml:space="preserve">-образовательный процесс осуществляется с использованием </w:t>
      </w:r>
      <w:r w:rsidRPr="00120CEF">
        <w:rPr>
          <w:b/>
        </w:rPr>
        <w:t>учебников</w:t>
      </w:r>
      <w:r w:rsidRPr="0092554D">
        <w:t>, входящих в перечень, утверждённый</w:t>
      </w:r>
      <w:r>
        <w:t xml:space="preserve"> п</w:t>
      </w:r>
      <w:r w:rsidRPr="00330C9A">
        <w:t>риказ</w:t>
      </w:r>
      <w:r>
        <w:t>ом</w:t>
      </w:r>
      <w:r w:rsidRPr="00330C9A">
        <w:t xml:space="preserve"> Министерства образования и науки Российской Федерации от</w:t>
      </w:r>
      <w:r>
        <w:t xml:space="preserve"> 31.03.2014 № 253 </w:t>
      </w:r>
      <w:r w:rsidRPr="00330C9A">
        <w:rPr>
          <w:color w:val="222222"/>
        </w:rPr>
        <w:t xml:space="preserve"> </w:t>
      </w:r>
      <w:r>
        <w:t>«Об утверждении федерального перечня</w:t>
      </w:r>
      <w:r w:rsidRPr="00330C9A">
        <w:t xml:space="preserve"> учебников, рекомендованных (допущенных) к использованию</w:t>
      </w:r>
      <w:r>
        <w:t xml:space="preserve"> при реализации </w:t>
      </w:r>
      <w:r w:rsidRPr="00330C9A">
        <w:t xml:space="preserve"> имеющих государственную аккредитацию</w:t>
      </w:r>
      <w:r>
        <w:t xml:space="preserve"> образовательных программ  начального общего, основного общего, среднего общего образования </w:t>
      </w:r>
      <w:r w:rsidRPr="00330C9A">
        <w:t>»</w:t>
      </w:r>
      <w:r>
        <w:t xml:space="preserve">, а также </w:t>
      </w:r>
      <w:r w:rsidRPr="0092554D">
        <w:t>приказом Минобрнауки России от 05.09.2013 №1047, приказом Минобрнауки России от 14.12.2009 №729, с изменениями, утверждёнными приказом Минобрнауки от 13.01.2011 №2</w:t>
      </w:r>
      <w:r>
        <w:t xml:space="preserve"> для продолжения и завершения изучения предметов по учебникам, не вошедшим в новый перечень учебников –М.З.Биболетова. Английский язык. 8-11 кл.</w:t>
      </w:r>
    </w:p>
    <w:p w:rsidR="008D02C9" w:rsidRPr="00570794" w:rsidRDefault="008D02C9" w:rsidP="008D02C9">
      <w:pPr>
        <w:pStyle w:val="af9"/>
        <w:jc w:val="left"/>
      </w:pPr>
      <w:r>
        <w:t>-учебный предмет «</w:t>
      </w:r>
      <w:r w:rsidRPr="00120CEF">
        <w:rPr>
          <w:b/>
        </w:rPr>
        <w:t>Иностранный язык (английский язык)</w:t>
      </w:r>
      <w:r w:rsidR="00E42CE3">
        <w:t xml:space="preserve">» </w:t>
      </w:r>
      <w:r>
        <w:t xml:space="preserve"> </w:t>
      </w:r>
      <w:r w:rsidR="00E42CE3">
        <w:t>в 8-9</w:t>
      </w:r>
      <w:r>
        <w:t xml:space="preserve"> кл английский язык изучается по программе М.З. Биболетовой, 2007 г.</w:t>
      </w:r>
    </w:p>
    <w:p w:rsidR="008D02C9" w:rsidRPr="00E42CE3" w:rsidRDefault="008D02C9" w:rsidP="008D02C9">
      <w:r>
        <w:lastRenderedPageBreak/>
        <w:t>-учебный план соответствует Уставу школы, в нём нашли воплощение образовательная программа и Программа развития школы.</w:t>
      </w:r>
    </w:p>
    <w:p w:rsidR="008D02C9" w:rsidRDefault="00E42CE3" w:rsidP="008D02C9">
      <w:pPr>
        <w:rPr>
          <w:szCs w:val="28"/>
        </w:rPr>
      </w:pPr>
      <w:r>
        <w:rPr>
          <w:szCs w:val="28"/>
        </w:rPr>
        <w:t>- у</w:t>
      </w:r>
      <w:r w:rsidR="008D02C9">
        <w:rPr>
          <w:szCs w:val="28"/>
        </w:rPr>
        <w:t>чебный предмет «Искусство» в 8,9 классах изучается как интегрированный курс «Искусство» (программа для ОУ Искусство 8-9 кл», автор Г.П.Сергеева, И.А.Кашекова, Е.Д. Критская, 2010).</w:t>
      </w:r>
    </w:p>
    <w:p w:rsidR="008D02C9" w:rsidRDefault="008D02C9" w:rsidP="008D02C9">
      <w:r>
        <w:rPr>
          <w:szCs w:val="28"/>
        </w:rPr>
        <w:t xml:space="preserve">- </w:t>
      </w:r>
      <w:r>
        <w:t xml:space="preserve">В </w:t>
      </w:r>
      <w:r w:rsidRPr="00262FBD">
        <w:t>IX</w:t>
      </w:r>
      <w:r>
        <w:t xml:space="preserve"> классе часы школьного компонента распределены так: 1 час для предпрофильного и профессионального самоопределения обучающихся  через предмет «Технология» (программа В. Д. Симоненко) и  1 час направлен по результатам анкетирования обучающихся  на создание условий для расширенной (дополнительной) подготовки по отдельным предметам: биологии, физике,  обществознанию, истории, русскому языку, математике: </w:t>
      </w:r>
    </w:p>
    <w:p w:rsidR="00E42CE3" w:rsidRDefault="00E42CE3" w:rsidP="008D02C9"/>
    <w:p w:rsidR="008D02C9" w:rsidRDefault="008D02C9" w:rsidP="008D02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134"/>
        <w:gridCol w:w="5919"/>
      </w:tblGrid>
      <w:tr w:rsidR="008D02C9" w:rsidRPr="005A7159" w:rsidTr="007D2246">
        <w:tc>
          <w:tcPr>
            <w:tcW w:w="2410" w:type="dxa"/>
          </w:tcPr>
          <w:p w:rsidR="008D02C9" w:rsidRPr="005A7159" w:rsidRDefault="008D02C9" w:rsidP="007D2246">
            <w:pPr>
              <w:jc w:val="both"/>
              <w:rPr>
                <w:sz w:val="20"/>
                <w:szCs w:val="20"/>
              </w:rPr>
            </w:pPr>
            <w:r w:rsidRPr="005A7159">
              <w:rPr>
                <w:sz w:val="20"/>
                <w:szCs w:val="20"/>
              </w:rPr>
              <w:t xml:space="preserve">Элективные курсы </w:t>
            </w:r>
          </w:p>
        </w:tc>
        <w:tc>
          <w:tcPr>
            <w:tcW w:w="1134" w:type="dxa"/>
          </w:tcPr>
          <w:p w:rsidR="008D02C9" w:rsidRPr="005A7159" w:rsidRDefault="008D02C9" w:rsidP="007D2246">
            <w:pPr>
              <w:jc w:val="both"/>
              <w:rPr>
                <w:sz w:val="20"/>
                <w:szCs w:val="20"/>
              </w:rPr>
            </w:pPr>
            <w:r w:rsidRPr="005A7159">
              <w:rPr>
                <w:sz w:val="20"/>
                <w:szCs w:val="20"/>
              </w:rPr>
              <w:t>К-во час</w:t>
            </w:r>
          </w:p>
        </w:tc>
        <w:tc>
          <w:tcPr>
            <w:tcW w:w="5919" w:type="dxa"/>
          </w:tcPr>
          <w:p w:rsidR="008D02C9" w:rsidRPr="005A7159" w:rsidRDefault="008D02C9" w:rsidP="007D2246">
            <w:pPr>
              <w:jc w:val="both"/>
              <w:rPr>
                <w:sz w:val="20"/>
                <w:szCs w:val="20"/>
              </w:rPr>
            </w:pPr>
            <w:r w:rsidRPr="005A7159">
              <w:rPr>
                <w:sz w:val="20"/>
                <w:szCs w:val="20"/>
              </w:rPr>
              <w:t>Курс, программа</w:t>
            </w:r>
          </w:p>
        </w:tc>
      </w:tr>
      <w:tr w:rsidR="008D02C9" w:rsidRPr="005A7159" w:rsidTr="007D2246">
        <w:trPr>
          <w:trHeight w:val="714"/>
        </w:trPr>
        <w:tc>
          <w:tcPr>
            <w:tcW w:w="2410" w:type="dxa"/>
          </w:tcPr>
          <w:p w:rsidR="008D02C9" w:rsidRPr="005A7159" w:rsidRDefault="008D02C9" w:rsidP="007D2246">
            <w:pPr>
              <w:jc w:val="both"/>
              <w:rPr>
                <w:sz w:val="20"/>
                <w:szCs w:val="20"/>
              </w:rPr>
            </w:pPr>
            <w:r w:rsidRPr="005A7159">
              <w:rPr>
                <w:sz w:val="20"/>
                <w:szCs w:val="20"/>
              </w:rPr>
              <w:t xml:space="preserve">1.Обществознание </w:t>
            </w:r>
          </w:p>
        </w:tc>
        <w:tc>
          <w:tcPr>
            <w:tcW w:w="1134" w:type="dxa"/>
          </w:tcPr>
          <w:p w:rsidR="008D02C9" w:rsidRPr="005A7159" w:rsidRDefault="008D02C9" w:rsidP="007D2246">
            <w:pPr>
              <w:rPr>
                <w:sz w:val="20"/>
                <w:szCs w:val="20"/>
              </w:rPr>
            </w:pPr>
            <w:r w:rsidRPr="005A7159">
              <w:rPr>
                <w:sz w:val="20"/>
                <w:szCs w:val="20"/>
              </w:rPr>
              <w:t>0,5 час</w:t>
            </w:r>
          </w:p>
        </w:tc>
        <w:tc>
          <w:tcPr>
            <w:tcW w:w="5919" w:type="dxa"/>
          </w:tcPr>
          <w:p w:rsidR="008D02C9" w:rsidRPr="005A7159" w:rsidRDefault="008D02C9" w:rsidP="007D2246">
            <w:pPr>
              <w:rPr>
                <w:sz w:val="20"/>
                <w:szCs w:val="20"/>
              </w:rPr>
            </w:pPr>
            <w:r w:rsidRPr="005A7159">
              <w:rPr>
                <w:sz w:val="20"/>
                <w:szCs w:val="20"/>
              </w:rPr>
              <w:t>1. «Человек имеет право». Автор С.А.Зинина, Москва, изд-во Глобус, 2006 год.</w:t>
            </w:r>
          </w:p>
        </w:tc>
      </w:tr>
      <w:tr w:rsidR="008D02C9" w:rsidRPr="005A7159" w:rsidTr="007D2246">
        <w:trPr>
          <w:trHeight w:val="683"/>
        </w:trPr>
        <w:tc>
          <w:tcPr>
            <w:tcW w:w="2410" w:type="dxa"/>
          </w:tcPr>
          <w:p w:rsidR="008D02C9" w:rsidRPr="005A7159" w:rsidRDefault="008D02C9" w:rsidP="007D2246">
            <w:pPr>
              <w:jc w:val="both"/>
              <w:rPr>
                <w:sz w:val="20"/>
                <w:szCs w:val="20"/>
              </w:rPr>
            </w:pPr>
            <w:r w:rsidRPr="005A7159">
              <w:rPr>
                <w:sz w:val="20"/>
                <w:szCs w:val="20"/>
              </w:rPr>
              <w:t>2.История</w:t>
            </w:r>
          </w:p>
        </w:tc>
        <w:tc>
          <w:tcPr>
            <w:tcW w:w="1134" w:type="dxa"/>
          </w:tcPr>
          <w:p w:rsidR="008D02C9" w:rsidRPr="005A7159" w:rsidRDefault="008D02C9" w:rsidP="007D2246">
            <w:pPr>
              <w:rPr>
                <w:sz w:val="20"/>
                <w:szCs w:val="20"/>
              </w:rPr>
            </w:pPr>
            <w:r w:rsidRPr="005A7159">
              <w:rPr>
                <w:sz w:val="20"/>
                <w:szCs w:val="20"/>
              </w:rPr>
              <w:t>0,5 час</w:t>
            </w:r>
          </w:p>
        </w:tc>
        <w:tc>
          <w:tcPr>
            <w:tcW w:w="5919" w:type="dxa"/>
          </w:tcPr>
          <w:p w:rsidR="008D02C9" w:rsidRPr="005A7159" w:rsidRDefault="008D02C9" w:rsidP="007D2246">
            <w:pPr>
              <w:rPr>
                <w:sz w:val="20"/>
                <w:szCs w:val="20"/>
              </w:rPr>
            </w:pPr>
            <w:r w:rsidRPr="005A7159">
              <w:rPr>
                <w:sz w:val="20"/>
                <w:szCs w:val="20"/>
              </w:rPr>
              <w:t>2. «Россия на рубеже X</w:t>
            </w:r>
            <w:r w:rsidRPr="005A7159">
              <w:rPr>
                <w:sz w:val="20"/>
                <w:szCs w:val="20"/>
                <w:lang w:val="en-US"/>
              </w:rPr>
              <w:t>IX</w:t>
            </w:r>
            <w:r w:rsidRPr="005A7159">
              <w:rPr>
                <w:sz w:val="20"/>
                <w:szCs w:val="20"/>
              </w:rPr>
              <w:t xml:space="preserve"> – </w:t>
            </w:r>
            <w:r w:rsidRPr="005A7159">
              <w:rPr>
                <w:sz w:val="20"/>
                <w:szCs w:val="20"/>
                <w:lang w:val="en-US"/>
              </w:rPr>
              <w:t>XX</w:t>
            </w:r>
            <w:r w:rsidRPr="005A7159">
              <w:rPr>
                <w:sz w:val="20"/>
                <w:szCs w:val="20"/>
              </w:rPr>
              <w:t xml:space="preserve"> веков». Автор Н.И.Чеботарёва. г Волгоград. Изд-во Учитель 2007 год </w:t>
            </w:r>
          </w:p>
        </w:tc>
      </w:tr>
      <w:tr w:rsidR="008D02C9" w:rsidRPr="005A7159" w:rsidTr="007D2246">
        <w:trPr>
          <w:trHeight w:val="990"/>
        </w:trPr>
        <w:tc>
          <w:tcPr>
            <w:tcW w:w="2410" w:type="dxa"/>
          </w:tcPr>
          <w:p w:rsidR="008D02C9" w:rsidRPr="005A7159" w:rsidRDefault="008D02C9" w:rsidP="007D2246">
            <w:pPr>
              <w:jc w:val="both"/>
              <w:rPr>
                <w:sz w:val="20"/>
                <w:szCs w:val="20"/>
              </w:rPr>
            </w:pPr>
            <w:r w:rsidRPr="005A7159">
              <w:rPr>
                <w:sz w:val="20"/>
                <w:szCs w:val="20"/>
              </w:rPr>
              <w:t xml:space="preserve">3.Биология </w:t>
            </w:r>
          </w:p>
          <w:p w:rsidR="008D02C9" w:rsidRPr="005A7159" w:rsidRDefault="008D02C9" w:rsidP="007D2246">
            <w:pPr>
              <w:jc w:val="both"/>
              <w:rPr>
                <w:sz w:val="20"/>
                <w:szCs w:val="20"/>
              </w:rPr>
            </w:pPr>
          </w:p>
        </w:tc>
        <w:tc>
          <w:tcPr>
            <w:tcW w:w="1134" w:type="dxa"/>
          </w:tcPr>
          <w:p w:rsidR="008D02C9" w:rsidRPr="005A7159" w:rsidRDefault="008D02C9" w:rsidP="007D2246">
            <w:pPr>
              <w:jc w:val="both"/>
              <w:rPr>
                <w:sz w:val="20"/>
                <w:szCs w:val="20"/>
              </w:rPr>
            </w:pPr>
            <w:r w:rsidRPr="005A7159">
              <w:rPr>
                <w:sz w:val="20"/>
                <w:szCs w:val="20"/>
              </w:rPr>
              <w:t>0,5 час</w:t>
            </w:r>
          </w:p>
        </w:tc>
        <w:tc>
          <w:tcPr>
            <w:tcW w:w="5919" w:type="dxa"/>
          </w:tcPr>
          <w:p w:rsidR="008D02C9" w:rsidRPr="005A7159" w:rsidRDefault="008D02C9" w:rsidP="007D2246">
            <w:pPr>
              <w:rPr>
                <w:sz w:val="20"/>
                <w:szCs w:val="20"/>
              </w:rPr>
            </w:pPr>
            <w:r w:rsidRPr="005A7159">
              <w:rPr>
                <w:sz w:val="20"/>
                <w:szCs w:val="20"/>
              </w:rPr>
              <w:t xml:space="preserve">3. «Основы здорового образа жизни». Автор Б.Н.Чумаков, М. Педагогическое общество России, 2000 год. </w:t>
            </w:r>
          </w:p>
        </w:tc>
      </w:tr>
      <w:tr w:rsidR="008D02C9" w:rsidRPr="005A7159" w:rsidTr="007D2246">
        <w:trPr>
          <w:trHeight w:val="423"/>
        </w:trPr>
        <w:tc>
          <w:tcPr>
            <w:tcW w:w="2410" w:type="dxa"/>
          </w:tcPr>
          <w:p w:rsidR="008D02C9" w:rsidRPr="005A7159" w:rsidRDefault="008D02C9" w:rsidP="007D2246">
            <w:pPr>
              <w:jc w:val="both"/>
              <w:rPr>
                <w:sz w:val="20"/>
                <w:szCs w:val="20"/>
              </w:rPr>
            </w:pPr>
            <w:r w:rsidRPr="005A7159">
              <w:rPr>
                <w:sz w:val="20"/>
                <w:szCs w:val="20"/>
              </w:rPr>
              <w:t>4.Физика</w:t>
            </w:r>
          </w:p>
        </w:tc>
        <w:tc>
          <w:tcPr>
            <w:tcW w:w="1134" w:type="dxa"/>
          </w:tcPr>
          <w:p w:rsidR="008D02C9" w:rsidRPr="005A7159" w:rsidRDefault="008D02C9" w:rsidP="007D2246">
            <w:pPr>
              <w:jc w:val="both"/>
              <w:rPr>
                <w:sz w:val="20"/>
                <w:szCs w:val="20"/>
              </w:rPr>
            </w:pPr>
            <w:r w:rsidRPr="005A7159">
              <w:rPr>
                <w:sz w:val="20"/>
                <w:szCs w:val="20"/>
              </w:rPr>
              <w:t>0,5 час</w:t>
            </w:r>
          </w:p>
        </w:tc>
        <w:tc>
          <w:tcPr>
            <w:tcW w:w="5919" w:type="dxa"/>
          </w:tcPr>
          <w:p w:rsidR="008D02C9" w:rsidRPr="005A7159" w:rsidRDefault="008D02C9" w:rsidP="007D2246">
            <w:pPr>
              <w:rPr>
                <w:sz w:val="20"/>
                <w:szCs w:val="20"/>
              </w:rPr>
            </w:pPr>
            <w:r w:rsidRPr="005A7159">
              <w:rPr>
                <w:sz w:val="20"/>
                <w:szCs w:val="20"/>
              </w:rPr>
              <w:t xml:space="preserve">4.  «Решение задач по физике». </w:t>
            </w:r>
          </w:p>
        </w:tc>
      </w:tr>
      <w:tr w:rsidR="008D02C9" w:rsidRPr="005A7159" w:rsidTr="007D2246">
        <w:trPr>
          <w:trHeight w:val="695"/>
        </w:trPr>
        <w:tc>
          <w:tcPr>
            <w:tcW w:w="2410" w:type="dxa"/>
          </w:tcPr>
          <w:p w:rsidR="008D02C9" w:rsidRPr="005A7159" w:rsidRDefault="008D02C9" w:rsidP="007D2246">
            <w:pPr>
              <w:jc w:val="both"/>
              <w:rPr>
                <w:sz w:val="20"/>
                <w:szCs w:val="20"/>
              </w:rPr>
            </w:pPr>
            <w:r w:rsidRPr="005A7159">
              <w:rPr>
                <w:sz w:val="20"/>
                <w:szCs w:val="20"/>
              </w:rPr>
              <w:t>5.Русский язык</w:t>
            </w:r>
          </w:p>
        </w:tc>
        <w:tc>
          <w:tcPr>
            <w:tcW w:w="1134" w:type="dxa"/>
          </w:tcPr>
          <w:p w:rsidR="008D02C9" w:rsidRPr="005A7159" w:rsidRDefault="008D02C9" w:rsidP="007D2246">
            <w:pPr>
              <w:jc w:val="both"/>
              <w:rPr>
                <w:sz w:val="20"/>
                <w:szCs w:val="20"/>
              </w:rPr>
            </w:pPr>
            <w:r w:rsidRPr="005A7159">
              <w:rPr>
                <w:sz w:val="20"/>
                <w:szCs w:val="20"/>
              </w:rPr>
              <w:t>0,5 час</w:t>
            </w:r>
          </w:p>
        </w:tc>
        <w:tc>
          <w:tcPr>
            <w:tcW w:w="5919" w:type="dxa"/>
          </w:tcPr>
          <w:p w:rsidR="008D02C9" w:rsidRPr="005A7159" w:rsidRDefault="008D02C9" w:rsidP="007D2246">
            <w:pPr>
              <w:rPr>
                <w:sz w:val="20"/>
                <w:szCs w:val="20"/>
              </w:rPr>
            </w:pPr>
            <w:r w:rsidRPr="005A7159">
              <w:rPr>
                <w:sz w:val="20"/>
                <w:szCs w:val="20"/>
              </w:rPr>
              <w:t>5.  «Учимся писать сочинение – рассуждение». Автор Т.А.Долинина. 2012 год</w:t>
            </w:r>
          </w:p>
        </w:tc>
      </w:tr>
      <w:tr w:rsidR="008D02C9" w:rsidRPr="005A7159" w:rsidTr="007D2246">
        <w:trPr>
          <w:trHeight w:val="411"/>
        </w:trPr>
        <w:tc>
          <w:tcPr>
            <w:tcW w:w="2410" w:type="dxa"/>
          </w:tcPr>
          <w:p w:rsidR="008D02C9" w:rsidRPr="005A7159" w:rsidRDefault="008D02C9" w:rsidP="007D2246">
            <w:pPr>
              <w:jc w:val="both"/>
              <w:rPr>
                <w:sz w:val="20"/>
                <w:szCs w:val="20"/>
              </w:rPr>
            </w:pPr>
            <w:r w:rsidRPr="005A7159">
              <w:rPr>
                <w:sz w:val="20"/>
                <w:szCs w:val="20"/>
              </w:rPr>
              <w:t>6.Математика</w:t>
            </w:r>
          </w:p>
        </w:tc>
        <w:tc>
          <w:tcPr>
            <w:tcW w:w="1134" w:type="dxa"/>
          </w:tcPr>
          <w:p w:rsidR="008D02C9" w:rsidRPr="005A7159" w:rsidRDefault="008D02C9" w:rsidP="007D2246">
            <w:pPr>
              <w:jc w:val="both"/>
              <w:rPr>
                <w:sz w:val="20"/>
                <w:szCs w:val="20"/>
              </w:rPr>
            </w:pPr>
            <w:r w:rsidRPr="005A7159">
              <w:rPr>
                <w:sz w:val="20"/>
                <w:szCs w:val="20"/>
              </w:rPr>
              <w:t>0,5 час</w:t>
            </w:r>
          </w:p>
        </w:tc>
        <w:tc>
          <w:tcPr>
            <w:tcW w:w="5919" w:type="dxa"/>
          </w:tcPr>
          <w:p w:rsidR="008D02C9" w:rsidRPr="005A7159" w:rsidRDefault="008D02C9" w:rsidP="007D2246">
            <w:pPr>
              <w:rPr>
                <w:sz w:val="20"/>
                <w:szCs w:val="20"/>
              </w:rPr>
            </w:pPr>
            <w:r w:rsidRPr="005A7159">
              <w:rPr>
                <w:sz w:val="20"/>
                <w:szCs w:val="20"/>
              </w:rPr>
              <w:t xml:space="preserve">6.  «Готовимся к ГИА по математике». </w:t>
            </w:r>
          </w:p>
        </w:tc>
      </w:tr>
    </w:tbl>
    <w:p w:rsidR="008D02C9" w:rsidRDefault="008D02C9" w:rsidP="008D02C9">
      <w:pPr>
        <w:jc w:val="center"/>
        <w:rPr>
          <w:b/>
          <w:szCs w:val="28"/>
        </w:rPr>
      </w:pPr>
    </w:p>
    <w:p w:rsidR="008D02C9" w:rsidRDefault="008D02C9" w:rsidP="008D02C9">
      <w:pPr>
        <w:jc w:val="center"/>
        <w:rPr>
          <w:b/>
          <w:szCs w:val="28"/>
        </w:rPr>
      </w:pPr>
    </w:p>
    <w:p w:rsidR="008D02C9" w:rsidRPr="00134407" w:rsidRDefault="008D02C9" w:rsidP="008D02C9">
      <w:pPr>
        <w:jc w:val="center"/>
        <w:rPr>
          <w:b/>
          <w:szCs w:val="28"/>
        </w:rPr>
      </w:pPr>
      <w:r w:rsidRPr="00754648">
        <w:rPr>
          <w:b/>
          <w:szCs w:val="28"/>
        </w:rPr>
        <w:t>Учебный план для V</w:t>
      </w:r>
      <w:r>
        <w:rPr>
          <w:b/>
          <w:szCs w:val="28"/>
          <w:lang w:val="en-US"/>
        </w:rPr>
        <w:t>III</w:t>
      </w:r>
      <w:r w:rsidRPr="00754648">
        <w:rPr>
          <w:b/>
          <w:szCs w:val="28"/>
        </w:rPr>
        <w:t xml:space="preserve"> – IX классов</w:t>
      </w:r>
      <w:r>
        <w:rPr>
          <w:b/>
          <w:szCs w:val="28"/>
        </w:rPr>
        <w:t xml:space="preserve"> (ГОС 2004) </w:t>
      </w:r>
    </w:p>
    <w:p w:rsidR="008D02C9" w:rsidRDefault="008D02C9" w:rsidP="008D02C9">
      <w:pPr>
        <w:jc w:val="center"/>
        <w:rPr>
          <w:b/>
          <w:szCs w:val="28"/>
        </w:rPr>
      </w:pPr>
    </w:p>
    <w:tbl>
      <w:tblPr>
        <w:tblW w:w="62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851"/>
        <w:gridCol w:w="844"/>
        <w:gridCol w:w="6"/>
      </w:tblGrid>
      <w:tr w:rsidR="008D02C9" w:rsidRPr="005A7159" w:rsidTr="007D2246">
        <w:trPr>
          <w:gridAfter w:val="1"/>
          <w:wAfter w:w="6" w:type="dxa"/>
          <w:cantSplit/>
          <w:trHeight w:val="276"/>
        </w:trPr>
        <w:tc>
          <w:tcPr>
            <w:tcW w:w="4537" w:type="dxa"/>
            <w:vMerge w:val="restart"/>
            <w:tcBorders>
              <w:top w:val="single" w:sz="4" w:space="0" w:color="auto"/>
              <w:left w:val="single" w:sz="4" w:space="0" w:color="auto"/>
              <w:right w:val="single" w:sz="4" w:space="0" w:color="auto"/>
            </w:tcBorders>
            <w:vAlign w:val="center"/>
          </w:tcPr>
          <w:p w:rsidR="008D02C9" w:rsidRPr="005A7159" w:rsidRDefault="008D02C9" w:rsidP="007D2246">
            <w:pPr>
              <w:jc w:val="center"/>
              <w:rPr>
                <w:b/>
                <w:sz w:val="20"/>
                <w:szCs w:val="20"/>
              </w:rPr>
            </w:pPr>
            <w:r w:rsidRPr="005A7159">
              <w:rPr>
                <w:b/>
                <w:sz w:val="20"/>
                <w:szCs w:val="20"/>
              </w:rPr>
              <w:t xml:space="preserve">Образовательные компоненты </w:t>
            </w:r>
          </w:p>
          <w:p w:rsidR="008D02C9" w:rsidRPr="005A7159" w:rsidRDefault="008D02C9" w:rsidP="007D2246">
            <w:pPr>
              <w:jc w:val="center"/>
              <w:rPr>
                <w:b/>
                <w:sz w:val="20"/>
                <w:szCs w:val="20"/>
              </w:rPr>
            </w:pPr>
            <w:r w:rsidRPr="005A7159">
              <w:rPr>
                <w:b/>
                <w:sz w:val="20"/>
                <w:szCs w:val="20"/>
              </w:rPr>
              <w:t>(учебные предметы)</w:t>
            </w:r>
          </w:p>
        </w:tc>
        <w:tc>
          <w:tcPr>
            <w:tcW w:w="1695" w:type="dxa"/>
            <w:gridSpan w:val="2"/>
            <w:shd w:val="clear" w:color="auto" w:fill="auto"/>
          </w:tcPr>
          <w:p w:rsidR="008D02C9" w:rsidRPr="005A7159" w:rsidRDefault="008D02C9" w:rsidP="007D2246">
            <w:pPr>
              <w:rPr>
                <w:b/>
                <w:sz w:val="20"/>
                <w:szCs w:val="20"/>
              </w:rPr>
            </w:pPr>
            <w:r w:rsidRPr="005A7159">
              <w:rPr>
                <w:b/>
                <w:sz w:val="20"/>
                <w:szCs w:val="20"/>
                <w:lang w:val="en-US"/>
              </w:rPr>
              <w:t>Количество часов в неделю</w:t>
            </w:r>
          </w:p>
        </w:tc>
      </w:tr>
      <w:tr w:rsidR="008D02C9" w:rsidRPr="005A7159" w:rsidTr="007D2246">
        <w:trPr>
          <w:cantSplit/>
        </w:trPr>
        <w:tc>
          <w:tcPr>
            <w:tcW w:w="4537" w:type="dxa"/>
            <w:vMerge/>
            <w:tcBorders>
              <w:left w:val="single" w:sz="4" w:space="0" w:color="auto"/>
              <w:bottom w:val="single" w:sz="4" w:space="0" w:color="auto"/>
              <w:right w:val="single" w:sz="4" w:space="0" w:color="auto"/>
            </w:tcBorders>
            <w:vAlign w:val="center"/>
          </w:tcPr>
          <w:p w:rsidR="008D02C9" w:rsidRPr="005A7159" w:rsidRDefault="008D02C9" w:rsidP="007D2246">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02C9" w:rsidRPr="005A7159" w:rsidRDefault="008D02C9" w:rsidP="007D2246">
            <w:pPr>
              <w:jc w:val="center"/>
              <w:rPr>
                <w:b/>
                <w:sz w:val="20"/>
                <w:szCs w:val="20"/>
                <w:lang w:val="en-US"/>
              </w:rPr>
            </w:pPr>
            <w:r w:rsidRPr="005A7159">
              <w:rPr>
                <w:b/>
                <w:sz w:val="20"/>
                <w:szCs w:val="20"/>
                <w:lang w:val="en-US"/>
              </w:rPr>
              <w:t>VIII</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
                <w:sz w:val="20"/>
                <w:szCs w:val="20"/>
                <w:lang w:val="en-US"/>
              </w:rPr>
            </w:pPr>
            <w:r w:rsidRPr="005A7159">
              <w:rPr>
                <w:b/>
                <w:sz w:val="20"/>
                <w:szCs w:val="20"/>
                <w:lang w:val="en-US"/>
              </w:rPr>
              <w:t>IX</w:t>
            </w:r>
          </w:p>
        </w:tc>
      </w:tr>
      <w:tr w:rsidR="008D02C9" w:rsidRPr="005A7159" w:rsidTr="007D2246">
        <w:trPr>
          <w:cantSplit/>
        </w:trPr>
        <w:tc>
          <w:tcPr>
            <w:tcW w:w="6238" w:type="dxa"/>
            <w:gridSpan w:val="4"/>
            <w:tcBorders>
              <w:left w:val="single" w:sz="4" w:space="0" w:color="auto"/>
              <w:bottom w:val="single" w:sz="4" w:space="0" w:color="auto"/>
              <w:right w:val="single" w:sz="4" w:space="0" w:color="auto"/>
            </w:tcBorders>
            <w:vAlign w:val="center"/>
          </w:tcPr>
          <w:p w:rsidR="008D02C9" w:rsidRPr="005A7159" w:rsidRDefault="008D02C9" w:rsidP="007D2246">
            <w:pPr>
              <w:jc w:val="center"/>
              <w:rPr>
                <w:b/>
                <w:sz w:val="20"/>
                <w:szCs w:val="20"/>
              </w:rPr>
            </w:pPr>
            <w:r w:rsidRPr="005A7159">
              <w:rPr>
                <w:b/>
                <w:sz w:val="20"/>
                <w:szCs w:val="20"/>
              </w:rPr>
              <w:t>Инвариантная часть</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Русский язык</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lang w:val="en-US"/>
              </w:rPr>
              <w:t>Л</w:t>
            </w:r>
            <w:r w:rsidRPr="005A7159">
              <w:rPr>
                <w:color w:val="000000"/>
                <w:sz w:val="20"/>
                <w:szCs w:val="20"/>
              </w:rPr>
              <w:t>итература</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3</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Иностранный язык (английский язык)</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3</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Математика</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lang w:val="en-US"/>
              </w:rPr>
            </w:pP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Алгебра</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3</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Геометрия</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 xml:space="preserve">Информатика </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История</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 xml:space="preserve">Обществознание </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1</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География</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Природоведение</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lang w:val="en-US"/>
              </w:rPr>
            </w:pP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 xml:space="preserve">Биология </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 xml:space="preserve">Физика </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Химия</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r>
      <w:tr w:rsidR="008D02C9" w:rsidRPr="005A7159" w:rsidTr="007D2246">
        <w:trPr>
          <w:cantSplit/>
          <w:trHeight w:val="201"/>
        </w:trPr>
        <w:tc>
          <w:tcPr>
            <w:tcW w:w="4537" w:type="dxa"/>
            <w:tcBorders>
              <w:top w:val="single" w:sz="4" w:space="0" w:color="auto"/>
              <w:left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Музыка</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p>
        </w:tc>
      </w:tr>
      <w:tr w:rsidR="008D02C9" w:rsidRPr="005A7159" w:rsidTr="007D2246">
        <w:trPr>
          <w:cantSplit/>
          <w:trHeight w:val="201"/>
        </w:trPr>
        <w:tc>
          <w:tcPr>
            <w:tcW w:w="4537" w:type="dxa"/>
            <w:tcBorders>
              <w:top w:val="single" w:sz="4" w:space="0" w:color="auto"/>
              <w:left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ИЗО</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p>
        </w:tc>
      </w:tr>
      <w:tr w:rsidR="008D02C9" w:rsidRPr="005A7159" w:rsidTr="007D2246">
        <w:trPr>
          <w:cantSplit/>
          <w:trHeight w:val="201"/>
        </w:trPr>
        <w:tc>
          <w:tcPr>
            <w:tcW w:w="4537" w:type="dxa"/>
            <w:tcBorders>
              <w:top w:val="single" w:sz="4" w:space="0" w:color="auto"/>
              <w:left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Искусство</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r w:rsidRPr="005A7159">
              <w:rPr>
                <w:bCs/>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r w:rsidRPr="005A7159">
              <w:rPr>
                <w:bCs/>
                <w:sz w:val="20"/>
                <w:szCs w:val="20"/>
              </w:rPr>
              <w:t>1</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r w:rsidRPr="005A7159">
              <w:rPr>
                <w:bCs/>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r w:rsidRPr="005A7159">
              <w:rPr>
                <w:bCs/>
                <w:sz w:val="20"/>
                <w:szCs w:val="20"/>
              </w:rPr>
              <w:t>3</w:t>
            </w:r>
          </w:p>
        </w:tc>
      </w:tr>
      <w:tr w:rsidR="008D02C9" w:rsidRPr="005A7159" w:rsidTr="007D2246">
        <w:trPr>
          <w:cantSplit/>
          <w:trHeight w:val="209"/>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ОБЖ</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r w:rsidRPr="005A7159">
              <w:rPr>
                <w:bCs/>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p>
        </w:tc>
      </w:tr>
      <w:tr w:rsidR="008D02C9" w:rsidRPr="005A7159" w:rsidTr="007D2246">
        <w:trPr>
          <w:cantSplit/>
        </w:trPr>
        <w:tc>
          <w:tcPr>
            <w:tcW w:w="4537" w:type="dxa"/>
            <w:tcBorders>
              <w:top w:val="single" w:sz="4" w:space="0" w:color="auto"/>
              <w:left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Технология</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lang w:val="en-US"/>
              </w:rPr>
            </w:pPr>
          </w:p>
        </w:tc>
      </w:tr>
      <w:tr w:rsidR="008D02C9" w:rsidRPr="005A7159" w:rsidTr="007D2246">
        <w:trPr>
          <w:cantSplit/>
        </w:trPr>
        <w:tc>
          <w:tcPr>
            <w:tcW w:w="4537" w:type="dxa"/>
            <w:tcBorders>
              <w:top w:val="single" w:sz="4" w:space="0" w:color="auto"/>
              <w:left w:val="single" w:sz="4" w:space="0" w:color="auto"/>
              <w:right w:val="single" w:sz="4" w:space="0" w:color="auto"/>
            </w:tcBorders>
            <w:vAlign w:val="center"/>
          </w:tcPr>
          <w:p w:rsidR="008D02C9" w:rsidRPr="005A7159" w:rsidRDefault="008D02C9" w:rsidP="007D2246">
            <w:pPr>
              <w:jc w:val="right"/>
              <w:rPr>
                <w:color w:val="000000"/>
                <w:sz w:val="20"/>
                <w:szCs w:val="20"/>
              </w:rPr>
            </w:pPr>
            <w:r w:rsidRPr="005A7159">
              <w:rPr>
                <w:b/>
                <w:color w:val="000000"/>
                <w:sz w:val="20"/>
                <w:szCs w:val="20"/>
              </w:rPr>
              <w:t>Итого:</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
                <w:bCs/>
                <w:sz w:val="20"/>
                <w:szCs w:val="20"/>
              </w:rPr>
            </w:pPr>
            <w:r w:rsidRPr="005A7159">
              <w:rPr>
                <w:b/>
                <w:bCs/>
                <w:sz w:val="20"/>
                <w:szCs w:val="20"/>
              </w:rPr>
              <w:t>31</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
                <w:bCs/>
                <w:sz w:val="20"/>
                <w:szCs w:val="20"/>
              </w:rPr>
            </w:pPr>
            <w:r w:rsidRPr="005A7159">
              <w:rPr>
                <w:b/>
                <w:bCs/>
                <w:sz w:val="20"/>
                <w:szCs w:val="20"/>
              </w:rPr>
              <w:t>30</w:t>
            </w:r>
          </w:p>
        </w:tc>
      </w:tr>
      <w:tr w:rsidR="008D02C9" w:rsidRPr="005A7159" w:rsidTr="007D2246">
        <w:trPr>
          <w:cantSplit/>
        </w:trPr>
        <w:tc>
          <w:tcPr>
            <w:tcW w:w="6238" w:type="dxa"/>
            <w:gridSpan w:val="4"/>
            <w:tcBorders>
              <w:top w:val="single" w:sz="4" w:space="0" w:color="auto"/>
              <w:left w:val="single" w:sz="4" w:space="0" w:color="auto"/>
              <w:right w:val="single" w:sz="4" w:space="0" w:color="auto"/>
            </w:tcBorders>
            <w:shd w:val="clear" w:color="auto" w:fill="FFFFFF"/>
          </w:tcPr>
          <w:p w:rsidR="008D02C9" w:rsidRPr="005A7159" w:rsidRDefault="008D02C9" w:rsidP="007D2246">
            <w:pPr>
              <w:jc w:val="center"/>
              <w:rPr>
                <w:b/>
                <w:sz w:val="20"/>
                <w:szCs w:val="20"/>
              </w:rPr>
            </w:pPr>
            <w:r w:rsidRPr="005A7159">
              <w:rPr>
                <w:b/>
                <w:sz w:val="20"/>
                <w:szCs w:val="20"/>
              </w:rPr>
              <w:t>Вариативная часть</w:t>
            </w:r>
          </w:p>
        </w:tc>
      </w:tr>
      <w:tr w:rsidR="008D02C9" w:rsidRPr="005A7159" w:rsidTr="007D2246">
        <w:trPr>
          <w:cantSplit/>
          <w:trHeight w:val="235"/>
        </w:trPr>
        <w:tc>
          <w:tcPr>
            <w:tcW w:w="4537" w:type="dxa"/>
            <w:tcBorders>
              <w:top w:val="single" w:sz="4" w:space="0" w:color="auto"/>
              <w:left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b/>
                <w:color w:val="000000"/>
                <w:sz w:val="20"/>
                <w:szCs w:val="20"/>
              </w:rPr>
              <w:lastRenderedPageBreak/>
              <w:t xml:space="preserve">Предмет </w:t>
            </w:r>
            <w:r w:rsidRPr="005A7159">
              <w:rPr>
                <w:color w:val="000000"/>
                <w:sz w:val="20"/>
                <w:szCs w:val="20"/>
              </w:rPr>
              <w:t>Технология</w:t>
            </w:r>
          </w:p>
        </w:tc>
        <w:tc>
          <w:tcPr>
            <w:tcW w:w="851" w:type="dxa"/>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c>
          <w:tcPr>
            <w:tcW w:w="850" w:type="dxa"/>
            <w:gridSpan w:val="2"/>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1</w:t>
            </w:r>
          </w:p>
        </w:tc>
      </w:tr>
      <w:tr w:rsidR="008D02C9" w:rsidRPr="005A7159" w:rsidTr="007D2246">
        <w:trPr>
          <w:cantSplit/>
          <w:trHeight w:val="235"/>
        </w:trPr>
        <w:tc>
          <w:tcPr>
            <w:tcW w:w="4537" w:type="dxa"/>
            <w:tcBorders>
              <w:top w:val="single" w:sz="4" w:space="0" w:color="auto"/>
              <w:left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b/>
                <w:i/>
                <w:color w:val="000000"/>
                <w:sz w:val="20"/>
                <w:szCs w:val="20"/>
              </w:rPr>
              <w:t>Элективные  курсы:</w:t>
            </w:r>
          </w:p>
        </w:tc>
        <w:tc>
          <w:tcPr>
            <w:tcW w:w="851" w:type="dxa"/>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c>
          <w:tcPr>
            <w:tcW w:w="850" w:type="dxa"/>
            <w:gridSpan w:val="2"/>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r>
      <w:tr w:rsidR="008D02C9" w:rsidRPr="005A7159" w:rsidTr="007D2246">
        <w:trPr>
          <w:cantSplit/>
          <w:trHeight w:val="235"/>
        </w:trPr>
        <w:tc>
          <w:tcPr>
            <w:tcW w:w="4537" w:type="dxa"/>
            <w:tcBorders>
              <w:top w:val="single" w:sz="4" w:space="0" w:color="auto"/>
              <w:left w:val="single" w:sz="4" w:space="0" w:color="auto"/>
              <w:right w:val="single" w:sz="4" w:space="0" w:color="auto"/>
            </w:tcBorders>
          </w:tcPr>
          <w:p w:rsidR="008D02C9" w:rsidRPr="005A7159" w:rsidRDefault="008D02C9" w:rsidP="007D2246">
            <w:pPr>
              <w:rPr>
                <w:sz w:val="20"/>
                <w:szCs w:val="20"/>
              </w:rPr>
            </w:pPr>
            <w:r w:rsidRPr="005A7159">
              <w:rPr>
                <w:sz w:val="20"/>
                <w:szCs w:val="20"/>
              </w:rPr>
              <w:t>1. «Человек имеет право»</w:t>
            </w:r>
          </w:p>
        </w:tc>
        <w:tc>
          <w:tcPr>
            <w:tcW w:w="851" w:type="dxa"/>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c>
          <w:tcPr>
            <w:tcW w:w="850" w:type="dxa"/>
            <w:gridSpan w:val="2"/>
            <w:vMerge w:val="restart"/>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p w:rsidR="008D02C9" w:rsidRPr="005A7159" w:rsidRDefault="008D02C9" w:rsidP="007D2246">
            <w:pPr>
              <w:jc w:val="center"/>
              <w:rPr>
                <w:sz w:val="20"/>
                <w:szCs w:val="20"/>
              </w:rPr>
            </w:pPr>
          </w:p>
          <w:p w:rsidR="008D02C9" w:rsidRPr="005A7159" w:rsidRDefault="008D02C9" w:rsidP="007D2246">
            <w:pPr>
              <w:jc w:val="center"/>
              <w:rPr>
                <w:sz w:val="20"/>
                <w:szCs w:val="20"/>
              </w:rPr>
            </w:pPr>
          </w:p>
          <w:p w:rsidR="008D02C9" w:rsidRPr="005A7159" w:rsidRDefault="008D02C9" w:rsidP="007D2246">
            <w:pPr>
              <w:jc w:val="center"/>
              <w:rPr>
                <w:sz w:val="20"/>
                <w:szCs w:val="20"/>
              </w:rPr>
            </w:pPr>
            <w:r w:rsidRPr="005A7159">
              <w:rPr>
                <w:sz w:val="20"/>
                <w:szCs w:val="20"/>
              </w:rPr>
              <w:t>1</w:t>
            </w:r>
          </w:p>
        </w:tc>
      </w:tr>
      <w:tr w:rsidR="008D02C9" w:rsidRPr="005A7159" w:rsidTr="007D2246">
        <w:trPr>
          <w:cantSplit/>
          <w:trHeight w:val="235"/>
        </w:trPr>
        <w:tc>
          <w:tcPr>
            <w:tcW w:w="4537" w:type="dxa"/>
            <w:tcBorders>
              <w:top w:val="single" w:sz="4" w:space="0" w:color="auto"/>
              <w:left w:val="single" w:sz="4" w:space="0" w:color="auto"/>
              <w:right w:val="single" w:sz="4" w:space="0" w:color="auto"/>
            </w:tcBorders>
          </w:tcPr>
          <w:p w:rsidR="008D02C9" w:rsidRPr="005A7159" w:rsidRDefault="008D02C9" w:rsidP="007D2246">
            <w:pPr>
              <w:jc w:val="both"/>
              <w:rPr>
                <w:sz w:val="20"/>
                <w:szCs w:val="20"/>
              </w:rPr>
            </w:pPr>
            <w:r w:rsidRPr="005A7159">
              <w:rPr>
                <w:sz w:val="20"/>
                <w:szCs w:val="20"/>
              </w:rPr>
              <w:t>2. «Россия на рубеже X</w:t>
            </w:r>
            <w:r w:rsidRPr="005A7159">
              <w:rPr>
                <w:sz w:val="20"/>
                <w:szCs w:val="20"/>
                <w:lang w:val="en-US"/>
              </w:rPr>
              <w:t>IX</w:t>
            </w:r>
            <w:r w:rsidRPr="005A7159">
              <w:rPr>
                <w:sz w:val="20"/>
                <w:szCs w:val="20"/>
              </w:rPr>
              <w:t xml:space="preserve"> – </w:t>
            </w:r>
            <w:r w:rsidRPr="005A7159">
              <w:rPr>
                <w:sz w:val="20"/>
                <w:szCs w:val="20"/>
                <w:lang w:val="en-US"/>
              </w:rPr>
              <w:t>XX</w:t>
            </w:r>
            <w:r w:rsidRPr="005A7159">
              <w:rPr>
                <w:sz w:val="20"/>
                <w:szCs w:val="20"/>
              </w:rPr>
              <w:t xml:space="preserve"> веков»</w:t>
            </w:r>
          </w:p>
        </w:tc>
        <w:tc>
          <w:tcPr>
            <w:tcW w:w="851" w:type="dxa"/>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c>
          <w:tcPr>
            <w:tcW w:w="850" w:type="dxa"/>
            <w:gridSpan w:val="2"/>
            <w:vMerge/>
            <w:tcBorders>
              <w:left w:val="single" w:sz="4" w:space="0" w:color="auto"/>
              <w:right w:val="single" w:sz="4" w:space="0" w:color="auto"/>
            </w:tcBorders>
          </w:tcPr>
          <w:p w:rsidR="008D02C9" w:rsidRPr="005A7159" w:rsidRDefault="008D02C9" w:rsidP="007D2246">
            <w:pPr>
              <w:jc w:val="center"/>
              <w:rPr>
                <w:sz w:val="20"/>
                <w:szCs w:val="20"/>
              </w:rPr>
            </w:pPr>
          </w:p>
        </w:tc>
      </w:tr>
      <w:tr w:rsidR="008D02C9" w:rsidRPr="005A7159" w:rsidTr="007D2246">
        <w:trPr>
          <w:cantSplit/>
          <w:trHeight w:val="235"/>
        </w:trPr>
        <w:tc>
          <w:tcPr>
            <w:tcW w:w="4537" w:type="dxa"/>
            <w:tcBorders>
              <w:top w:val="single" w:sz="4" w:space="0" w:color="auto"/>
              <w:left w:val="single" w:sz="4" w:space="0" w:color="auto"/>
              <w:right w:val="single" w:sz="4" w:space="0" w:color="auto"/>
            </w:tcBorders>
          </w:tcPr>
          <w:p w:rsidR="008D02C9" w:rsidRPr="005A7159" w:rsidRDefault="008D02C9" w:rsidP="007D2246">
            <w:pPr>
              <w:rPr>
                <w:sz w:val="20"/>
                <w:szCs w:val="20"/>
              </w:rPr>
            </w:pPr>
            <w:r w:rsidRPr="005A7159">
              <w:rPr>
                <w:sz w:val="20"/>
                <w:szCs w:val="20"/>
              </w:rPr>
              <w:t>3. «Основы здорового образа жизни»</w:t>
            </w:r>
          </w:p>
        </w:tc>
        <w:tc>
          <w:tcPr>
            <w:tcW w:w="851" w:type="dxa"/>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c>
          <w:tcPr>
            <w:tcW w:w="850" w:type="dxa"/>
            <w:gridSpan w:val="2"/>
            <w:vMerge/>
            <w:tcBorders>
              <w:left w:val="single" w:sz="4" w:space="0" w:color="auto"/>
              <w:right w:val="single" w:sz="4" w:space="0" w:color="auto"/>
            </w:tcBorders>
          </w:tcPr>
          <w:p w:rsidR="008D02C9" w:rsidRPr="005A7159" w:rsidRDefault="008D02C9" w:rsidP="007D2246">
            <w:pPr>
              <w:jc w:val="center"/>
              <w:rPr>
                <w:sz w:val="20"/>
                <w:szCs w:val="20"/>
              </w:rPr>
            </w:pPr>
          </w:p>
        </w:tc>
      </w:tr>
      <w:tr w:rsidR="008D02C9" w:rsidRPr="005A7159" w:rsidTr="007D2246">
        <w:trPr>
          <w:cantSplit/>
          <w:trHeight w:val="235"/>
        </w:trPr>
        <w:tc>
          <w:tcPr>
            <w:tcW w:w="4537" w:type="dxa"/>
            <w:tcBorders>
              <w:top w:val="single" w:sz="4" w:space="0" w:color="auto"/>
              <w:left w:val="single" w:sz="4" w:space="0" w:color="auto"/>
              <w:right w:val="single" w:sz="4" w:space="0" w:color="auto"/>
            </w:tcBorders>
          </w:tcPr>
          <w:p w:rsidR="008D02C9" w:rsidRPr="005A7159" w:rsidRDefault="008D02C9" w:rsidP="007D2246">
            <w:pPr>
              <w:rPr>
                <w:sz w:val="20"/>
                <w:szCs w:val="20"/>
              </w:rPr>
            </w:pPr>
            <w:r w:rsidRPr="005A7159">
              <w:rPr>
                <w:sz w:val="20"/>
                <w:szCs w:val="20"/>
              </w:rPr>
              <w:t>4. « Решение задач  по физике»</w:t>
            </w:r>
          </w:p>
        </w:tc>
        <w:tc>
          <w:tcPr>
            <w:tcW w:w="851" w:type="dxa"/>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c>
          <w:tcPr>
            <w:tcW w:w="850" w:type="dxa"/>
            <w:gridSpan w:val="2"/>
            <w:vMerge/>
            <w:tcBorders>
              <w:left w:val="single" w:sz="4" w:space="0" w:color="auto"/>
              <w:right w:val="single" w:sz="4" w:space="0" w:color="auto"/>
            </w:tcBorders>
          </w:tcPr>
          <w:p w:rsidR="008D02C9" w:rsidRPr="005A7159" w:rsidRDefault="008D02C9" w:rsidP="007D2246">
            <w:pPr>
              <w:jc w:val="center"/>
              <w:rPr>
                <w:sz w:val="20"/>
                <w:szCs w:val="20"/>
              </w:rPr>
            </w:pPr>
          </w:p>
        </w:tc>
      </w:tr>
      <w:tr w:rsidR="008D02C9" w:rsidRPr="005A7159" w:rsidTr="007D2246">
        <w:trPr>
          <w:cantSplit/>
          <w:trHeight w:val="235"/>
        </w:trPr>
        <w:tc>
          <w:tcPr>
            <w:tcW w:w="4537" w:type="dxa"/>
            <w:tcBorders>
              <w:top w:val="single" w:sz="4" w:space="0" w:color="auto"/>
              <w:left w:val="single" w:sz="4" w:space="0" w:color="auto"/>
              <w:right w:val="single" w:sz="4" w:space="0" w:color="auto"/>
            </w:tcBorders>
          </w:tcPr>
          <w:p w:rsidR="008D02C9" w:rsidRPr="005A7159" w:rsidRDefault="008D02C9" w:rsidP="007D2246">
            <w:pPr>
              <w:rPr>
                <w:sz w:val="20"/>
                <w:szCs w:val="20"/>
              </w:rPr>
            </w:pPr>
            <w:r w:rsidRPr="005A7159">
              <w:rPr>
                <w:sz w:val="20"/>
                <w:szCs w:val="20"/>
              </w:rPr>
              <w:t>5. «Учимся писать сочинение – рассуждение»</w:t>
            </w:r>
          </w:p>
        </w:tc>
        <w:tc>
          <w:tcPr>
            <w:tcW w:w="851" w:type="dxa"/>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c>
          <w:tcPr>
            <w:tcW w:w="850" w:type="dxa"/>
            <w:gridSpan w:val="2"/>
            <w:vMerge/>
            <w:tcBorders>
              <w:left w:val="single" w:sz="4" w:space="0" w:color="auto"/>
              <w:right w:val="single" w:sz="4" w:space="0" w:color="auto"/>
            </w:tcBorders>
          </w:tcPr>
          <w:p w:rsidR="008D02C9" w:rsidRPr="005A7159" w:rsidRDefault="008D02C9" w:rsidP="007D2246">
            <w:pPr>
              <w:jc w:val="center"/>
              <w:rPr>
                <w:sz w:val="20"/>
                <w:szCs w:val="20"/>
              </w:rPr>
            </w:pPr>
          </w:p>
        </w:tc>
      </w:tr>
      <w:tr w:rsidR="008D02C9" w:rsidRPr="005A7159" w:rsidTr="007D2246">
        <w:trPr>
          <w:cantSplit/>
          <w:trHeight w:val="235"/>
        </w:trPr>
        <w:tc>
          <w:tcPr>
            <w:tcW w:w="4537" w:type="dxa"/>
            <w:tcBorders>
              <w:top w:val="single" w:sz="4" w:space="0" w:color="auto"/>
              <w:left w:val="single" w:sz="4" w:space="0" w:color="auto"/>
              <w:right w:val="single" w:sz="4" w:space="0" w:color="auto"/>
            </w:tcBorders>
          </w:tcPr>
          <w:p w:rsidR="008D02C9" w:rsidRPr="005A7159" w:rsidRDefault="008D02C9" w:rsidP="007D2246">
            <w:pPr>
              <w:rPr>
                <w:sz w:val="20"/>
                <w:szCs w:val="20"/>
              </w:rPr>
            </w:pPr>
            <w:r w:rsidRPr="005A7159">
              <w:rPr>
                <w:sz w:val="20"/>
                <w:szCs w:val="20"/>
              </w:rPr>
              <w:t>6. «Готовимся к ГИА по математике»</w:t>
            </w:r>
          </w:p>
        </w:tc>
        <w:tc>
          <w:tcPr>
            <w:tcW w:w="851" w:type="dxa"/>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c>
          <w:tcPr>
            <w:tcW w:w="850" w:type="dxa"/>
            <w:gridSpan w:val="2"/>
            <w:vMerge/>
            <w:tcBorders>
              <w:left w:val="single" w:sz="4" w:space="0" w:color="auto"/>
              <w:right w:val="single" w:sz="4" w:space="0" w:color="auto"/>
            </w:tcBorders>
          </w:tcPr>
          <w:p w:rsidR="008D02C9" w:rsidRPr="005A7159" w:rsidRDefault="008D02C9" w:rsidP="007D2246">
            <w:pPr>
              <w:jc w:val="center"/>
              <w:rPr>
                <w:sz w:val="20"/>
                <w:szCs w:val="20"/>
              </w:rPr>
            </w:pP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8D02C9" w:rsidRPr="005A7159" w:rsidRDefault="008D02C9" w:rsidP="007D2246">
            <w:pPr>
              <w:jc w:val="right"/>
              <w:rPr>
                <w:color w:val="000000"/>
                <w:sz w:val="20"/>
                <w:szCs w:val="20"/>
              </w:rPr>
            </w:pPr>
            <w:r w:rsidRPr="005A7159">
              <w:rPr>
                <w:b/>
                <w:color w:val="000000"/>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D02C9" w:rsidRPr="005A7159" w:rsidRDefault="008D02C9" w:rsidP="007D2246">
            <w:pPr>
              <w:jc w:val="center"/>
              <w:rPr>
                <w:b/>
                <w:bCs/>
                <w:sz w:val="20"/>
                <w:szCs w:val="20"/>
              </w:rPr>
            </w:pPr>
            <w:r w:rsidRPr="005A7159">
              <w:rPr>
                <w:b/>
                <w:bCs/>
                <w:sz w:val="20"/>
                <w:szCs w:val="20"/>
              </w:rPr>
              <w:t>31</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D02C9" w:rsidRPr="005A7159" w:rsidRDefault="008D02C9" w:rsidP="007D2246">
            <w:pPr>
              <w:jc w:val="center"/>
              <w:rPr>
                <w:b/>
                <w:bCs/>
                <w:sz w:val="20"/>
                <w:szCs w:val="20"/>
              </w:rPr>
            </w:pPr>
            <w:r w:rsidRPr="005A7159">
              <w:rPr>
                <w:b/>
                <w:bCs/>
                <w:sz w:val="20"/>
                <w:szCs w:val="20"/>
              </w:rPr>
              <w:t>32</w:t>
            </w:r>
          </w:p>
        </w:tc>
      </w:tr>
    </w:tbl>
    <w:p w:rsidR="008D02C9" w:rsidRDefault="008D02C9" w:rsidP="008D02C9">
      <w:pPr>
        <w:jc w:val="center"/>
        <w:rPr>
          <w:b/>
        </w:rPr>
      </w:pPr>
    </w:p>
    <w:p w:rsidR="008D662F" w:rsidRPr="008B53CC" w:rsidRDefault="008D662F" w:rsidP="008B53CC">
      <w:pPr>
        <w:spacing w:line="360" w:lineRule="auto"/>
      </w:pPr>
      <w:r w:rsidRPr="008B53CC">
        <w:t xml:space="preserve">    </w:t>
      </w:r>
    </w:p>
    <w:p w:rsidR="006810A6" w:rsidRPr="008B53CC" w:rsidRDefault="008D662F" w:rsidP="00E42CE3">
      <w:pPr>
        <w:ind w:firstLine="708"/>
        <w:rPr>
          <w:b/>
        </w:rPr>
      </w:pPr>
      <w:r w:rsidRPr="008B53CC">
        <w:rPr>
          <w:spacing w:val="-1"/>
        </w:rPr>
        <w:t xml:space="preserve">    </w:t>
      </w:r>
    </w:p>
    <w:p w:rsidR="00AF05ED" w:rsidRPr="008B53CC" w:rsidRDefault="005A450F" w:rsidP="008B53CC">
      <w:pPr>
        <w:spacing w:line="360" w:lineRule="auto"/>
        <w:rPr>
          <w:b/>
        </w:rPr>
      </w:pPr>
      <w:r w:rsidRPr="008B53CC">
        <w:rPr>
          <w:b/>
        </w:rPr>
        <w:t>Формы промежуточной аттестации</w:t>
      </w:r>
    </w:p>
    <w:p w:rsidR="00AF05ED" w:rsidRPr="008B53CC" w:rsidRDefault="00AF05ED" w:rsidP="00023DCA">
      <w:pPr>
        <w:keepNext/>
        <w:keepLines/>
        <w:widowControl w:val="0"/>
        <w:numPr>
          <w:ilvl w:val="0"/>
          <w:numId w:val="28"/>
        </w:numPr>
        <w:tabs>
          <w:tab w:val="left" w:pos="1424"/>
        </w:tabs>
        <w:spacing w:line="360" w:lineRule="auto"/>
        <w:outlineLvl w:val="1"/>
        <w:rPr>
          <w:b/>
          <w:bCs/>
          <w:color w:val="000000"/>
          <w:lang w:bidi="ru-RU"/>
        </w:rPr>
      </w:pPr>
      <w:bookmarkStart w:id="2" w:name="bookmark3"/>
      <w:r w:rsidRPr="008B53CC">
        <w:rPr>
          <w:b/>
          <w:bCs/>
          <w:color w:val="000000"/>
          <w:lang w:bidi="ru-RU"/>
        </w:rPr>
        <w:t>Содержание, формы и порядок проведения текущего контроля</w:t>
      </w:r>
      <w:bookmarkEnd w:id="2"/>
    </w:p>
    <w:p w:rsidR="00AF05ED" w:rsidRPr="008B53CC" w:rsidRDefault="00AF05ED" w:rsidP="008B53CC">
      <w:pPr>
        <w:widowControl w:val="0"/>
        <w:spacing w:line="360" w:lineRule="auto"/>
        <w:ind w:firstLine="640"/>
        <w:rPr>
          <w:b/>
          <w:bCs/>
          <w:color w:val="000000"/>
          <w:lang w:bidi="ru-RU"/>
        </w:rPr>
      </w:pPr>
      <w:r w:rsidRPr="008B53CC">
        <w:rPr>
          <w:b/>
          <w:bCs/>
          <w:color w:val="000000"/>
          <w:lang w:bidi="ru-RU"/>
        </w:rPr>
        <w:t>успеваемости обучающихся</w:t>
      </w:r>
    </w:p>
    <w:p w:rsidR="00AF05ED" w:rsidRPr="008B53CC" w:rsidRDefault="00AF05ED" w:rsidP="008B53CC">
      <w:pPr>
        <w:widowControl w:val="0"/>
        <w:tabs>
          <w:tab w:val="left" w:pos="1118"/>
        </w:tabs>
        <w:spacing w:line="360" w:lineRule="auto"/>
        <w:rPr>
          <w:color w:val="000000"/>
          <w:lang w:bidi="ru-RU"/>
        </w:rPr>
      </w:pPr>
      <w:r w:rsidRPr="008B53CC">
        <w:rPr>
          <w:color w:val="000000"/>
          <w:lang w:bidi="ru-RU"/>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деятельностно</w:t>
      </w:r>
      <w:r w:rsidRPr="008B53CC">
        <w:rPr>
          <w:color w:val="000000"/>
          <w:lang w:bidi="ru-RU"/>
        </w:rPr>
        <w:softHyphen/>
        <w:t>коммуникативных умений, ценностных ориентаций.</w:t>
      </w:r>
    </w:p>
    <w:p w:rsidR="00AF05ED" w:rsidRPr="008B53CC" w:rsidRDefault="00AF05ED" w:rsidP="008B53CC">
      <w:pPr>
        <w:widowControl w:val="0"/>
        <w:tabs>
          <w:tab w:val="left" w:pos="1211"/>
        </w:tabs>
        <w:spacing w:line="360" w:lineRule="auto"/>
        <w:rPr>
          <w:color w:val="000000"/>
          <w:lang w:bidi="ru-RU"/>
        </w:rPr>
      </w:pPr>
      <w:r w:rsidRPr="008B53CC">
        <w:rPr>
          <w:color w:val="000000"/>
          <w:lang w:bidi="ru-RU"/>
        </w:rPr>
        <w:t xml:space="preserve">       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календарно-тематических планах, рабочих программах учителя.</w:t>
      </w:r>
    </w:p>
    <w:p w:rsidR="00AF05ED" w:rsidRPr="008B53CC" w:rsidRDefault="00AF05ED" w:rsidP="008B53CC">
      <w:pPr>
        <w:widowControl w:val="0"/>
        <w:spacing w:line="360" w:lineRule="auto"/>
        <w:rPr>
          <w:color w:val="000000"/>
          <w:lang w:bidi="ru-RU"/>
        </w:rPr>
      </w:pPr>
      <w:r w:rsidRPr="008B53CC">
        <w:rPr>
          <w:color w:val="000000"/>
          <w:lang w:bidi="ru-RU"/>
        </w:rPr>
        <w:t xml:space="preserve">      Формы текущего контроля успеваемости — оценка устного ответа обучающегося, его самостоятельной, практической или лабораторной работы, тематического зачета, контрольной работы и др.</w:t>
      </w:r>
    </w:p>
    <w:p w:rsidR="00AF05ED" w:rsidRPr="008B53CC" w:rsidRDefault="00AF05ED" w:rsidP="008B53CC">
      <w:pPr>
        <w:widowControl w:val="0"/>
        <w:spacing w:line="360" w:lineRule="auto"/>
        <w:rPr>
          <w:color w:val="000000"/>
          <w:lang w:bidi="ru-RU"/>
        </w:rPr>
      </w:pPr>
      <w:r w:rsidRPr="008B53CC">
        <w:rPr>
          <w:color w:val="000000"/>
          <w:lang w:bidi="ru-RU"/>
        </w:rPr>
        <w:t xml:space="preserve">      Руководители методических объединений учителей-предметников,</w:t>
      </w:r>
      <w:r w:rsidR="00B05597">
        <w:rPr>
          <w:color w:val="000000"/>
          <w:lang w:bidi="ru-RU"/>
        </w:rPr>
        <w:t xml:space="preserve"> старший методист</w:t>
      </w:r>
      <w:r w:rsidRPr="008B53CC">
        <w:rPr>
          <w:color w:val="000000"/>
          <w:lang w:bidi="ru-RU"/>
        </w:rPr>
        <w:t xml:space="preserve"> контролируют ход текущего контроля успеваемости обучающихся, при необходимости оказывают методическую помощь учителю в его проведении.</w:t>
      </w:r>
    </w:p>
    <w:p w:rsidR="00AF05ED" w:rsidRPr="008B53CC" w:rsidRDefault="00AC0AF9" w:rsidP="008B53CC">
      <w:pPr>
        <w:widowControl w:val="0"/>
        <w:tabs>
          <w:tab w:val="left" w:pos="1211"/>
        </w:tabs>
        <w:spacing w:line="360" w:lineRule="auto"/>
        <w:rPr>
          <w:color w:val="000000"/>
          <w:lang w:bidi="ru-RU"/>
        </w:rPr>
      </w:pPr>
      <w:r w:rsidRPr="008B53CC">
        <w:rPr>
          <w:color w:val="000000"/>
          <w:lang w:bidi="ru-RU"/>
        </w:rPr>
        <w:t xml:space="preserve">      </w:t>
      </w:r>
      <w:r w:rsidR="00AF05ED" w:rsidRPr="008B53CC">
        <w:rPr>
          <w:color w:val="000000"/>
          <w:lang w:bidi="ru-RU"/>
        </w:rPr>
        <w:t xml:space="preserve">При изучении элективных курсов в 9-х классах применяется зачётная («зачёт», «незачёт») система оценивания как оценка усвоения учебного материала.  </w:t>
      </w:r>
    </w:p>
    <w:p w:rsidR="00AF05ED" w:rsidRPr="008B53CC" w:rsidRDefault="00AC0AF9" w:rsidP="008B53CC">
      <w:pPr>
        <w:widowControl w:val="0"/>
        <w:tabs>
          <w:tab w:val="left" w:pos="1211"/>
        </w:tabs>
        <w:spacing w:line="360" w:lineRule="auto"/>
        <w:rPr>
          <w:color w:val="000000"/>
          <w:lang w:bidi="ru-RU"/>
        </w:rPr>
      </w:pPr>
      <w:r w:rsidRPr="008B53CC">
        <w:rPr>
          <w:color w:val="000000"/>
          <w:lang w:bidi="ru-RU"/>
        </w:rPr>
        <w:t xml:space="preserve">      </w:t>
      </w:r>
      <w:r w:rsidR="00AF05ED" w:rsidRPr="008B53CC">
        <w:rPr>
          <w:color w:val="000000"/>
          <w:lang w:bidi="ru-RU"/>
        </w:rPr>
        <w:t>Успеваемость</w:t>
      </w:r>
      <w:r w:rsidR="00B05597">
        <w:rPr>
          <w:color w:val="000000"/>
          <w:lang w:bidi="ru-RU"/>
        </w:rPr>
        <w:t xml:space="preserve"> всех обучающихся </w:t>
      </w:r>
      <w:r w:rsidR="00AF05ED" w:rsidRPr="008B53CC">
        <w:rPr>
          <w:color w:val="000000"/>
          <w:lang w:bidi="ru-RU"/>
        </w:rPr>
        <w:t xml:space="preserve"> подлежит текущему контролю в виде отмето</w:t>
      </w:r>
      <w:r w:rsidRPr="008B53CC">
        <w:rPr>
          <w:color w:val="000000"/>
          <w:lang w:bidi="ru-RU"/>
        </w:rPr>
        <w:t>к по пятибалльной системе.</w:t>
      </w:r>
    </w:p>
    <w:p w:rsidR="00AF05ED" w:rsidRPr="008B53CC" w:rsidRDefault="00AC0AF9" w:rsidP="008B53CC">
      <w:pPr>
        <w:widowControl w:val="0"/>
        <w:tabs>
          <w:tab w:val="left" w:pos="1211"/>
        </w:tabs>
        <w:spacing w:line="360" w:lineRule="auto"/>
        <w:rPr>
          <w:color w:val="000000"/>
          <w:lang w:bidi="ru-RU"/>
        </w:rPr>
      </w:pPr>
      <w:r w:rsidRPr="008B53CC">
        <w:rPr>
          <w:color w:val="000000"/>
          <w:lang w:bidi="ru-RU"/>
        </w:rPr>
        <w:t xml:space="preserve">      </w:t>
      </w:r>
      <w:r w:rsidR="00AF05ED" w:rsidRPr="008B53CC">
        <w:rPr>
          <w:color w:val="000000"/>
          <w:lang w:bidi="ru-RU"/>
        </w:rPr>
        <w:t>Оценка устного ответа обучающегося при текущем контроле успеваемости выставляется в классный и электронный журналы в виде отметки по 5-балльной системе в конце урока.</w:t>
      </w:r>
    </w:p>
    <w:p w:rsidR="00AF05ED" w:rsidRPr="008B53CC" w:rsidRDefault="00AC0AF9" w:rsidP="008B53CC">
      <w:pPr>
        <w:widowControl w:val="0"/>
        <w:tabs>
          <w:tab w:val="left" w:pos="1424"/>
        </w:tabs>
        <w:spacing w:line="360" w:lineRule="auto"/>
        <w:rPr>
          <w:color w:val="000000"/>
          <w:lang w:bidi="ru-RU"/>
        </w:rPr>
      </w:pPr>
      <w:r w:rsidRPr="008B53CC">
        <w:rPr>
          <w:color w:val="000000"/>
          <w:lang w:bidi="ru-RU"/>
        </w:rPr>
        <w:t xml:space="preserve">      </w:t>
      </w:r>
      <w:r w:rsidR="00AF05ED" w:rsidRPr="008B53CC">
        <w:rPr>
          <w:color w:val="000000"/>
          <w:lang w:bidi="ru-RU"/>
        </w:rPr>
        <w:t>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и электронный журналы 2 отметки.</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 xml:space="preserve">В ходе текущего контроля успеваемости педагог не может оценить работу обучающегося отметкой «2» («неудовлетворительно») при выполнении самостоятельной работы обучающего </w:t>
      </w:r>
      <w:r w:rsidR="00AF05ED" w:rsidRPr="008B53CC">
        <w:rPr>
          <w:color w:val="000000"/>
          <w:lang w:bidi="ru-RU"/>
        </w:rPr>
        <w:lastRenderedPageBreak/>
        <w:t>характера.</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Отметка за выполненную письменную работу заносится в классный и электронный журналы к следующему уроку, за исключением</w:t>
      </w:r>
    </w:p>
    <w:p w:rsidR="00AF05ED" w:rsidRPr="008B53CC" w:rsidRDefault="00AF05ED" w:rsidP="00023DCA">
      <w:pPr>
        <w:widowControl w:val="0"/>
        <w:numPr>
          <w:ilvl w:val="0"/>
          <w:numId w:val="29"/>
        </w:numPr>
        <w:tabs>
          <w:tab w:val="left" w:pos="1307"/>
        </w:tabs>
        <w:spacing w:line="360" w:lineRule="auto"/>
        <w:ind w:left="1320" w:hanging="340"/>
        <w:rPr>
          <w:color w:val="000000"/>
          <w:lang w:bidi="ru-RU"/>
        </w:rPr>
      </w:pPr>
      <w:r w:rsidRPr="008B53CC">
        <w:rPr>
          <w:color w:val="000000"/>
          <w:lang w:bidi="ru-RU"/>
        </w:rPr>
        <w:t xml:space="preserve">отметок за творческие работы по русскому языку и литературе в 5-9-х классах (они заносятся в классный и электронный журналы в течение недели после </w:t>
      </w:r>
      <w:r w:rsidR="00AC0AF9" w:rsidRPr="008B53CC">
        <w:rPr>
          <w:color w:val="000000"/>
          <w:lang w:bidi="ru-RU"/>
        </w:rPr>
        <w:t>проведения).</w:t>
      </w:r>
    </w:p>
    <w:p w:rsidR="00AF05ED" w:rsidRPr="008B53CC" w:rsidRDefault="00AF05ED" w:rsidP="00023DCA">
      <w:pPr>
        <w:keepNext/>
        <w:keepLines/>
        <w:widowControl w:val="0"/>
        <w:numPr>
          <w:ilvl w:val="0"/>
          <w:numId w:val="28"/>
        </w:numPr>
        <w:tabs>
          <w:tab w:val="left" w:pos="1307"/>
        </w:tabs>
        <w:spacing w:line="360" w:lineRule="auto"/>
        <w:outlineLvl w:val="1"/>
        <w:rPr>
          <w:b/>
          <w:bCs/>
          <w:color w:val="000000"/>
          <w:lang w:bidi="ru-RU"/>
        </w:rPr>
      </w:pPr>
      <w:bookmarkStart w:id="3" w:name="bookmark4"/>
      <w:r w:rsidRPr="008B53CC">
        <w:rPr>
          <w:b/>
          <w:bCs/>
          <w:color w:val="000000"/>
          <w:lang w:bidi="ru-RU"/>
        </w:rPr>
        <w:t>Содержание, формы и порядок проведения четвертной, полугодовой</w:t>
      </w:r>
      <w:bookmarkEnd w:id="3"/>
    </w:p>
    <w:p w:rsidR="00AF05ED" w:rsidRPr="008B53CC" w:rsidRDefault="00AF05ED" w:rsidP="008B53CC">
      <w:pPr>
        <w:widowControl w:val="0"/>
        <w:spacing w:line="360" w:lineRule="auto"/>
        <w:ind w:firstLine="660"/>
        <w:rPr>
          <w:b/>
          <w:bCs/>
          <w:color w:val="000000"/>
          <w:lang w:bidi="ru-RU"/>
        </w:rPr>
      </w:pPr>
      <w:r w:rsidRPr="008B53CC">
        <w:rPr>
          <w:b/>
          <w:bCs/>
          <w:color w:val="000000"/>
          <w:lang w:bidi="ru-RU"/>
        </w:rPr>
        <w:t>промежуточной аттестации обучающихся</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B05597">
        <w:rPr>
          <w:color w:val="000000"/>
          <w:lang w:bidi="ru-RU"/>
        </w:rPr>
        <w:t xml:space="preserve">Четвертная, полугодовая </w:t>
      </w:r>
      <w:r w:rsidR="00AF05ED" w:rsidRPr="008B53CC">
        <w:rPr>
          <w:color w:val="000000"/>
          <w:lang w:bidi="ru-RU"/>
        </w:rPr>
        <w:t xml:space="preserve"> аттестация обучающихся </w:t>
      </w:r>
      <w:r w:rsidR="006B5928" w:rsidRPr="008B53CC">
        <w:rPr>
          <w:color w:val="000000"/>
          <w:lang w:bidi="ru-RU"/>
        </w:rPr>
        <w:t>ОО</w:t>
      </w:r>
      <w:r w:rsidR="00AF05ED" w:rsidRPr="008B53CC">
        <w:rPr>
          <w:color w:val="000000"/>
          <w:lang w:bidi="ru-RU"/>
        </w:rPr>
        <w:t xml:space="preserve">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Отметка обучающегося за четверть, полугодие выставляется на основе результатов текущего контроля успеваемости, с учетом результатов письменных контрольных работ.</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Четвертные отметки выставляются при наличии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При пропуске обучающимся 2/3 учебного времени, отводимого на изучение предмета, при отсутствии минимального количества отметок для аттестации за четверть, полугодие обучающийся не аттестуется.</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Классные руководители доводят до сведения родителей (законных представителей) несовершеннолетних обучающихся сведения о результатах четвертной, полугодовой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несовершеннолетних обучающихся с указанием даты ознакомления. Письменное уведомление хранитс</w:t>
      </w:r>
      <w:r w:rsidR="00B05597">
        <w:rPr>
          <w:color w:val="000000"/>
          <w:lang w:bidi="ru-RU"/>
        </w:rPr>
        <w:t>я у старшего методиста</w:t>
      </w:r>
      <w:r w:rsidR="00AF05ED" w:rsidRPr="008B53CC">
        <w:rPr>
          <w:color w:val="000000"/>
          <w:lang w:bidi="ru-RU"/>
        </w:rPr>
        <w:t>.</w:t>
      </w:r>
    </w:p>
    <w:p w:rsidR="00AF05ED" w:rsidRPr="008B53CC" w:rsidRDefault="00AF05ED" w:rsidP="00023DCA">
      <w:pPr>
        <w:keepNext/>
        <w:keepLines/>
        <w:widowControl w:val="0"/>
        <w:numPr>
          <w:ilvl w:val="0"/>
          <w:numId w:val="28"/>
        </w:numPr>
        <w:tabs>
          <w:tab w:val="left" w:pos="1858"/>
        </w:tabs>
        <w:spacing w:line="360" w:lineRule="auto"/>
        <w:outlineLvl w:val="1"/>
        <w:rPr>
          <w:b/>
          <w:bCs/>
          <w:color w:val="000000"/>
          <w:lang w:bidi="ru-RU"/>
        </w:rPr>
      </w:pPr>
      <w:bookmarkStart w:id="4" w:name="bookmark5"/>
      <w:r w:rsidRPr="008B53CC">
        <w:rPr>
          <w:b/>
          <w:bCs/>
          <w:color w:val="000000"/>
          <w:lang w:bidi="ru-RU"/>
        </w:rPr>
        <w:t>Порядок проведения годовой промежуточной аттестации.</w:t>
      </w:r>
      <w:bookmarkEnd w:id="4"/>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 xml:space="preserve">Годовую промежуточную аттестацию (переводные </w:t>
      </w:r>
      <w:r w:rsidR="00BD2455">
        <w:rPr>
          <w:color w:val="000000"/>
          <w:lang w:bidi="ru-RU"/>
        </w:rPr>
        <w:t>экзамены) проходят обучающиеся 2</w:t>
      </w:r>
      <w:r w:rsidR="00AF05ED" w:rsidRPr="008B53CC">
        <w:rPr>
          <w:color w:val="000000"/>
          <w:lang w:bidi="ru-RU"/>
        </w:rPr>
        <w:t>-8-х, 10-х классов. Содержание, формы и порядок годовой промежуточной аттестации регламентируются локальным актом «Положением о переводных экзаменах»</w:t>
      </w:r>
      <w:r w:rsidRPr="008B53CC">
        <w:rPr>
          <w:color w:val="000000"/>
          <w:lang w:bidi="ru-RU"/>
        </w:rPr>
        <w:t>.</w:t>
      </w:r>
    </w:p>
    <w:p w:rsidR="005A450F" w:rsidRPr="008B53CC" w:rsidRDefault="005A450F" w:rsidP="008B53CC">
      <w:pPr>
        <w:spacing w:line="360" w:lineRule="auto"/>
        <w:ind w:right="-1" w:firstLine="708"/>
      </w:pPr>
      <w:r w:rsidRPr="008B53CC">
        <w:t>Промежуточную аттестацию в обязательном порядке проходят обучающиеся, осваивающие основную общеобразовательную программу основного общего образования во всех формах обучения; а также обучающиеся, осваивающие образовательные программы  по индивидуальным учебным планам.</w:t>
      </w:r>
    </w:p>
    <w:p w:rsidR="005A450F" w:rsidRPr="008B53CC" w:rsidRDefault="005A450F" w:rsidP="008B53CC">
      <w:pPr>
        <w:spacing w:line="360" w:lineRule="auto"/>
        <w:ind w:right="-1" w:firstLine="708"/>
      </w:pPr>
      <w:r w:rsidRPr="008B53CC">
        <w:t xml:space="preserve">Сроки проведения промежуточной аттестации в </w:t>
      </w:r>
      <w:r w:rsidR="00BD2455">
        <w:t>8</w:t>
      </w:r>
      <w:r w:rsidRPr="008B53CC">
        <w:t>-9 классах:</w:t>
      </w:r>
    </w:p>
    <w:p w:rsidR="005A450F" w:rsidRPr="008B53CC" w:rsidRDefault="005A450F" w:rsidP="008B53CC">
      <w:pPr>
        <w:spacing w:line="360" w:lineRule="auto"/>
        <w:ind w:right="-1" w:firstLine="708"/>
      </w:pPr>
      <w:r w:rsidRPr="008B53CC">
        <w:t>- стартовая (входная) – с 07.09. по 25</w:t>
      </w:r>
      <w:r w:rsidR="00BD2455">
        <w:t>.09.2017</w:t>
      </w:r>
      <w:r w:rsidRPr="008B53CC">
        <w:t xml:space="preserve"> г.</w:t>
      </w:r>
    </w:p>
    <w:p w:rsidR="006810A6" w:rsidRPr="008B53CC" w:rsidRDefault="005A450F" w:rsidP="008B53CC">
      <w:pPr>
        <w:spacing w:line="360" w:lineRule="auto"/>
        <w:ind w:right="-1" w:firstLine="708"/>
      </w:pPr>
      <w:r w:rsidRPr="008B53CC">
        <w:lastRenderedPageBreak/>
        <w:t xml:space="preserve">- </w:t>
      </w:r>
      <w:r w:rsidR="00B72E37" w:rsidRPr="008B53CC">
        <w:t>че</w:t>
      </w:r>
      <w:r w:rsidR="00BD2455">
        <w:t xml:space="preserve">твертные: </w:t>
      </w:r>
      <w:r w:rsidR="00B72E37" w:rsidRPr="008B53CC">
        <w:t xml:space="preserve"> за 2 четверть –с 19</w:t>
      </w:r>
      <w:r w:rsidRPr="008B53CC">
        <w:t>.12</w:t>
      </w:r>
      <w:r w:rsidR="00BD2455">
        <w:t>. по 23.12.2017 г., за за год – с 05.05. по 20.05.2018</w:t>
      </w:r>
      <w:r w:rsidRPr="008B53CC">
        <w:t xml:space="preserve"> г.</w:t>
      </w:r>
    </w:p>
    <w:p w:rsidR="006810A6" w:rsidRPr="008B53CC" w:rsidRDefault="007460EA" w:rsidP="008B53CC">
      <w:pPr>
        <w:pStyle w:val="a7"/>
        <w:spacing w:before="0" w:beforeAutospacing="0" w:after="0" w:afterAutospacing="0" w:line="360" w:lineRule="auto"/>
      </w:pPr>
      <w:r w:rsidRPr="008B53CC">
        <w:rPr>
          <w:color w:val="1F0E05"/>
        </w:rPr>
        <w:t xml:space="preserve">           </w:t>
      </w:r>
      <w:r w:rsidR="006810A6" w:rsidRPr="008B53CC">
        <w:rPr>
          <w:color w:val="1F0E05"/>
        </w:rPr>
        <w:t xml:space="preserve">На основании федерального компонента  государственного образовательного стандарта основного общего образования, примерных образовательных  программ, требований к уровню подготовки </w:t>
      </w:r>
      <w:r w:rsidR="006810A6" w:rsidRPr="008B53CC">
        <w:t>обучающихся</w:t>
      </w:r>
      <w:r w:rsidR="0003191C" w:rsidRPr="008B53CC">
        <w:t xml:space="preserve"> </w:t>
      </w:r>
      <w:r w:rsidR="006810A6" w:rsidRPr="008B53CC">
        <w:rPr>
          <w:color w:val="1F0E05"/>
        </w:rPr>
        <w:t>разрабатываются рабочие программы, реализуемые в образовательно</w:t>
      </w:r>
      <w:r w:rsidR="00841D7A" w:rsidRPr="008B53CC">
        <w:rPr>
          <w:color w:val="1F0E05"/>
        </w:rPr>
        <w:t>й деятельности</w:t>
      </w:r>
      <w:r w:rsidR="006810A6" w:rsidRPr="008B53CC">
        <w:rPr>
          <w:color w:val="1F0E05"/>
        </w:rPr>
        <w:t xml:space="preserve">. Рабочие программы рассматриваются  на педагогическом совете </w:t>
      </w:r>
      <w:r w:rsidR="006810A6" w:rsidRPr="008B53CC">
        <w:t>ОО,</w:t>
      </w:r>
      <w:r w:rsidR="006810A6" w:rsidRPr="008B53CC">
        <w:rPr>
          <w:color w:val="1F0E05"/>
        </w:rPr>
        <w:t xml:space="preserve"> утверждаются </w:t>
      </w:r>
      <w:r w:rsidR="00BD2455">
        <w:rPr>
          <w:color w:val="1F0E05"/>
        </w:rPr>
        <w:t>заведующей филиалом</w:t>
      </w:r>
      <w:r w:rsidR="006810A6" w:rsidRPr="008B53CC">
        <w:t>.</w:t>
      </w:r>
    </w:p>
    <w:p w:rsidR="006810A6" w:rsidRPr="008B53CC" w:rsidRDefault="006810A6" w:rsidP="008B53CC">
      <w:pPr>
        <w:suppressAutoHyphens/>
        <w:spacing w:line="360" w:lineRule="auto"/>
        <w:rPr>
          <w:rFonts w:eastAsia="Calibri"/>
          <w:b/>
        </w:rPr>
      </w:pPr>
      <w:r w:rsidRPr="008B53CC">
        <w:rPr>
          <w:rFonts w:eastAsia="Calibri"/>
          <w:b/>
        </w:rPr>
        <w:t>Внеурочная  работа включает в себя:</w:t>
      </w:r>
    </w:p>
    <w:p w:rsidR="006810A6" w:rsidRPr="008B53CC" w:rsidRDefault="006810A6" w:rsidP="008B53CC">
      <w:pPr>
        <w:spacing w:line="360" w:lineRule="auto"/>
        <w:rPr>
          <w:rFonts w:eastAsia="Calibri"/>
        </w:rPr>
      </w:pPr>
      <w:r w:rsidRPr="008B53CC">
        <w:rPr>
          <w:rFonts w:eastAsia="Calibri"/>
          <w:b/>
          <w:i/>
        </w:rPr>
        <w:t xml:space="preserve">внутришкольную внеурочную деятельность: </w:t>
      </w:r>
    </w:p>
    <w:p w:rsidR="006810A6" w:rsidRPr="008B53CC" w:rsidRDefault="006810A6" w:rsidP="008B53CC">
      <w:pPr>
        <w:spacing w:line="360" w:lineRule="auto"/>
        <w:rPr>
          <w:rFonts w:eastAsia="Calibri"/>
        </w:rPr>
      </w:pPr>
      <w:r w:rsidRPr="008B53CC">
        <w:rPr>
          <w:rFonts w:eastAsia="Calibri"/>
        </w:rPr>
        <w:t>- Консультации по математике, русскому языку</w:t>
      </w:r>
      <w:r w:rsidR="00B72E37" w:rsidRPr="008B53CC">
        <w:rPr>
          <w:rFonts w:eastAsia="Calibri"/>
        </w:rPr>
        <w:t>, предметам по выбору обучающихся</w:t>
      </w:r>
      <w:r w:rsidRPr="008B53CC">
        <w:rPr>
          <w:rFonts w:eastAsia="Calibri"/>
        </w:rPr>
        <w:t xml:space="preserve"> с целью подготовки к ОГЭ;</w:t>
      </w:r>
    </w:p>
    <w:p w:rsidR="006810A6" w:rsidRPr="008B53CC" w:rsidRDefault="006810A6" w:rsidP="008B53CC">
      <w:pPr>
        <w:spacing w:line="360" w:lineRule="auto"/>
        <w:rPr>
          <w:rFonts w:eastAsia="Calibri"/>
        </w:rPr>
      </w:pPr>
      <w:r w:rsidRPr="008B53CC">
        <w:rPr>
          <w:rFonts w:eastAsia="Calibri"/>
        </w:rPr>
        <w:t>- Организация в течение года по всем ведущим предметам традиционных предметных недель, разрабатываемых  методическими объединениями ОО по принимаемому  в начале  учебного года  плану с обязательным обобщением итогов;</w:t>
      </w:r>
    </w:p>
    <w:p w:rsidR="006810A6" w:rsidRPr="008B53CC" w:rsidRDefault="006810A6" w:rsidP="008B53CC">
      <w:pPr>
        <w:spacing w:line="360" w:lineRule="auto"/>
        <w:rPr>
          <w:rFonts w:eastAsia="Calibri"/>
        </w:rPr>
      </w:pPr>
      <w:r w:rsidRPr="008B53CC">
        <w:rPr>
          <w:rFonts w:eastAsia="Calibri"/>
        </w:rPr>
        <w:t>- Научно-практическую конференцию обучающихся;</w:t>
      </w:r>
    </w:p>
    <w:p w:rsidR="006810A6" w:rsidRPr="008B53CC" w:rsidRDefault="006810A6" w:rsidP="008B53CC">
      <w:pPr>
        <w:spacing w:line="360" w:lineRule="auto"/>
        <w:rPr>
          <w:rFonts w:eastAsia="Calibri"/>
        </w:rPr>
      </w:pPr>
      <w:r w:rsidRPr="008B53CC">
        <w:rPr>
          <w:rFonts w:eastAsia="Calibri"/>
        </w:rPr>
        <w:t>- Работу библиотеки ОО;</w:t>
      </w:r>
    </w:p>
    <w:p w:rsidR="006810A6" w:rsidRPr="008B53CC" w:rsidRDefault="006810A6" w:rsidP="008B53CC">
      <w:pPr>
        <w:spacing w:line="360" w:lineRule="auto"/>
        <w:rPr>
          <w:rFonts w:eastAsia="Calibri"/>
        </w:rPr>
      </w:pPr>
      <w:r w:rsidRPr="008B53CC">
        <w:rPr>
          <w:rFonts w:eastAsia="Calibri"/>
        </w:rPr>
        <w:t>- Досуговые мероприятия, а также работа кружков и секций;</w:t>
      </w:r>
    </w:p>
    <w:p w:rsidR="006810A6" w:rsidRPr="008B53CC" w:rsidRDefault="006810A6" w:rsidP="008B53CC">
      <w:pPr>
        <w:spacing w:line="360" w:lineRule="auto"/>
        <w:rPr>
          <w:rFonts w:eastAsia="Calibri"/>
        </w:rPr>
      </w:pPr>
      <w:r w:rsidRPr="008B53CC">
        <w:rPr>
          <w:rFonts w:eastAsia="Calibri"/>
        </w:rPr>
        <w:t>- Спортивные мероприятия и праздники, творческие конкурсы, а также работа спортивных секций по волейболу, баскетболу.</w:t>
      </w:r>
    </w:p>
    <w:p w:rsidR="006810A6" w:rsidRPr="008B53CC" w:rsidRDefault="006810A6" w:rsidP="008B53CC">
      <w:pPr>
        <w:spacing w:line="360" w:lineRule="auto"/>
        <w:rPr>
          <w:rFonts w:eastAsia="Calibri"/>
          <w:b/>
          <w:i/>
        </w:rPr>
      </w:pPr>
      <w:r w:rsidRPr="008B53CC">
        <w:rPr>
          <w:rFonts w:eastAsia="Calibri"/>
          <w:b/>
          <w:i/>
        </w:rPr>
        <w:t>внешкольную деятельность:</w:t>
      </w:r>
    </w:p>
    <w:p w:rsidR="006810A6" w:rsidRPr="008B53CC" w:rsidRDefault="006810A6" w:rsidP="008B53CC">
      <w:pPr>
        <w:spacing w:line="360" w:lineRule="auto"/>
        <w:rPr>
          <w:rFonts w:eastAsia="Calibri"/>
        </w:rPr>
      </w:pPr>
      <w:r w:rsidRPr="008B53CC">
        <w:rPr>
          <w:rFonts w:eastAsia="Calibri"/>
        </w:rPr>
        <w:t xml:space="preserve">- Участие во Всероссийской олимпиаде  </w:t>
      </w:r>
      <w:r w:rsidR="00273BAB" w:rsidRPr="008B53CC">
        <w:rPr>
          <w:rFonts w:eastAsia="Calibri"/>
        </w:rPr>
        <w:t>обучающихся</w:t>
      </w:r>
      <w:r w:rsidRPr="008B53CC">
        <w:rPr>
          <w:rFonts w:eastAsia="Calibri"/>
        </w:rPr>
        <w:t>,</w:t>
      </w:r>
      <w:r w:rsidR="0003191C" w:rsidRPr="008B53CC">
        <w:rPr>
          <w:rFonts w:eastAsia="Calibri"/>
        </w:rPr>
        <w:t xml:space="preserve"> </w:t>
      </w:r>
      <w:r w:rsidRPr="008B53CC">
        <w:rPr>
          <w:rFonts w:eastAsia="Calibri"/>
        </w:rPr>
        <w:t>муниципаль</w:t>
      </w:r>
      <w:r w:rsidR="00BD2455">
        <w:rPr>
          <w:rFonts w:eastAsia="Calibri"/>
        </w:rPr>
        <w:t>ных этапах предметных олимпиад</w:t>
      </w:r>
      <w:r w:rsidRPr="008B53CC">
        <w:rPr>
          <w:rFonts w:eastAsia="Calibri"/>
        </w:rPr>
        <w:t>, всероссийских дистанционных олимпиадах и конкурсах;</w:t>
      </w:r>
    </w:p>
    <w:p w:rsidR="006810A6" w:rsidRPr="008B53CC" w:rsidRDefault="006810A6" w:rsidP="008B53CC">
      <w:pPr>
        <w:spacing w:line="360" w:lineRule="auto"/>
        <w:rPr>
          <w:rFonts w:eastAsia="Calibri"/>
        </w:rPr>
      </w:pPr>
      <w:r w:rsidRPr="008B53CC">
        <w:rPr>
          <w:rFonts w:eastAsia="Calibri"/>
        </w:rPr>
        <w:t>- Экскурсии;</w:t>
      </w:r>
    </w:p>
    <w:p w:rsidR="006810A6" w:rsidRPr="008B53CC" w:rsidRDefault="006810A6" w:rsidP="008B53CC">
      <w:pPr>
        <w:spacing w:line="360" w:lineRule="auto"/>
        <w:rPr>
          <w:rFonts w:eastAsia="Calibri"/>
        </w:rPr>
      </w:pPr>
      <w:r w:rsidRPr="008B53CC">
        <w:rPr>
          <w:rFonts w:eastAsia="Calibri"/>
        </w:rPr>
        <w:t>- Посещение музеев, выставок.</w:t>
      </w:r>
    </w:p>
    <w:p w:rsidR="00841D7A" w:rsidRPr="008B53CC" w:rsidRDefault="00841D7A" w:rsidP="008B53CC">
      <w:pPr>
        <w:suppressAutoHyphens/>
        <w:spacing w:line="360" w:lineRule="auto"/>
        <w:rPr>
          <w:rFonts w:cs="Calibri"/>
          <w:b/>
          <w:lang w:eastAsia="ar-SA"/>
        </w:rPr>
      </w:pPr>
      <w:r w:rsidRPr="008B53CC">
        <w:rPr>
          <w:b/>
          <w:bCs/>
        </w:rPr>
        <w:t>2.9.2.</w:t>
      </w:r>
      <w:r w:rsidRPr="008B53CC">
        <w:rPr>
          <w:rFonts w:cs="Calibri"/>
          <w:b/>
          <w:lang w:eastAsia="ar-SA"/>
        </w:rPr>
        <w:t>Образовательные технологии, используемые в образовательной деятельности на уровне основного общего образования.</w:t>
      </w:r>
    </w:p>
    <w:p w:rsidR="0003191C" w:rsidRPr="008B53CC" w:rsidRDefault="00841D7A" w:rsidP="008B53CC">
      <w:pPr>
        <w:suppressAutoHyphens/>
        <w:spacing w:line="360" w:lineRule="auto"/>
        <w:ind w:firstLine="708"/>
        <w:rPr>
          <w:rFonts w:eastAsia="Calibri"/>
        </w:rPr>
      </w:pPr>
      <w:r w:rsidRPr="008B53CC">
        <w:rPr>
          <w:rFonts w:cs="Calibri"/>
          <w:lang w:eastAsia="ar-SA"/>
        </w:rPr>
        <w:t>Реализация образовательных программ осуществляется педагогическими работниками образовательной организации через использование и совершенствование методик образовательного процесса и образовательных технологий, обоснованный выбор средств, форм, методов обучения и воспитания в соответствии с учебными планами.</w:t>
      </w:r>
      <w:r w:rsidRPr="008B53CC">
        <w:rPr>
          <w:rFonts w:eastAsia="Calibri"/>
        </w:rPr>
        <w:t xml:space="preserve"> Они ориентированы на развитие общекультурной компетентности личности, подготовку к дальнейшему выбору профессионального маршрута и маршрута образования, формирование критического мышления, самостоятельности мышления, активизацию деятельности обучающихся.</w:t>
      </w:r>
    </w:p>
    <w:p w:rsidR="00841D7A" w:rsidRPr="008B53CC" w:rsidRDefault="00841D7A" w:rsidP="008B53CC">
      <w:pPr>
        <w:suppressAutoHyphens/>
        <w:ind w:firstLine="709"/>
        <w:rPr>
          <w:rFonts w:cs="Calibri"/>
          <w:lang w:eastAsia="ar-SA"/>
        </w:rPr>
      </w:pPr>
    </w:p>
    <w:tbl>
      <w:tblPr>
        <w:tblW w:w="9934" w:type="dxa"/>
        <w:tblInd w:w="-45" w:type="dxa"/>
        <w:tblLayout w:type="fixed"/>
        <w:tblLook w:val="0000"/>
      </w:tblPr>
      <w:tblGrid>
        <w:gridCol w:w="2421"/>
        <w:gridCol w:w="7513"/>
      </w:tblGrid>
      <w:tr w:rsidR="00841D7A" w:rsidRPr="008B53CC" w:rsidTr="006E4B2A">
        <w:tc>
          <w:tcPr>
            <w:tcW w:w="2421" w:type="dxa"/>
            <w:tcBorders>
              <w:top w:val="single" w:sz="4" w:space="0" w:color="000000"/>
              <w:left w:val="single" w:sz="4" w:space="0" w:color="000000"/>
              <w:bottom w:val="single" w:sz="4" w:space="0" w:color="000000"/>
            </w:tcBorders>
            <w:shd w:val="clear" w:color="auto" w:fill="auto"/>
            <w:vAlign w:val="center"/>
          </w:tcPr>
          <w:p w:rsidR="00841D7A" w:rsidRPr="008B53CC" w:rsidRDefault="00841D7A" w:rsidP="008B53CC">
            <w:pPr>
              <w:suppressAutoHyphens/>
              <w:snapToGrid w:val="0"/>
              <w:rPr>
                <w:rFonts w:cs="Calibri"/>
                <w:b/>
                <w:lang w:eastAsia="ar-SA"/>
              </w:rPr>
            </w:pPr>
            <w:r w:rsidRPr="008B53CC">
              <w:rPr>
                <w:rFonts w:cs="Calibri"/>
                <w:b/>
                <w:lang w:eastAsia="ar-SA"/>
              </w:rPr>
              <w:t>Название технологии</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1D7A" w:rsidRPr="008B53CC" w:rsidRDefault="00841D7A" w:rsidP="008B53CC">
            <w:pPr>
              <w:suppressAutoHyphens/>
              <w:snapToGrid w:val="0"/>
              <w:ind w:firstLine="709"/>
              <w:rPr>
                <w:rFonts w:cs="Calibri"/>
                <w:b/>
                <w:lang w:eastAsia="ar-SA"/>
              </w:rPr>
            </w:pPr>
            <w:r w:rsidRPr="008B53CC">
              <w:rPr>
                <w:rFonts w:cs="Calibri"/>
                <w:b/>
                <w:lang w:eastAsia="ar-SA"/>
              </w:rPr>
              <w:t>Описание технологии</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Технологии</w:t>
            </w:r>
          </w:p>
          <w:p w:rsidR="00841D7A" w:rsidRPr="008B53CC" w:rsidRDefault="00841D7A" w:rsidP="008B53CC">
            <w:pPr>
              <w:suppressAutoHyphens/>
              <w:rPr>
                <w:rFonts w:cs="Calibri"/>
                <w:b/>
                <w:lang w:eastAsia="ar-SA"/>
              </w:rPr>
            </w:pPr>
            <w:r w:rsidRPr="008B53CC">
              <w:rPr>
                <w:rFonts w:cs="Calibri"/>
                <w:b/>
                <w:lang w:eastAsia="ar-SA"/>
              </w:rPr>
              <w:t xml:space="preserve">личностно – </w:t>
            </w:r>
            <w:r w:rsidRPr="008B53CC">
              <w:rPr>
                <w:rFonts w:cs="Calibri"/>
                <w:b/>
                <w:lang w:eastAsia="ar-SA"/>
              </w:rPr>
              <w:lastRenderedPageBreak/>
              <w:t>ориентированного обучения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suppressAutoHyphens/>
              <w:snapToGrid w:val="0"/>
              <w:ind w:firstLine="175"/>
              <w:rPr>
                <w:rFonts w:cs="Calibri"/>
                <w:lang w:eastAsia="ar-SA"/>
              </w:rPr>
            </w:pPr>
            <w:r w:rsidRPr="008B53CC">
              <w:rPr>
                <w:rFonts w:cs="Calibri"/>
                <w:lang w:eastAsia="ar-SA"/>
              </w:rPr>
              <w:lastRenderedPageBreak/>
              <w:t xml:space="preserve">Личностно-ориентированные технологии ставят в центр всей образовательной системы личность обучающегося, обеспечение </w:t>
            </w:r>
            <w:r w:rsidRPr="008B53CC">
              <w:rPr>
                <w:rFonts w:cs="Calibri"/>
                <w:lang w:eastAsia="ar-SA"/>
              </w:rPr>
              <w:lastRenderedPageBreak/>
              <w:t>комфортных, бесконфликтных условий её развития, реализацию её природных потенциалов. Обучающийся в этой технологии не просто субъект, но субъект приоритетный.</w:t>
            </w:r>
          </w:p>
          <w:p w:rsidR="00841D7A" w:rsidRPr="008B53CC" w:rsidRDefault="00841D7A" w:rsidP="008B53CC">
            <w:pPr>
              <w:suppressAutoHyphens/>
              <w:ind w:firstLine="175"/>
              <w:rPr>
                <w:rFonts w:cs="Calibri"/>
                <w:lang w:eastAsia="ar-SA"/>
              </w:rPr>
            </w:pPr>
            <w:r w:rsidRPr="008B53CC">
              <w:rPr>
                <w:rFonts w:cs="Calibri"/>
                <w:lang w:eastAsia="ar-SA"/>
              </w:rPr>
              <w:t>Личностно-ориентированные технологии характеризуются гуманистической направленностью, имеют целью разностороннее, свободное и творческое развитие обучающегося, формирование у него положительной «Я»-концепции.</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lastRenderedPageBreak/>
              <w:t>Технология дифференцированного обучения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suppressAutoHyphens/>
              <w:snapToGrid w:val="0"/>
              <w:ind w:firstLine="175"/>
              <w:rPr>
                <w:rFonts w:cs="Calibri"/>
                <w:lang w:eastAsia="ar-SA"/>
              </w:rPr>
            </w:pPr>
            <w:r w:rsidRPr="008B53CC">
              <w:rPr>
                <w:rFonts w:cs="Calibri"/>
                <w:bCs/>
                <w:iCs/>
                <w:kern w:val="1"/>
                <w:lang w:eastAsia="hi-IN" w:bidi="hi-IN"/>
              </w:rPr>
              <w:t>Технология дифференцированного обучения представляет собой совокупность организационных</w:t>
            </w:r>
            <w:r w:rsidRPr="008B53CC">
              <w:rPr>
                <w:rFonts w:cs="Calibri"/>
                <w:lang w:eastAsia="ar-SA"/>
              </w:rPr>
              <w:t xml:space="preserve"> решений, средств и методов дифференцированного обучения, охватывающих определённую часть образовательной деятельности.</w:t>
            </w:r>
          </w:p>
          <w:p w:rsidR="00841D7A" w:rsidRPr="008B53CC" w:rsidRDefault="00841D7A" w:rsidP="008B53CC">
            <w:pPr>
              <w:suppressAutoHyphens/>
              <w:ind w:firstLine="175"/>
              <w:rPr>
                <w:rFonts w:cs="Calibri"/>
                <w:lang w:eastAsia="ar-SA"/>
              </w:rPr>
            </w:pPr>
            <w:r w:rsidRPr="008B53CC">
              <w:rPr>
                <w:rFonts w:cs="Calibri"/>
                <w:lang w:eastAsia="ar-SA"/>
              </w:rPr>
              <w:t>Целевыми ориентирами данной технологии являются:</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обучение каждого на уровне его возможностей и способностей;</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приспособление (адаптация) обучения к особенностям различных групп обучающихся.</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Здоровьесберегающие технологии</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tabs>
                <w:tab w:val="left" w:pos="426"/>
              </w:tabs>
              <w:suppressAutoHyphens/>
              <w:snapToGrid w:val="0"/>
              <w:ind w:firstLine="709"/>
              <w:rPr>
                <w:rFonts w:cs="Calibri"/>
                <w:bCs/>
                <w:iCs/>
                <w:lang w:eastAsia="ar-SA"/>
              </w:rPr>
            </w:pPr>
            <w:r w:rsidRPr="008B53CC">
              <w:rPr>
                <w:rFonts w:cs="Calibri"/>
                <w:bCs/>
                <w:iCs/>
                <w:lang w:eastAsia="ar-SA"/>
              </w:rPr>
              <w:t>Здоровьесберегающие технологии – технологии, направленные на решение задачи сохранения, поддержания и обогащения здоровья субъектов образовательного процесса, воспитание валеологической культуры как совокупности осознанного отношения ребёнка к здоровью и жизни человека, знаний о здоровье и умений оберегать, поддерживать его, валеологической компетентности, позволяющей обучающемуся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помощи и самопомощи.</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Информационно-коммуникационные технологии</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suppressAutoHyphens/>
              <w:snapToGrid w:val="0"/>
              <w:ind w:firstLine="175"/>
              <w:rPr>
                <w:rFonts w:cs="Calibri"/>
                <w:lang w:eastAsia="ar-SA"/>
              </w:rPr>
            </w:pPr>
            <w:r w:rsidRPr="008B53CC">
              <w:rPr>
                <w:rFonts w:cs="Calibri"/>
                <w:lang w:eastAsia="ar-SA"/>
              </w:rPr>
              <w:t>Информационно-коммуникационные технологии (ИКТ) –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её пользователей.</w:t>
            </w:r>
          </w:p>
          <w:p w:rsidR="00841D7A" w:rsidRPr="008B53CC" w:rsidRDefault="00841D7A" w:rsidP="008B53CC">
            <w:pPr>
              <w:suppressAutoHyphens/>
              <w:ind w:firstLine="175"/>
              <w:rPr>
                <w:rFonts w:cs="Calibri"/>
                <w:lang w:eastAsia="ar-SA"/>
              </w:rPr>
            </w:pPr>
            <w:r w:rsidRPr="008B53CC">
              <w:rPr>
                <w:rFonts w:cs="Calibri"/>
                <w:lang w:eastAsia="ar-SA"/>
              </w:rPr>
              <w:t>Использование применяемых ИКТ ставит своей целью реализацию следующих задач:</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поддержка и развитие системности мышления обучающегося;</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поддержка всех видов  познавательной деятельности обучающегося в приобретении знаний, развитии и закреплении навыков и умений;</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реализация принципа индивидуализации образовательного процесса при сохранении его целостности.</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Игровые педагогические технологии</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tabs>
                <w:tab w:val="left" w:pos="213"/>
              </w:tabs>
              <w:suppressAutoHyphens/>
              <w:snapToGrid w:val="0"/>
              <w:ind w:firstLine="175"/>
              <w:rPr>
                <w:rFonts w:cs="Calibri"/>
                <w:lang w:eastAsia="ar-SA"/>
              </w:rPr>
            </w:pPr>
            <w:r w:rsidRPr="008B53CC">
              <w:rPr>
                <w:rFonts w:cs="Calibri"/>
                <w:lang w:eastAsia="ar-SA"/>
              </w:rPr>
              <w:t>Игровые педагогические технологии – совокупность методов и приёмов организации педагогического процесса в форме различных педагогических игр.</w:t>
            </w:r>
          </w:p>
          <w:p w:rsidR="00841D7A" w:rsidRPr="008B53CC" w:rsidRDefault="00841D7A" w:rsidP="008B53CC">
            <w:pPr>
              <w:tabs>
                <w:tab w:val="left" w:pos="213"/>
              </w:tabs>
              <w:suppressAutoHyphens/>
              <w:ind w:firstLine="175"/>
              <w:rPr>
                <w:rFonts w:cs="Calibri"/>
                <w:lang w:eastAsia="ar-SA"/>
              </w:rPr>
            </w:pPr>
            <w:r w:rsidRPr="008B53CC">
              <w:rPr>
                <w:rFonts w:cs="Calibri"/>
                <w:lang w:eastAsia="ar-SA"/>
              </w:rPr>
              <w:t xml:space="preserve">Педагогическая игра обладает существенным признаком – чётко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познавательной направленностью. </w:t>
            </w:r>
          </w:p>
          <w:p w:rsidR="00841D7A" w:rsidRPr="008B53CC" w:rsidRDefault="00841D7A" w:rsidP="008B53CC">
            <w:pPr>
              <w:tabs>
                <w:tab w:val="left" w:pos="213"/>
              </w:tabs>
              <w:suppressAutoHyphens/>
              <w:ind w:firstLine="175"/>
              <w:rPr>
                <w:rFonts w:cs="Calibri"/>
                <w:lang w:eastAsia="ar-SA"/>
              </w:rPr>
            </w:pPr>
            <w:r w:rsidRPr="008B53CC">
              <w:rPr>
                <w:rFonts w:cs="Calibri"/>
                <w:lang w:eastAsia="ar-SA"/>
              </w:rPr>
              <w:t>Целью игровых технологий является решение ряда задач:</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дидактических (расширение кругозора, познавательная деятельность; формирование определённых умений и навыков, необходимых в практической деятельности и др.);</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развивающих (развитие внимания, памяти, речи, мышления, воображения, фантазии, творческих идей, умений устанавливать закономерности, находить оптимальные решения и др.);</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 xml:space="preserve">воспитывающих (воспитание самостоятельности, воли; формирование </w:t>
            </w:r>
            <w:r w:rsidRPr="008B53CC">
              <w:rPr>
                <w:rFonts w:cs="Calibri"/>
                <w:lang w:eastAsia="ar-SA"/>
              </w:rPr>
              <w:lastRenderedPageBreak/>
              <w:t>нравственных, эстетических и мировоззренческих позиций; воспитание сотрудничества, коллективизма, общительности и др.);</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социализирующих (приобщение к нормам и ценностям общества; адаптация к условиям среды и др.)</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lastRenderedPageBreak/>
              <w:t>Технология проблемного обучения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suppressAutoHyphens/>
              <w:snapToGrid w:val="0"/>
              <w:ind w:firstLine="175"/>
              <w:rPr>
                <w:rFonts w:cs="Calibri"/>
                <w:lang w:eastAsia="ar-SA"/>
              </w:rPr>
            </w:pPr>
            <w:r w:rsidRPr="008B53CC">
              <w:rPr>
                <w:rFonts w:cs="Calibri"/>
                <w:lang w:eastAsia="ar-SA"/>
              </w:rPr>
              <w:t xml:space="preserve">Технология проблемного обучения – система методов и средств обучения, основой которого выступает моделирование реального творческого процесса за счёт создания проблемной ситуации и управления поиском решения проблемы. Усвоение новых знаний при этом происходит как самостоятельное открытие их обучающимися с помощью учителя.  </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Технология социокультурного</w:t>
            </w:r>
          </w:p>
          <w:p w:rsidR="00841D7A" w:rsidRPr="008B53CC" w:rsidRDefault="00841D7A" w:rsidP="008B53CC">
            <w:pPr>
              <w:suppressAutoHyphens/>
              <w:rPr>
                <w:rFonts w:cs="Calibri"/>
                <w:b/>
                <w:lang w:eastAsia="ar-SA"/>
              </w:rPr>
            </w:pPr>
            <w:r w:rsidRPr="008B53CC">
              <w:rPr>
                <w:rFonts w:cs="Calibri"/>
                <w:b/>
                <w:lang w:eastAsia="ar-SA"/>
              </w:rPr>
              <w:t>подхода</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suppressAutoHyphens/>
              <w:snapToGrid w:val="0"/>
              <w:ind w:firstLine="175"/>
              <w:rPr>
                <w:rFonts w:cs="Calibri"/>
                <w:lang w:eastAsia="ar-SA"/>
              </w:rPr>
            </w:pPr>
            <w:r w:rsidRPr="008B53CC">
              <w:rPr>
                <w:rFonts w:cs="Calibri"/>
                <w:lang w:eastAsia="ar-SA"/>
              </w:rPr>
              <w:t>Социокультурный подход – методологический подход на базе системного подхода, сущность которого состоит в попытке рассмотрения общества как единства культуры и социальности, образуемых и преобразуемых деятельностью человека. Это единство, согласно принципам системного подхода, образует целое, свойства которого не выводимы из характеристик частей. Сама личность при социокультурном подходе рассматривается как связанная с обществом системой отношений  и культурой, как совокупностью ценностей и норм.</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Технология проектного обучения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tabs>
                <w:tab w:val="left" w:pos="426"/>
              </w:tabs>
              <w:suppressAutoHyphens/>
              <w:snapToGrid w:val="0"/>
              <w:ind w:firstLine="175"/>
              <w:rPr>
                <w:rFonts w:cs="Calibri"/>
                <w:bCs/>
                <w:iCs/>
                <w:lang w:eastAsia="ar-SA"/>
              </w:rPr>
            </w:pPr>
            <w:r w:rsidRPr="008B53CC">
              <w:rPr>
                <w:rFonts w:cs="Calibri"/>
                <w:bCs/>
                <w:iCs/>
                <w:lang w:eastAsia="ar-SA"/>
              </w:rPr>
              <w:t>Данная технология предполагает проживание обучающимися определённого отрезка времени в образовательном процессе, самостоятельное постижение обучающимися различных проблем, имеющих для них жизненный смысл. В проекте наряду с познавательной стороной решения проблемы всегда присутствуют эмоционально-ценностная и творческая стороны. Именно они определяют насколько значим для обучающихся проект и насколько самостоятельно он выполнен. Данная технология строится с учётом принципов гуманизации, коммуникативности, индивидуализации, деятельностного и ценностного подходов, направленных не только на формирование знаний, умений и навыков обучающихся, а на самореализацию их личности.</w:t>
            </w:r>
          </w:p>
          <w:p w:rsidR="00841D7A" w:rsidRPr="008B53CC" w:rsidRDefault="00841D7A" w:rsidP="008B53CC">
            <w:pPr>
              <w:suppressAutoHyphens/>
              <w:ind w:firstLine="709"/>
              <w:rPr>
                <w:rFonts w:cs="Calibri"/>
                <w:bCs/>
                <w:iCs/>
                <w:lang w:eastAsia="ar-SA"/>
              </w:rPr>
            </w:pPr>
            <w:r w:rsidRPr="008B53CC">
              <w:rPr>
                <w:rFonts w:cs="Calibri"/>
                <w:bCs/>
                <w:iCs/>
                <w:lang w:eastAsia="ar-SA"/>
              </w:rPr>
              <w:t>Цели проектного обучения:</w:t>
            </w:r>
          </w:p>
          <w:p w:rsidR="00841D7A" w:rsidRPr="008B53CC" w:rsidRDefault="00841D7A" w:rsidP="008B53CC">
            <w:pPr>
              <w:numPr>
                <w:ilvl w:val="0"/>
                <w:numId w:val="3"/>
              </w:numPr>
              <w:tabs>
                <w:tab w:val="left" w:pos="213"/>
              </w:tabs>
              <w:suppressAutoHyphens/>
              <w:ind w:left="33"/>
              <w:rPr>
                <w:rFonts w:cs="Calibri"/>
                <w:bCs/>
                <w:iCs/>
                <w:lang w:eastAsia="ar-SA"/>
              </w:rPr>
            </w:pPr>
            <w:r w:rsidRPr="008B53CC">
              <w:rPr>
                <w:rFonts w:cs="Calibri"/>
                <w:bCs/>
                <w:iCs/>
                <w:lang w:eastAsia="ar-SA"/>
              </w:rPr>
              <w:t>способствовать повышению уверенности каждого участника проектного обучения в своих силах и возможностях, его самореализации и рефлексии;</w:t>
            </w:r>
          </w:p>
          <w:p w:rsidR="00841D7A" w:rsidRPr="008B53CC" w:rsidRDefault="00841D7A" w:rsidP="008B53CC">
            <w:pPr>
              <w:numPr>
                <w:ilvl w:val="0"/>
                <w:numId w:val="3"/>
              </w:numPr>
              <w:tabs>
                <w:tab w:val="left" w:pos="213"/>
              </w:tabs>
              <w:suppressAutoHyphens/>
              <w:ind w:left="33"/>
              <w:rPr>
                <w:rFonts w:cs="Calibri"/>
                <w:bCs/>
                <w:iCs/>
                <w:lang w:eastAsia="ar-SA"/>
              </w:rPr>
            </w:pPr>
            <w:r w:rsidRPr="008B53CC">
              <w:rPr>
                <w:rFonts w:cs="Calibri"/>
                <w:bCs/>
                <w:iCs/>
                <w:lang w:eastAsia="ar-SA"/>
              </w:rPr>
              <w:t>способствовать осознанию обучающимися значимости коллективной работы для получения результата, роли делового сотрудничества, совместной деятельности в процессе выполнения творческих заданий;</w:t>
            </w:r>
          </w:p>
          <w:p w:rsidR="00841D7A" w:rsidRPr="008B53CC" w:rsidRDefault="00841D7A" w:rsidP="008B53CC">
            <w:pPr>
              <w:numPr>
                <w:ilvl w:val="0"/>
                <w:numId w:val="3"/>
              </w:numPr>
              <w:tabs>
                <w:tab w:val="left" w:pos="213"/>
              </w:tabs>
              <w:suppressAutoHyphens/>
              <w:ind w:left="33"/>
              <w:rPr>
                <w:rFonts w:cs="Calibri"/>
                <w:bCs/>
                <w:iCs/>
                <w:lang w:eastAsia="ar-SA"/>
              </w:rPr>
            </w:pPr>
            <w:r w:rsidRPr="008B53CC">
              <w:rPr>
                <w:rFonts w:cs="Calibri"/>
                <w:bCs/>
                <w:iCs/>
                <w:lang w:eastAsia="ar-SA"/>
              </w:rPr>
              <w:t>побуждать обучающихся к общению, воспитывать коммуникационную культуру;</w:t>
            </w:r>
          </w:p>
          <w:p w:rsidR="00841D7A" w:rsidRPr="008B53CC" w:rsidRDefault="00841D7A" w:rsidP="008B53CC">
            <w:pPr>
              <w:numPr>
                <w:ilvl w:val="0"/>
                <w:numId w:val="3"/>
              </w:numPr>
              <w:tabs>
                <w:tab w:val="left" w:pos="213"/>
              </w:tabs>
              <w:suppressAutoHyphens/>
              <w:ind w:left="33"/>
              <w:rPr>
                <w:rFonts w:cs="Calibri"/>
                <w:bCs/>
                <w:iCs/>
                <w:lang w:eastAsia="ar-SA"/>
              </w:rPr>
            </w:pPr>
            <w:r w:rsidRPr="008B53CC">
              <w:rPr>
                <w:rFonts w:cs="Calibri"/>
                <w:bCs/>
                <w:iCs/>
                <w:lang w:eastAsia="ar-SA"/>
              </w:rPr>
              <w:t>развивать исследовательские умения: анализировать ситуацию, выявлять проблему, отбирать необходимую информацию из различных источников, наблюдать практические ситуации, фиксировать и анализировать результаты наблюдений, строить гипотезы и проверять их, обобщать, делать выводы;</w:t>
            </w:r>
          </w:p>
          <w:p w:rsidR="00841D7A" w:rsidRPr="008B53CC" w:rsidRDefault="00841D7A" w:rsidP="008B53CC">
            <w:pPr>
              <w:numPr>
                <w:ilvl w:val="0"/>
                <w:numId w:val="3"/>
              </w:numPr>
              <w:tabs>
                <w:tab w:val="left" w:pos="213"/>
              </w:tabs>
              <w:suppressAutoHyphens/>
              <w:ind w:left="33"/>
              <w:rPr>
                <w:rFonts w:cs="Calibri"/>
                <w:bCs/>
                <w:iCs/>
                <w:lang w:eastAsia="ar-SA"/>
              </w:rPr>
            </w:pPr>
            <w:r w:rsidRPr="008B53CC">
              <w:rPr>
                <w:rFonts w:cs="Calibri"/>
                <w:bCs/>
                <w:iCs/>
                <w:lang w:eastAsia="ar-SA"/>
              </w:rPr>
              <w:t>развивать презентационную культуру.</w:t>
            </w:r>
          </w:p>
        </w:tc>
      </w:tr>
    </w:tbl>
    <w:p w:rsidR="00841D7A" w:rsidRPr="008B53CC" w:rsidRDefault="00841D7A" w:rsidP="008B53CC">
      <w:pPr>
        <w:spacing w:line="276" w:lineRule="auto"/>
      </w:pPr>
    </w:p>
    <w:p w:rsidR="009D1390" w:rsidRPr="008B53CC" w:rsidRDefault="00B04ED1" w:rsidP="008B53CC">
      <w:pPr>
        <w:spacing w:line="360" w:lineRule="auto"/>
        <w:rPr>
          <w:b/>
        </w:rPr>
      </w:pPr>
      <w:r w:rsidRPr="008B53CC">
        <w:rPr>
          <w:b/>
        </w:rPr>
        <w:t>2</w:t>
      </w:r>
      <w:r w:rsidR="009D1390" w:rsidRPr="008B53CC">
        <w:rPr>
          <w:b/>
        </w:rPr>
        <w:t>.</w:t>
      </w:r>
      <w:r w:rsidR="005F6A61" w:rsidRPr="008B53CC">
        <w:rPr>
          <w:b/>
        </w:rPr>
        <w:t>9.3</w:t>
      </w:r>
      <w:r w:rsidRPr="008B53CC">
        <w:rPr>
          <w:b/>
        </w:rPr>
        <w:t>.</w:t>
      </w:r>
      <w:r w:rsidR="009D1390" w:rsidRPr="008B53CC">
        <w:rPr>
          <w:b/>
        </w:rPr>
        <w:t>Ка</w:t>
      </w:r>
      <w:r w:rsidR="00FD2A28">
        <w:rPr>
          <w:b/>
        </w:rPr>
        <w:t xml:space="preserve">лендарный учебный график на 2017-2018 </w:t>
      </w:r>
      <w:r w:rsidR="009D1390" w:rsidRPr="008B53CC">
        <w:rPr>
          <w:b/>
        </w:rPr>
        <w:t xml:space="preserve">учебный год  </w:t>
      </w:r>
    </w:p>
    <w:p w:rsidR="00FD2A28" w:rsidRPr="005D6386" w:rsidRDefault="00FD2A28" w:rsidP="00FD2A28">
      <w:pPr>
        <w:jc w:val="center"/>
        <w:rPr>
          <w:sz w:val="26"/>
          <w:szCs w:val="26"/>
        </w:rPr>
      </w:pPr>
      <w:r w:rsidRPr="005D6386">
        <w:rPr>
          <w:sz w:val="26"/>
          <w:szCs w:val="26"/>
        </w:rPr>
        <w:t>Филиал МАОУ Черемшанская СОШ – Прокуткинская СОШ</w:t>
      </w:r>
    </w:p>
    <w:p w:rsidR="00FD2A28" w:rsidRPr="005D6386" w:rsidRDefault="00FD2A28" w:rsidP="00FD2A28">
      <w:pPr>
        <w:jc w:val="center"/>
        <w:rPr>
          <w:sz w:val="26"/>
          <w:szCs w:val="26"/>
        </w:rPr>
      </w:pPr>
    </w:p>
    <w:p w:rsidR="00FD2A28" w:rsidRPr="00B65805" w:rsidRDefault="00FD2A28" w:rsidP="00FD2A28">
      <w:pPr>
        <w:rPr>
          <w:b/>
        </w:rPr>
      </w:pPr>
    </w:p>
    <w:p w:rsidR="00FD2A28" w:rsidRPr="00B65805" w:rsidRDefault="00FD2A28" w:rsidP="00FD2A2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4"/>
        <w:gridCol w:w="2281"/>
        <w:gridCol w:w="1932"/>
        <w:gridCol w:w="1374"/>
        <w:gridCol w:w="1403"/>
      </w:tblGrid>
      <w:tr w:rsidR="00FD2A28" w:rsidRPr="007A3EA4" w:rsidTr="00FD2A28">
        <w:trPr>
          <w:jc w:val="center"/>
        </w:trPr>
        <w:tc>
          <w:tcPr>
            <w:tcW w:w="1224" w:type="dxa"/>
            <w:shd w:val="clear" w:color="auto" w:fill="auto"/>
          </w:tcPr>
          <w:p w:rsidR="00FD2A28" w:rsidRPr="007A3EA4" w:rsidRDefault="00FD2A28" w:rsidP="007D2246">
            <w:pPr>
              <w:jc w:val="center"/>
              <w:rPr>
                <w:sz w:val="22"/>
                <w:szCs w:val="22"/>
              </w:rPr>
            </w:pPr>
            <w:r w:rsidRPr="007A3EA4">
              <w:rPr>
                <w:sz w:val="22"/>
                <w:szCs w:val="22"/>
              </w:rPr>
              <w:t>Четверти</w:t>
            </w:r>
          </w:p>
        </w:tc>
        <w:tc>
          <w:tcPr>
            <w:tcW w:w="2281" w:type="dxa"/>
            <w:shd w:val="clear" w:color="auto" w:fill="auto"/>
          </w:tcPr>
          <w:p w:rsidR="00FD2A28" w:rsidRPr="007A3EA4" w:rsidRDefault="00FD2A28" w:rsidP="007D2246">
            <w:pPr>
              <w:jc w:val="center"/>
              <w:rPr>
                <w:sz w:val="22"/>
                <w:szCs w:val="22"/>
              </w:rPr>
            </w:pPr>
            <w:r w:rsidRPr="007A3EA4">
              <w:rPr>
                <w:sz w:val="22"/>
                <w:szCs w:val="22"/>
              </w:rPr>
              <w:t>Продолжительность учебной четверти</w:t>
            </w:r>
          </w:p>
        </w:tc>
        <w:tc>
          <w:tcPr>
            <w:tcW w:w="1932" w:type="dxa"/>
            <w:shd w:val="clear" w:color="auto" w:fill="auto"/>
          </w:tcPr>
          <w:p w:rsidR="00FD2A28" w:rsidRPr="007A3EA4" w:rsidRDefault="00FD2A28" w:rsidP="007D2246">
            <w:pPr>
              <w:jc w:val="center"/>
              <w:rPr>
                <w:sz w:val="22"/>
                <w:szCs w:val="22"/>
              </w:rPr>
            </w:pPr>
            <w:r w:rsidRPr="007A3EA4">
              <w:rPr>
                <w:sz w:val="22"/>
                <w:szCs w:val="22"/>
              </w:rPr>
              <w:t>Количество учебных недель</w:t>
            </w:r>
          </w:p>
        </w:tc>
        <w:tc>
          <w:tcPr>
            <w:tcW w:w="1374" w:type="dxa"/>
            <w:shd w:val="clear" w:color="auto" w:fill="auto"/>
          </w:tcPr>
          <w:p w:rsidR="00FD2A28" w:rsidRPr="007A3EA4" w:rsidRDefault="00FD2A28" w:rsidP="007D2246">
            <w:pPr>
              <w:jc w:val="center"/>
              <w:rPr>
                <w:sz w:val="22"/>
                <w:szCs w:val="22"/>
              </w:rPr>
            </w:pPr>
            <w:r w:rsidRPr="007A3EA4">
              <w:rPr>
                <w:sz w:val="22"/>
                <w:szCs w:val="22"/>
              </w:rPr>
              <w:t>Каникулы</w:t>
            </w:r>
          </w:p>
        </w:tc>
        <w:tc>
          <w:tcPr>
            <w:tcW w:w="1403" w:type="dxa"/>
            <w:shd w:val="clear" w:color="auto" w:fill="auto"/>
          </w:tcPr>
          <w:p w:rsidR="00FD2A28" w:rsidRPr="007A3EA4" w:rsidRDefault="00FD2A28" w:rsidP="007D2246">
            <w:pPr>
              <w:jc w:val="center"/>
              <w:rPr>
                <w:sz w:val="22"/>
                <w:szCs w:val="22"/>
              </w:rPr>
            </w:pPr>
            <w:r w:rsidRPr="007A3EA4">
              <w:rPr>
                <w:sz w:val="22"/>
                <w:szCs w:val="22"/>
              </w:rPr>
              <w:t>Количество дней каникул</w:t>
            </w:r>
          </w:p>
        </w:tc>
      </w:tr>
      <w:tr w:rsidR="00FD2A28" w:rsidRPr="007A3EA4" w:rsidTr="00FD2A28">
        <w:trPr>
          <w:jc w:val="center"/>
        </w:trPr>
        <w:tc>
          <w:tcPr>
            <w:tcW w:w="1224" w:type="dxa"/>
            <w:shd w:val="clear" w:color="auto" w:fill="auto"/>
            <w:vAlign w:val="center"/>
          </w:tcPr>
          <w:p w:rsidR="00FD2A28" w:rsidRPr="007A3EA4" w:rsidRDefault="00FD2A28" w:rsidP="007D2246">
            <w:pPr>
              <w:jc w:val="center"/>
              <w:rPr>
                <w:sz w:val="22"/>
                <w:szCs w:val="22"/>
              </w:rPr>
            </w:pPr>
            <w:r w:rsidRPr="007A3EA4">
              <w:rPr>
                <w:sz w:val="22"/>
                <w:szCs w:val="22"/>
              </w:rPr>
              <w:t>1 четверть</w:t>
            </w:r>
          </w:p>
        </w:tc>
        <w:tc>
          <w:tcPr>
            <w:tcW w:w="2281" w:type="dxa"/>
            <w:shd w:val="clear" w:color="auto" w:fill="auto"/>
            <w:vAlign w:val="center"/>
          </w:tcPr>
          <w:p w:rsidR="00FD2A28" w:rsidRPr="007A3EA4" w:rsidRDefault="00FD2A28" w:rsidP="007D2246">
            <w:pPr>
              <w:jc w:val="center"/>
              <w:rPr>
                <w:sz w:val="22"/>
                <w:szCs w:val="22"/>
              </w:rPr>
            </w:pPr>
            <w:r w:rsidRPr="007A3EA4">
              <w:rPr>
                <w:sz w:val="22"/>
                <w:szCs w:val="22"/>
              </w:rPr>
              <w:t>01.09.2017 – 27.10.2017</w:t>
            </w:r>
          </w:p>
        </w:tc>
        <w:tc>
          <w:tcPr>
            <w:tcW w:w="1932" w:type="dxa"/>
            <w:shd w:val="clear" w:color="auto" w:fill="auto"/>
            <w:vAlign w:val="center"/>
          </w:tcPr>
          <w:p w:rsidR="00FD2A28" w:rsidRPr="007A3EA4" w:rsidRDefault="00FD2A28" w:rsidP="007D2246">
            <w:pPr>
              <w:jc w:val="center"/>
              <w:rPr>
                <w:sz w:val="22"/>
                <w:szCs w:val="22"/>
              </w:rPr>
            </w:pPr>
            <w:r w:rsidRPr="007A3EA4">
              <w:rPr>
                <w:sz w:val="22"/>
                <w:szCs w:val="22"/>
              </w:rPr>
              <w:t>8 недель</w:t>
            </w:r>
          </w:p>
        </w:tc>
        <w:tc>
          <w:tcPr>
            <w:tcW w:w="1374" w:type="dxa"/>
            <w:shd w:val="clear" w:color="auto" w:fill="auto"/>
          </w:tcPr>
          <w:p w:rsidR="00FD2A28" w:rsidRPr="007A3EA4" w:rsidRDefault="00FD2A28" w:rsidP="007D2246">
            <w:pPr>
              <w:jc w:val="center"/>
              <w:rPr>
                <w:sz w:val="22"/>
                <w:szCs w:val="22"/>
              </w:rPr>
            </w:pPr>
            <w:r w:rsidRPr="007A3EA4">
              <w:rPr>
                <w:sz w:val="22"/>
                <w:szCs w:val="22"/>
              </w:rPr>
              <w:t>Осенние 28.10.2017 – 06.11.2017</w:t>
            </w:r>
          </w:p>
        </w:tc>
        <w:tc>
          <w:tcPr>
            <w:tcW w:w="1403" w:type="dxa"/>
            <w:shd w:val="clear" w:color="auto" w:fill="auto"/>
            <w:vAlign w:val="center"/>
          </w:tcPr>
          <w:p w:rsidR="00FD2A28" w:rsidRPr="007A3EA4" w:rsidRDefault="00FD2A28" w:rsidP="007D2246">
            <w:pPr>
              <w:jc w:val="center"/>
              <w:rPr>
                <w:sz w:val="22"/>
                <w:szCs w:val="22"/>
              </w:rPr>
            </w:pPr>
            <w:r w:rsidRPr="007A3EA4">
              <w:rPr>
                <w:sz w:val="22"/>
                <w:szCs w:val="22"/>
              </w:rPr>
              <w:t>10 дней</w:t>
            </w:r>
          </w:p>
        </w:tc>
      </w:tr>
      <w:tr w:rsidR="00FD2A28" w:rsidRPr="007A3EA4" w:rsidTr="00FD2A28">
        <w:trPr>
          <w:jc w:val="center"/>
        </w:trPr>
        <w:tc>
          <w:tcPr>
            <w:tcW w:w="1224" w:type="dxa"/>
            <w:shd w:val="clear" w:color="auto" w:fill="auto"/>
            <w:vAlign w:val="center"/>
          </w:tcPr>
          <w:p w:rsidR="00FD2A28" w:rsidRPr="007A3EA4" w:rsidRDefault="00FD2A28" w:rsidP="007D2246">
            <w:pPr>
              <w:jc w:val="center"/>
              <w:rPr>
                <w:sz w:val="22"/>
                <w:szCs w:val="22"/>
              </w:rPr>
            </w:pPr>
            <w:r w:rsidRPr="007A3EA4">
              <w:rPr>
                <w:sz w:val="22"/>
                <w:szCs w:val="22"/>
              </w:rPr>
              <w:t>2 четверть</w:t>
            </w:r>
          </w:p>
        </w:tc>
        <w:tc>
          <w:tcPr>
            <w:tcW w:w="2281" w:type="dxa"/>
            <w:shd w:val="clear" w:color="auto" w:fill="auto"/>
            <w:vAlign w:val="center"/>
          </w:tcPr>
          <w:p w:rsidR="00FD2A28" w:rsidRPr="007A3EA4" w:rsidRDefault="00FD2A28" w:rsidP="007D2246">
            <w:pPr>
              <w:jc w:val="center"/>
              <w:rPr>
                <w:sz w:val="22"/>
                <w:szCs w:val="22"/>
              </w:rPr>
            </w:pPr>
            <w:r w:rsidRPr="007A3EA4">
              <w:rPr>
                <w:sz w:val="22"/>
                <w:szCs w:val="22"/>
              </w:rPr>
              <w:t>07.11.2017 – 29.12.2017</w:t>
            </w:r>
          </w:p>
        </w:tc>
        <w:tc>
          <w:tcPr>
            <w:tcW w:w="1932" w:type="dxa"/>
            <w:shd w:val="clear" w:color="auto" w:fill="auto"/>
            <w:vAlign w:val="center"/>
          </w:tcPr>
          <w:p w:rsidR="00FD2A28" w:rsidRPr="007A3EA4" w:rsidRDefault="00FD2A28" w:rsidP="007D2246">
            <w:pPr>
              <w:jc w:val="center"/>
              <w:rPr>
                <w:sz w:val="22"/>
                <w:szCs w:val="22"/>
              </w:rPr>
            </w:pPr>
            <w:r w:rsidRPr="007A3EA4">
              <w:rPr>
                <w:sz w:val="22"/>
                <w:szCs w:val="22"/>
              </w:rPr>
              <w:t>8 недель</w:t>
            </w:r>
          </w:p>
        </w:tc>
        <w:tc>
          <w:tcPr>
            <w:tcW w:w="1374" w:type="dxa"/>
            <w:shd w:val="clear" w:color="auto" w:fill="auto"/>
          </w:tcPr>
          <w:p w:rsidR="00FD2A28" w:rsidRPr="007A3EA4" w:rsidRDefault="00FD2A28" w:rsidP="007D2246">
            <w:pPr>
              <w:jc w:val="center"/>
              <w:rPr>
                <w:sz w:val="22"/>
                <w:szCs w:val="22"/>
              </w:rPr>
            </w:pPr>
            <w:r w:rsidRPr="007A3EA4">
              <w:rPr>
                <w:sz w:val="22"/>
                <w:szCs w:val="22"/>
              </w:rPr>
              <w:t>Зимние 30.12.2017 – 14.01.2018</w:t>
            </w:r>
          </w:p>
        </w:tc>
        <w:tc>
          <w:tcPr>
            <w:tcW w:w="1403" w:type="dxa"/>
            <w:shd w:val="clear" w:color="auto" w:fill="auto"/>
            <w:vAlign w:val="center"/>
          </w:tcPr>
          <w:p w:rsidR="00FD2A28" w:rsidRPr="007A3EA4" w:rsidRDefault="00FD2A28" w:rsidP="007D2246">
            <w:pPr>
              <w:jc w:val="center"/>
              <w:rPr>
                <w:sz w:val="22"/>
                <w:szCs w:val="22"/>
              </w:rPr>
            </w:pPr>
            <w:r w:rsidRPr="007A3EA4">
              <w:rPr>
                <w:sz w:val="22"/>
                <w:szCs w:val="22"/>
              </w:rPr>
              <w:t>16 дней</w:t>
            </w:r>
          </w:p>
        </w:tc>
      </w:tr>
      <w:tr w:rsidR="00FD2A28" w:rsidRPr="007A3EA4" w:rsidTr="00FD2A28">
        <w:trPr>
          <w:jc w:val="center"/>
        </w:trPr>
        <w:tc>
          <w:tcPr>
            <w:tcW w:w="1224" w:type="dxa"/>
            <w:shd w:val="clear" w:color="auto" w:fill="auto"/>
            <w:vAlign w:val="center"/>
          </w:tcPr>
          <w:p w:rsidR="00FD2A28" w:rsidRPr="007A3EA4" w:rsidRDefault="00FD2A28" w:rsidP="007D2246">
            <w:pPr>
              <w:jc w:val="center"/>
              <w:rPr>
                <w:sz w:val="22"/>
                <w:szCs w:val="22"/>
              </w:rPr>
            </w:pPr>
            <w:r w:rsidRPr="007A3EA4">
              <w:rPr>
                <w:sz w:val="22"/>
                <w:szCs w:val="22"/>
              </w:rPr>
              <w:t>3 четверть</w:t>
            </w:r>
          </w:p>
        </w:tc>
        <w:tc>
          <w:tcPr>
            <w:tcW w:w="2281" w:type="dxa"/>
            <w:shd w:val="clear" w:color="auto" w:fill="auto"/>
            <w:vAlign w:val="center"/>
          </w:tcPr>
          <w:p w:rsidR="00FD2A28" w:rsidRPr="007A3EA4" w:rsidRDefault="00FD2A28" w:rsidP="007D2246">
            <w:pPr>
              <w:jc w:val="center"/>
              <w:rPr>
                <w:sz w:val="22"/>
                <w:szCs w:val="22"/>
              </w:rPr>
            </w:pPr>
            <w:r w:rsidRPr="007A3EA4">
              <w:rPr>
                <w:sz w:val="22"/>
                <w:szCs w:val="22"/>
              </w:rPr>
              <w:t>15.01.2018 – 23.03.2018</w:t>
            </w:r>
          </w:p>
        </w:tc>
        <w:tc>
          <w:tcPr>
            <w:tcW w:w="1932" w:type="dxa"/>
            <w:shd w:val="clear" w:color="auto" w:fill="auto"/>
            <w:vAlign w:val="center"/>
          </w:tcPr>
          <w:p w:rsidR="00FD2A28" w:rsidRPr="007A3EA4" w:rsidRDefault="00FD2A28" w:rsidP="007D2246">
            <w:pPr>
              <w:jc w:val="center"/>
              <w:rPr>
                <w:sz w:val="22"/>
                <w:szCs w:val="22"/>
              </w:rPr>
            </w:pPr>
            <w:r w:rsidRPr="007A3EA4">
              <w:rPr>
                <w:sz w:val="22"/>
                <w:szCs w:val="22"/>
              </w:rPr>
              <w:t>10 недель</w:t>
            </w:r>
          </w:p>
        </w:tc>
        <w:tc>
          <w:tcPr>
            <w:tcW w:w="1374" w:type="dxa"/>
            <w:shd w:val="clear" w:color="auto" w:fill="auto"/>
          </w:tcPr>
          <w:p w:rsidR="00FD2A28" w:rsidRPr="007A3EA4" w:rsidRDefault="00FD2A28" w:rsidP="007D2246">
            <w:pPr>
              <w:jc w:val="center"/>
              <w:rPr>
                <w:sz w:val="22"/>
                <w:szCs w:val="22"/>
              </w:rPr>
            </w:pPr>
            <w:r w:rsidRPr="007A3EA4">
              <w:rPr>
                <w:sz w:val="22"/>
                <w:szCs w:val="22"/>
              </w:rPr>
              <w:t>Весенние 24.03.2018 – 01.04.2018</w:t>
            </w:r>
          </w:p>
        </w:tc>
        <w:tc>
          <w:tcPr>
            <w:tcW w:w="1403" w:type="dxa"/>
            <w:shd w:val="clear" w:color="auto" w:fill="auto"/>
            <w:vAlign w:val="center"/>
          </w:tcPr>
          <w:p w:rsidR="00FD2A28" w:rsidRPr="007A3EA4" w:rsidRDefault="00FD2A28" w:rsidP="007D2246">
            <w:pPr>
              <w:jc w:val="center"/>
              <w:rPr>
                <w:sz w:val="22"/>
                <w:szCs w:val="22"/>
              </w:rPr>
            </w:pPr>
            <w:r w:rsidRPr="007A3EA4">
              <w:rPr>
                <w:sz w:val="22"/>
                <w:szCs w:val="22"/>
              </w:rPr>
              <w:t>9 дней</w:t>
            </w:r>
          </w:p>
        </w:tc>
      </w:tr>
      <w:tr w:rsidR="00FD2A28" w:rsidRPr="007A3EA4" w:rsidTr="00FD2A28">
        <w:trPr>
          <w:jc w:val="center"/>
        </w:trPr>
        <w:tc>
          <w:tcPr>
            <w:tcW w:w="1224" w:type="dxa"/>
            <w:shd w:val="clear" w:color="auto" w:fill="auto"/>
            <w:vAlign w:val="center"/>
          </w:tcPr>
          <w:p w:rsidR="00FD2A28" w:rsidRPr="007A3EA4" w:rsidRDefault="00FD2A28" w:rsidP="007D2246">
            <w:pPr>
              <w:jc w:val="center"/>
              <w:rPr>
                <w:sz w:val="22"/>
                <w:szCs w:val="22"/>
              </w:rPr>
            </w:pPr>
            <w:r w:rsidRPr="007A3EA4">
              <w:rPr>
                <w:sz w:val="22"/>
                <w:szCs w:val="22"/>
              </w:rPr>
              <w:t>4 четверть</w:t>
            </w:r>
          </w:p>
        </w:tc>
        <w:tc>
          <w:tcPr>
            <w:tcW w:w="2281" w:type="dxa"/>
            <w:shd w:val="clear" w:color="auto" w:fill="auto"/>
            <w:vAlign w:val="center"/>
          </w:tcPr>
          <w:p w:rsidR="00FD2A28" w:rsidRPr="007A3EA4" w:rsidRDefault="00FD2A28" w:rsidP="007D2246">
            <w:pPr>
              <w:jc w:val="center"/>
              <w:rPr>
                <w:sz w:val="22"/>
                <w:szCs w:val="22"/>
              </w:rPr>
            </w:pPr>
            <w:r w:rsidRPr="007A3EA4">
              <w:rPr>
                <w:sz w:val="22"/>
                <w:szCs w:val="22"/>
              </w:rPr>
              <w:t>02.04.2018 – 31.05.2018</w:t>
            </w:r>
          </w:p>
        </w:tc>
        <w:tc>
          <w:tcPr>
            <w:tcW w:w="1932" w:type="dxa"/>
            <w:shd w:val="clear" w:color="auto" w:fill="auto"/>
            <w:vAlign w:val="center"/>
          </w:tcPr>
          <w:p w:rsidR="00FD2A28" w:rsidRPr="007A3EA4" w:rsidRDefault="00FD2A28" w:rsidP="007D2246">
            <w:pPr>
              <w:jc w:val="center"/>
              <w:rPr>
                <w:sz w:val="22"/>
                <w:szCs w:val="22"/>
              </w:rPr>
            </w:pPr>
            <w:r w:rsidRPr="007A3EA4">
              <w:rPr>
                <w:sz w:val="22"/>
                <w:szCs w:val="22"/>
              </w:rPr>
              <w:t>8 недель</w:t>
            </w:r>
          </w:p>
        </w:tc>
        <w:tc>
          <w:tcPr>
            <w:tcW w:w="1374" w:type="dxa"/>
            <w:shd w:val="clear" w:color="auto" w:fill="auto"/>
          </w:tcPr>
          <w:p w:rsidR="00FD2A28" w:rsidRPr="007A3EA4" w:rsidRDefault="00FD2A28" w:rsidP="007D2246">
            <w:pPr>
              <w:jc w:val="center"/>
              <w:rPr>
                <w:sz w:val="22"/>
                <w:szCs w:val="22"/>
              </w:rPr>
            </w:pPr>
            <w:r w:rsidRPr="007A3EA4">
              <w:rPr>
                <w:sz w:val="22"/>
                <w:szCs w:val="22"/>
              </w:rPr>
              <w:t>Летние 01.06.2018 – 31.08.2018</w:t>
            </w:r>
          </w:p>
        </w:tc>
        <w:tc>
          <w:tcPr>
            <w:tcW w:w="1403" w:type="dxa"/>
            <w:shd w:val="clear" w:color="auto" w:fill="auto"/>
            <w:vAlign w:val="center"/>
          </w:tcPr>
          <w:p w:rsidR="00FD2A28" w:rsidRPr="007A3EA4" w:rsidRDefault="00FD2A28" w:rsidP="007D2246">
            <w:pPr>
              <w:jc w:val="center"/>
              <w:rPr>
                <w:color w:val="FF0000"/>
                <w:sz w:val="22"/>
                <w:szCs w:val="22"/>
              </w:rPr>
            </w:pPr>
          </w:p>
        </w:tc>
      </w:tr>
      <w:tr w:rsidR="00FD2A28" w:rsidRPr="007A3EA4" w:rsidTr="00FD2A28">
        <w:trPr>
          <w:jc w:val="center"/>
        </w:trPr>
        <w:tc>
          <w:tcPr>
            <w:tcW w:w="3505" w:type="dxa"/>
            <w:gridSpan w:val="2"/>
            <w:shd w:val="clear" w:color="auto" w:fill="auto"/>
            <w:vAlign w:val="center"/>
          </w:tcPr>
          <w:p w:rsidR="00FD2A28" w:rsidRPr="007A3EA4" w:rsidRDefault="00FD2A28" w:rsidP="007D2246">
            <w:pPr>
              <w:jc w:val="right"/>
              <w:rPr>
                <w:sz w:val="22"/>
                <w:szCs w:val="22"/>
              </w:rPr>
            </w:pPr>
            <w:r w:rsidRPr="007A3EA4">
              <w:rPr>
                <w:sz w:val="22"/>
                <w:szCs w:val="22"/>
              </w:rPr>
              <w:t>Итого:</w:t>
            </w:r>
          </w:p>
        </w:tc>
        <w:tc>
          <w:tcPr>
            <w:tcW w:w="1932" w:type="dxa"/>
            <w:shd w:val="clear" w:color="auto" w:fill="auto"/>
            <w:vAlign w:val="center"/>
          </w:tcPr>
          <w:p w:rsidR="00FD2A28" w:rsidRPr="007A3EA4" w:rsidRDefault="00FD2A28" w:rsidP="007D2246">
            <w:pPr>
              <w:jc w:val="center"/>
              <w:rPr>
                <w:sz w:val="22"/>
                <w:szCs w:val="22"/>
              </w:rPr>
            </w:pPr>
            <w:r w:rsidRPr="007A3EA4">
              <w:rPr>
                <w:sz w:val="22"/>
                <w:szCs w:val="22"/>
              </w:rPr>
              <w:t xml:space="preserve">34 недели </w:t>
            </w:r>
          </w:p>
          <w:p w:rsidR="00FD2A28" w:rsidRPr="007A3EA4" w:rsidRDefault="00FD2A28" w:rsidP="007D2246">
            <w:pPr>
              <w:jc w:val="center"/>
              <w:rPr>
                <w:sz w:val="22"/>
                <w:szCs w:val="22"/>
              </w:rPr>
            </w:pPr>
            <w:r w:rsidRPr="007A3EA4">
              <w:rPr>
                <w:sz w:val="22"/>
                <w:szCs w:val="22"/>
              </w:rPr>
              <w:t>(для 1 классов 33 недели)</w:t>
            </w:r>
          </w:p>
        </w:tc>
        <w:tc>
          <w:tcPr>
            <w:tcW w:w="1374" w:type="dxa"/>
            <w:shd w:val="clear" w:color="auto" w:fill="auto"/>
          </w:tcPr>
          <w:p w:rsidR="00FD2A28" w:rsidRPr="007A3EA4" w:rsidRDefault="00FD2A28" w:rsidP="007D2246">
            <w:pPr>
              <w:jc w:val="center"/>
              <w:rPr>
                <w:color w:val="FF0000"/>
                <w:sz w:val="22"/>
                <w:szCs w:val="22"/>
              </w:rPr>
            </w:pPr>
          </w:p>
        </w:tc>
        <w:tc>
          <w:tcPr>
            <w:tcW w:w="1403" w:type="dxa"/>
            <w:shd w:val="clear" w:color="auto" w:fill="auto"/>
            <w:vAlign w:val="center"/>
          </w:tcPr>
          <w:p w:rsidR="00FD2A28" w:rsidRPr="007A3EA4" w:rsidRDefault="00FD2A28" w:rsidP="007D2246">
            <w:pPr>
              <w:jc w:val="center"/>
              <w:rPr>
                <w:sz w:val="22"/>
                <w:szCs w:val="22"/>
              </w:rPr>
            </w:pPr>
            <w:r w:rsidRPr="007A3EA4">
              <w:rPr>
                <w:sz w:val="22"/>
                <w:szCs w:val="22"/>
              </w:rPr>
              <w:t>35 дней</w:t>
            </w:r>
          </w:p>
        </w:tc>
      </w:tr>
    </w:tbl>
    <w:p w:rsidR="00FD2A28" w:rsidRDefault="00FD2A28" w:rsidP="00FD2A28">
      <w:pPr>
        <w:jc w:val="both"/>
      </w:pPr>
    </w:p>
    <w:p w:rsidR="00FD2A28" w:rsidRDefault="00FD2A28" w:rsidP="00FD2A28">
      <w:pPr>
        <w:jc w:val="both"/>
      </w:pPr>
    </w:p>
    <w:p w:rsidR="00FD2A28" w:rsidRPr="007A3EA4" w:rsidRDefault="00FD2A28" w:rsidP="00FD2A28">
      <w:pPr>
        <w:jc w:val="both"/>
      </w:pPr>
      <w:r w:rsidRPr="007A3EA4">
        <w:t>Конец учебного года согласно приказу «О порядке окончания учебного года»:</w:t>
      </w:r>
    </w:p>
    <w:p w:rsidR="00FD2A28" w:rsidRPr="007A3EA4" w:rsidRDefault="00053C60" w:rsidP="00FD2A28">
      <w:pPr>
        <w:jc w:val="both"/>
      </w:pPr>
      <w:r>
        <w:t>для 9 класса</w:t>
      </w:r>
      <w:r w:rsidR="00FD2A28" w:rsidRPr="007A3EA4">
        <w:t xml:space="preserve"> – 25.05.2018;</w:t>
      </w:r>
    </w:p>
    <w:p w:rsidR="00FD2A28" w:rsidRPr="007A3EA4" w:rsidRDefault="00ED7A80" w:rsidP="00FD2A28">
      <w:pPr>
        <w:jc w:val="both"/>
      </w:pPr>
      <w:r>
        <w:t>для 8 класса</w:t>
      </w:r>
      <w:r w:rsidR="00FD2A28" w:rsidRPr="007A3EA4">
        <w:t xml:space="preserve"> – 31.05.2018.</w:t>
      </w:r>
    </w:p>
    <w:p w:rsidR="00FD2A28" w:rsidRPr="007A3EA4" w:rsidRDefault="00FD2A28" w:rsidP="00FD2A28">
      <w:pPr>
        <w:jc w:val="both"/>
      </w:pPr>
    </w:p>
    <w:p w:rsidR="00FD2A28" w:rsidRPr="007A3EA4" w:rsidRDefault="00FD2A28" w:rsidP="00FD2A28">
      <w:pPr>
        <w:jc w:val="both"/>
      </w:pPr>
      <w:r w:rsidRPr="007A3EA4">
        <w:t>Промежуточная атт</w:t>
      </w:r>
      <w:r w:rsidR="00ED7A80">
        <w:t>естация в переводных классах (8 кл</w:t>
      </w:r>
      <w:r w:rsidRPr="007A3EA4">
        <w:t>) в форме итоговых контрольных работ (тестирований), в соответствии с Положением о промежуточной аттестации обучающихся, проводится с 11 мая по 25 мая без прекращения общеобразовательного процесса.</w:t>
      </w:r>
    </w:p>
    <w:p w:rsidR="00FD2A28" w:rsidRPr="007A3EA4" w:rsidRDefault="00FD2A28" w:rsidP="00FD2A28">
      <w:pPr>
        <w:jc w:val="both"/>
      </w:pPr>
    </w:p>
    <w:p w:rsidR="00FD2A28" w:rsidRPr="007A3EA4" w:rsidRDefault="00FD2A28" w:rsidP="00ED7A80">
      <w:r w:rsidRPr="007A3EA4">
        <w:t>Сроки проведения государственной (ит</w:t>
      </w:r>
      <w:r w:rsidR="00ED7A80">
        <w:t>оговой) аттестации для 9</w:t>
      </w:r>
      <w:r w:rsidRPr="007A3EA4">
        <w:t xml:space="preserve"> кла</w:t>
      </w:r>
      <w:r w:rsidR="00ED7A80">
        <w:t>сса</w:t>
      </w:r>
      <w:r w:rsidRPr="007A3EA4">
        <w:t xml:space="preserve"> устанавливаются Федеральной службой по надзору в сфере образования и науки (Рособрнадзор).</w:t>
      </w:r>
    </w:p>
    <w:p w:rsidR="00FD2A28" w:rsidRPr="007A3EA4" w:rsidRDefault="00FD2A28" w:rsidP="00FD2A28">
      <w:pPr>
        <w:jc w:val="both"/>
      </w:pPr>
    </w:p>
    <w:p w:rsidR="009D1390" w:rsidRPr="008B53CC" w:rsidRDefault="009D1390" w:rsidP="008B53CC">
      <w:pPr>
        <w:spacing w:line="360" w:lineRule="auto"/>
        <w:rPr>
          <w:b/>
        </w:rPr>
      </w:pPr>
    </w:p>
    <w:p w:rsidR="009D1390" w:rsidRPr="008B53CC" w:rsidRDefault="00B04ED1" w:rsidP="008B53CC">
      <w:pPr>
        <w:spacing w:line="360" w:lineRule="auto"/>
        <w:rPr>
          <w:b/>
        </w:rPr>
      </w:pPr>
      <w:r w:rsidRPr="008B53CC">
        <w:rPr>
          <w:b/>
        </w:rPr>
        <w:t>2</w:t>
      </w:r>
      <w:r w:rsidR="009D1390" w:rsidRPr="008B53CC">
        <w:rPr>
          <w:b/>
        </w:rPr>
        <w:t>.</w:t>
      </w:r>
      <w:r w:rsidR="005F6A61" w:rsidRPr="008B53CC">
        <w:rPr>
          <w:b/>
        </w:rPr>
        <w:t>10</w:t>
      </w:r>
      <w:r w:rsidRPr="008B53CC">
        <w:rPr>
          <w:b/>
        </w:rPr>
        <w:t xml:space="preserve">. </w:t>
      </w:r>
      <w:r w:rsidR="009D1390" w:rsidRPr="008B53CC">
        <w:rPr>
          <w:b/>
        </w:rPr>
        <w:t xml:space="preserve"> Организация отдыха обучающихся и их оздоровления в период каникул.</w:t>
      </w:r>
    </w:p>
    <w:p w:rsidR="009D1390" w:rsidRPr="008B53CC" w:rsidRDefault="009D1390" w:rsidP="008B53CC">
      <w:pPr>
        <w:spacing w:line="360" w:lineRule="auto"/>
      </w:pPr>
      <w:r w:rsidRPr="008B53CC">
        <w:t>Отдых, оздоровление,  занятость  обучающихся образовательной организации до 14 лет в каникулярное время организуется   в оздоровительном лагере</w:t>
      </w:r>
      <w:r w:rsidR="00ED7A80">
        <w:t xml:space="preserve"> «Радуга</w:t>
      </w:r>
      <w:r w:rsidR="00F27AA1" w:rsidRPr="008B53CC">
        <w:t>»</w:t>
      </w:r>
      <w:r w:rsidRPr="008B53CC">
        <w:t xml:space="preserve"> с дневным пребыванием</w:t>
      </w:r>
      <w:r w:rsidR="006B5928" w:rsidRPr="008B53CC">
        <w:t xml:space="preserve"> на базе ОО</w:t>
      </w:r>
      <w:r w:rsidRPr="008B53CC">
        <w:t>.</w:t>
      </w:r>
    </w:p>
    <w:p w:rsidR="009D1390" w:rsidRPr="008B53CC" w:rsidRDefault="009D1390" w:rsidP="008B53CC">
      <w:pPr>
        <w:spacing w:line="360" w:lineRule="auto"/>
      </w:pPr>
      <w:r w:rsidRPr="008B53CC">
        <w:t xml:space="preserve"> Основными задачами организации отдыха обучающихся  являются:</w:t>
      </w:r>
    </w:p>
    <w:p w:rsidR="009D1390" w:rsidRPr="008B53CC" w:rsidRDefault="009D1390" w:rsidP="008B53CC">
      <w:pPr>
        <w:spacing w:line="360" w:lineRule="auto"/>
      </w:pPr>
      <w:r w:rsidRPr="008B53CC">
        <w:t>-  содействие укреплению физического и духовного здоровья через разнообразные активные формы организации досуга;</w:t>
      </w:r>
    </w:p>
    <w:p w:rsidR="009D1390" w:rsidRPr="008B53CC" w:rsidRDefault="009D1390" w:rsidP="008B53CC">
      <w:pPr>
        <w:spacing w:line="360" w:lineRule="auto"/>
      </w:pPr>
      <w:r w:rsidRPr="008B53CC">
        <w:t>- создание оптимальных условий для развития познавательных интересов и творческих способностей обучающихся;</w:t>
      </w:r>
    </w:p>
    <w:p w:rsidR="009D1390" w:rsidRPr="008B53CC" w:rsidRDefault="009D1390" w:rsidP="008B53CC">
      <w:pPr>
        <w:spacing w:line="360" w:lineRule="auto"/>
      </w:pPr>
      <w:r w:rsidRPr="008B53CC">
        <w:t>-  реализация оздоровительных, профилактических, спортивных, культурно-досуговых программ. </w:t>
      </w:r>
    </w:p>
    <w:p w:rsidR="009D1390" w:rsidRPr="00ED7A80" w:rsidRDefault="009D1390" w:rsidP="008B53CC">
      <w:pPr>
        <w:spacing w:line="360" w:lineRule="auto"/>
      </w:pPr>
      <w:r w:rsidRPr="008B53CC">
        <w:rPr>
          <w:b/>
          <w:bCs/>
        </w:rPr>
        <w:t>Порядок  и  условия  организации  оздоровления,  отдыха   и</w:t>
      </w:r>
      <w:r w:rsidR="00ED7A80">
        <w:t xml:space="preserve"> </w:t>
      </w:r>
      <w:r w:rsidRPr="008B53CC">
        <w:rPr>
          <w:b/>
          <w:bCs/>
        </w:rPr>
        <w:t>занятости  обучающихся  в каникулярное время.</w:t>
      </w:r>
    </w:p>
    <w:p w:rsidR="009D1390" w:rsidRPr="008B53CC" w:rsidRDefault="00F27AA1" w:rsidP="008B53CC">
      <w:pPr>
        <w:tabs>
          <w:tab w:val="left" w:pos="0"/>
        </w:tabs>
        <w:spacing w:line="360" w:lineRule="auto"/>
      </w:pPr>
      <w:r w:rsidRPr="008B53CC">
        <w:t xml:space="preserve">    </w:t>
      </w:r>
      <w:r w:rsidR="009D1390" w:rsidRPr="008B53CC">
        <w:t xml:space="preserve">Продолжительность  и  режим работы оздоровительного лагеря с дневным пребыванием на базе образовательной организации, количество детей, включенных в списки, объем расходов средств, </w:t>
      </w:r>
      <w:r w:rsidR="009D1390" w:rsidRPr="008B53CC">
        <w:lastRenderedPageBreak/>
        <w:t>необходимых на  орган</w:t>
      </w:r>
      <w:r w:rsidR="00ED7A80">
        <w:t>изацию, определяется отделом  образования Ишимского</w:t>
      </w:r>
      <w:r w:rsidR="009D1390" w:rsidRPr="008B53CC">
        <w:t xml:space="preserve">  района по согласованию с санитарно-эпидемиологическими  и  противопожарными службами, в пределах средств, предусмотренных на реализацию мероприятий по  организации  оздоровления,  отдыха   и  за</w:t>
      </w:r>
      <w:r w:rsidR="00ED7A80">
        <w:t xml:space="preserve">нятости  детей  в Ишимском </w:t>
      </w:r>
      <w:r w:rsidR="009D1390" w:rsidRPr="008B53CC">
        <w:t xml:space="preserve"> районе.</w:t>
      </w:r>
    </w:p>
    <w:p w:rsidR="009D1390" w:rsidRPr="008B53CC" w:rsidRDefault="009D1390" w:rsidP="008B53CC">
      <w:pPr>
        <w:tabs>
          <w:tab w:val="left" w:pos="0"/>
        </w:tabs>
        <w:spacing w:line="360" w:lineRule="auto"/>
        <w:rPr>
          <w:b/>
        </w:rPr>
      </w:pPr>
      <w:r w:rsidRPr="008B53CC">
        <w:t> </w:t>
      </w:r>
      <w:r w:rsidRPr="008B53CC">
        <w:rPr>
          <w:b/>
        </w:rPr>
        <w:t>Организация деятельности лагеря.</w:t>
      </w:r>
    </w:p>
    <w:p w:rsidR="009D1390" w:rsidRPr="008B53CC" w:rsidRDefault="00F27AA1" w:rsidP="008B53CC">
      <w:pPr>
        <w:spacing w:line="360" w:lineRule="auto"/>
      </w:pPr>
      <w:r w:rsidRPr="008B53CC">
        <w:t xml:space="preserve">      </w:t>
      </w:r>
      <w:r w:rsidR="009D1390" w:rsidRPr="008B53CC">
        <w:t>Открытие лагеря, независимо от форм организации отдыха, допускается на основании санитарно-эпидемиологического заключения о соответствии лагеря санитарным нормам и правилам.</w:t>
      </w:r>
    </w:p>
    <w:p w:rsidR="009D1390" w:rsidRPr="008B53CC" w:rsidRDefault="00F27AA1" w:rsidP="008B53CC">
      <w:pPr>
        <w:spacing w:line="360" w:lineRule="auto"/>
      </w:pPr>
      <w:r w:rsidRPr="008B53CC">
        <w:t xml:space="preserve">     </w:t>
      </w:r>
      <w:r w:rsidR="009D1390" w:rsidRPr="008B53CC">
        <w:t>Продолжительность смены лагеря определяется длительностью каникул и составляет в период летних каникул не более 21 календарного дня.</w:t>
      </w:r>
    </w:p>
    <w:p w:rsidR="009D1390" w:rsidRPr="008B53CC" w:rsidRDefault="00F27AA1" w:rsidP="008B53CC">
      <w:pPr>
        <w:spacing w:line="360" w:lineRule="auto"/>
        <w:ind w:left="567" w:hanging="567"/>
      </w:pPr>
      <w:r w:rsidRPr="008B53CC">
        <w:t xml:space="preserve">     </w:t>
      </w:r>
      <w:r w:rsidR="009D1390" w:rsidRPr="008B53CC">
        <w:t>Лагерь комплектуется из числа обучающихся образовательной организации.</w:t>
      </w:r>
    </w:p>
    <w:p w:rsidR="009D1390" w:rsidRPr="008B53CC" w:rsidRDefault="009D1390" w:rsidP="008B53CC">
      <w:pPr>
        <w:spacing w:line="360" w:lineRule="auto"/>
      </w:pPr>
      <w:r w:rsidRPr="008B53CC">
        <w:t xml:space="preserve">Комплектование лагеря педагогическими кадрами и обслуживающим </w:t>
      </w:r>
      <w:r w:rsidR="00ED7A80">
        <w:t>персоналом осуществляет заведующей филиалом</w:t>
      </w:r>
      <w:r w:rsidRPr="008B53CC">
        <w:t xml:space="preserve"> образовательной организации с учетом требований действующего законодательства Российской Федерации.</w:t>
      </w:r>
    </w:p>
    <w:p w:rsidR="009D1390" w:rsidRPr="008B53CC" w:rsidRDefault="00F27AA1" w:rsidP="008B53CC">
      <w:pPr>
        <w:spacing w:line="360" w:lineRule="auto"/>
      </w:pPr>
      <w:r w:rsidRPr="008B53CC">
        <w:t xml:space="preserve">     </w:t>
      </w:r>
      <w:r w:rsidR="009D1390" w:rsidRPr="008B53CC">
        <w:t>Участниками образовательно-оздоровительного процесса в лагере являются обучающиеся и педагогические работники.</w:t>
      </w:r>
    </w:p>
    <w:p w:rsidR="009D1390" w:rsidRPr="008B53CC" w:rsidRDefault="00F27AA1" w:rsidP="008B53CC">
      <w:pPr>
        <w:spacing w:line="360" w:lineRule="auto"/>
      </w:pPr>
      <w:r w:rsidRPr="008B53CC">
        <w:t xml:space="preserve">      </w:t>
      </w:r>
      <w:r w:rsidR="009D1390" w:rsidRPr="008B53CC">
        <w:t>При выборе формы и методов работы во время проведения смены лагеря, независимо от ее образовательной и творческой направленности, приоритетными являются оздоровительная и образовательная деятельность, направленная на развитие обучающегося (полноценное питание, пребывание на свежем воздухе, проведение оздоровительных, физкультурных, культурных мероприятий, организация экскурсий, походов, игр, занятий в объединениях по интересам; временных кружках, секциях, клубах, творческих мастерских).</w:t>
      </w:r>
    </w:p>
    <w:p w:rsidR="009D1390" w:rsidRPr="008B53CC" w:rsidRDefault="00AC0AF9" w:rsidP="008B53CC">
      <w:pPr>
        <w:spacing w:line="360" w:lineRule="auto"/>
      </w:pPr>
      <w:r w:rsidRPr="008B53CC">
        <w:t xml:space="preserve">    </w:t>
      </w:r>
      <w:r w:rsidR="009D1390" w:rsidRPr="008B53CC">
        <w:t>Режим дня в лагере, независимо от форм отдыха, разрабатывается в соответствии с гигиеническими требованиями, предъявляемыми к режимам для детей различных возрастных групп.</w:t>
      </w:r>
    </w:p>
    <w:p w:rsidR="009D1390" w:rsidRPr="008B53CC" w:rsidRDefault="00AC0AF9" w:rsidP="008B53CC">
      <w:pPr>
        <w:spacing w:line="360" w:lineRule="auto"/>
      </w:pPr>
      <w:r w:rsidRPr="008B53CC">
        <w:t xml:space="preserve">   </w:t>
      </w:r>
      <w:r w:rsidR="009D1390" w:rsidRPr="008B53CC">
        <w:t>Зачисление детей в лагерь с дневным пребыванием производится по  заявлению родителей (законных представителей),  на основании приказа по образовательной организации.</w:t>
      </w:r>
    </w:p>
    <w:p w:rsidR="009D1390" w:rsidRPr="008B53CC" w:rsidRDefault="00AC0AF9" w:rsidP="008B53CC">
      <w:pPr>
        <w:spacing w:line="360" w:lineRule="auto"/>
      </w:pPr>
      <w:r w:rsidRPr="008B53CC">
        <w:t xml:space="preserve">    </w:t>
      </w:r>
      <w:r w:rsidR="009D1390" w:rsidRPr="008B53CC">
        <w:t>Преимущество при зачислении в лагерь с дневным пребыванием имеют дети-сироты, дети, оставшиеся без попечения родителей, дети из многодетных, малообеспеченных и неблагополучных семей, дети, состоящие на учете в КДН.</w:t>
      </w:r>
    </w:p>
    <w:p w:rsidR="009D1390" w:rsidRPr="008B53CC" w:rsidRDefault="009D1390" w:rsidP="008B53CC">
      <w:pPr>
        <w:spacing w:line="360" w:lineRule="auto"/>
        <w:rPr>
          <w:shd w:val="clear" w:color="auto" w:fill="FFFFFF"/>
        </w:rPr>
      </w:pPr>
      <w:r w:rsidRPr="008B53CC">
        <w:rPr>
          <w:b/>
          <w:shd w:val="clear" w:color="auto" w:fill="FFFFFF"/>
        </w:rPr>
        <w:t>Цель организованного отдыха обучающихся</w:t>
      </w:r>
      <w:r w:rsidRPr="008B53CC">
        <w:rPr>
          <w:shd w:val="clear" w:color="auto" w:fill="FFFFFF"/>
        </w:rPr>
        <w:t xml:space="preserve">: формирование и развитие личности каждого обучающегося в результате общения со взрослыми и сверстниками, включение в разнообразные виды деятельности, в социально значимую и эмоционально насыщенную жизнь. </w:t>
      </w:r>
    </w:p>
    <w:p w:rsidR="009D1390" w:rsidRPr="008B53CC" w:rsidRDefault="009D1390" w:rsidP="008B53CC">
      <w:pPr>
        <w:spacing w:line="360" w:lineRule="auto"/>
      </w:pPr>
      <w:r w:rsidRPr="008B53CC">
        <w:rPr>
          <w:shd w:val="clear" w:color="auto" w:fill="FFFFFF"/>
        </w:rPr>
        <w:t xml:space="preserve">Для выполнения цели решаются следующие </w:t>
      </w:r>
      <w:r w:rsidRPr="008B53CC">
        <w:rPr>
          <w:b/>
          <w:shd w:val="clear" w:color="auto" w:fill="FFFFFF"/>
        </w:rPr>
        <w:t>воспитательные задачи</w:t>
      </w:r>
      <w:r w:rsidRPr="008B53CC">
        <w:rPr>
          <w:shd w:val="clear" w:color="auto" w:fill="FFFFFF"/>
        </w:rPr>
        <w:t>:</w:t>
      </w:r>
      <w:r w:rsidRPr="008B53CC">
        <w:br/>
        <w:t>1. Сохр</w:t>
      </w:r>
      <w:r w:rsidR="00ED7A80">
        <w:t xml:space="preserve">анение,    совершенствование  и </w:t>
      </w:r>
      <w:r w:rsidRPr="008B53CC">
        <w:t>р</w:t>
      </w:r>
      <w:r w:rsidR="00ED7A80">
        <w:t xml:space="preserve">азвитие   системы   отдыха </w:t>
      </w:r>
      <w:r w:rsidRPr="008B53CC">
        <w:t>и оздоровления обучающихся.</w:t>
      </w:r>
    </w:p>
    <w:p w:rsidR="009D1390" w:rsidRPr="008B53CC" w:rsidRDefault="009D1390" w:rsidP="008B53CC">
      <w:pPr>
        <w:spacing w:line="360" w:lineRule="auto"/>
      </w:pPr>
      <w:r w:rsidRPr="008B53CC">
        <w:lastRenderedPageBreak/>
        <w:t>2. Совершенствование форм и содержания деятельности отдыха и занятости обучающихся.</w:t>
      </w:r>
      <w:r w:rsidRPr="008B53CC">
        <w:br/>
        <w:t>3. Развитие связи между педагогическими коллективами, детскими и молодёжными  организациями   в  организ</w:t>
      </w:r>
      <w:r w:rsidR="00A93148">
        <w:t xml:space="preserve">ации  каникулярного  отдыха </w:t>
      </w:r>
      <w:r w:rsidRPr="008B53CC">
        <w:t>и занятости обучающихся.</w:t>
      </w:r>
    </w:p>
    <w:p w:rsidR="00F27AA1" w:rsidRPr="008B53CC" w:rsidRDefault="009D1390" w:rsidP="008B53CC">
      <w:pPr>
        <w:spacing w:line="360" w:lineRule="auto"/>
      </w:pPr>
      <w:r w:rsidRPr="008B53CC">
        <w:t>4. Сокращение детского и подросткового травматизма в каникулярное время.</w:t>
      </w:r>
      <w:r w:rsidRPr="008B53CC">
        <w:br/>
        <w:t>5. Профилактика детской и подростковой безнадзорности, правонарушений в летний и другие каникулярные периоды.</w:t>
      </w:r>
    </w:p>
    <w:p w:rsidR="009D1390" w:rsidRPr="008B53CC" w:rsidRDefault="009D1390" w:rsidP="008B53CC">
      <w:pPr>
        <w:spacing w:line="360" w:lineRule="auto"/>
      </w:pPr>
      <w:r w:rsidRPr="008B53CC">
        <w:rPr>
          <w:b/>
          <w:shd w:val="clear" w:color="auto" w:fill="FFFFFF"/>
        </w:rPr>
        <w:t>Основные направления воспитательной деятельности</w:t>
      </w:r>
      <w:r w:rsidRPr="008B53CC">
        <w:rPr>
          <w:shd w:val="clear" w:color="auto" w:fill="FFFFFF"/>
        </w:rPr>
        <w:t xml:space="preserve"> в каникулярный период:</w:t>
      </w:r>
      <w:r w:rsidRPr="008B53CC">
        <w:br/>
        <w:t>- Интеллектуальное воспитание;</w:t>
      </w:r>
      <w:r w:rsidRPr="008B53CC">
        <w:br/>
        <w:t>- Нравственное воспитание;</w:t>
      </w:r>
      <w:r w:rsidRPr="008B53CC">
        <w:br/>
        <w:t>- Трудовое воспитание;</w:t>
      </w:r>
      <w:r w:rsidRPr="008B53CC">
        <w:br/>
        <w:t>- Экологическое воспитание;</w:t>
      </w:r>
      <w:r w:rsidRPr="008B53CC">
        <w:br/>
        <w:t>- Физическое воспитание.</w:t>
      </w:r>
    </w:p>
    <w:p w:rsidR="009D1390" w:rsidRPr="008B53CC" w:rsidRDefault="00F27AA1" w:rsidP="008B53CC">
      <w:pPr>
        <w:spacing w:line="360" w:lineRule="auto"/>
      </w:pPr>
      <w:r w:rsidRPr="008B53CC">
        <w:rPr>
          <w:shd w:val="clear" w:color="auto" w:fill="FFFFFF"/>
          <w:lang w:eastAsia="ar-SA"/>
        </w:rPr>
        <w:t xml:space="preserve">       </w:t>
      </w:r>
      <w:r w:rsidR="009D1390" w:rsidRPr="008B53CC">
        <w:rPr>
          <w:shd w:val="clear" w:color="auto" w:fill="FFFFFF"/>
          <w:lang w:eastAsia="ar-SA"/>
        </w:rPr>
        <w:t xml:space="preserve">Организуя летний отдых обучающихся в </w:t>
      </w:r>
      <w:r w:rsidR="009D1390" w:rsidRPr="008B53CC">
        <w:t>оздоровительном лагере с дневным пребыванием</w:t>
      </w:r>
      <w:r w:rsidR="009D1390" w:rsidRPr="008B53CC">
        <w:rPr>
          <w:shd w:val="clear" w:color="auto" w:fill="FFFFFF"/>
          <w:lang w:eastAsia="ar-SA"/>
        </w:rPr>
        <w:t xml:space="preserve"> учитывается то, что любая деятельность должна быть достаточно сложной для каждой личности, требующей эмоционального, интеллектуального, физического усилия и в то же время посильной для неё же; быть привлекательной – соответствовать интересам каждого обучающегося, содержать в себе эффект новизны, иметь чётко выраженный результат. Таким образом, во время пребывания обучающихся в лагере предоставляется возможность создания для каждого ситуации успеха, ситуации развития, особой среды общения и отношений и обширного поля деятельности. Всё это благотворно сказывается на воспитании, оздоровлении и укреплении личного достоинства ребёнка.</w:t>
      </w:r>
    </w:p>
    <w:p w:rsidR="009D1390" w:rsidRPr="008B53CC" w:rsidRDefault="00F27AA1" w:rsidP="008B53CC">
      <w:pPr>
        <w:spacing w:line="360" w:lineRule="auto"/>
        <w:rPr>
          <w:shd w:val="clear" w:color="auto" w:fill="FFFFFF"/>
        </w:rPr>
      </w:pPr>
      <w:r w:rsidRPr="008B53CC">
        <w:rPr>
          <w:shd w:val="clear" w:color="auto" w:fill="FFFFFF"/>
        </w:rPr>
        <w:t xml:space="preserve">      </w:t>
      </w:r>
      <w:r w:rsidR="009D1390" w:rsidRPr="008B53CC">
        <w:rPr>
          <w:shd w:val="clear" w:color="auto" w:fill="FFFFFF"/>
        </w:rPr>
        <w:t>Использовать разнообразные виды и формы работы позволяет так же наличие специальных объектов и оборудования:</w:t>
      </w:r>
    </w:p>
    <w:p w:rsidR="009D1390" w:rsidRPr="008B53CC" w:rsidRDefault="009D1390" w:rsidP="008B53CC">
      <w:pPr>
        <w:spacing w:line="360" w:lineRule="auto"/>
      </w:pPr>
      <w:r w:rsidRPr="008B53CC">
        <w:t>- спортивная     площадка,    футбольное   поле,   поле  для игры в баскетбол и пионербол, беговая дорожка);</w:t>
      </w:r>
      <w:r w:rsidRPr="008B53CC">
        <w:br/>
        <w:t>- спортивный зал, оснащённый спортивным инвентарём;</w:t>
      </w:r>
    </w:p>
    <w:p w:rsidR="009D1390" w:rsidRPr="008B53CC" w:rsidRDefault="009D1390" w:rsidP="008B53CC">
      <w:pPr>
        <w:spacing w:line="360" w:lineRule="auto"/>
      </w:pPr>
      <w:r w:rsidRPr="008B53CC">
        <w:t>- столовая;</w:t>
      </w:r>
      <w:r w:rsidRPr="008B53CC">
        <w:br/>
        <w:t>- библиотека;</w:t>
      </w:r>
      <w:r w:rsidRPr="008B53CC">
        <w:br/>
        <w:t>- компьют</w:t>
      </w:r>
      <w:r w:rsidR="00A93148">
        <w:t>ерный класс;</w:t>
      </w:r>
      <w:r w:rsidR="00A93148">
        <w:br/>
        <w:t>- кабинет логопеда</w:t>
      </w:r>
      <w:r w:rsidRPr="008B53CC">
        <w:t>.</w:t>
      </w:r>
    </w:p>
    <w:p w:rsidR="009D1390" w:rsidRPr="008B53CC" w:rsidRDefault="009D1390" w:rsidP="008B53CC">
      <w:pPr>
        <w:spacing w:line="360" w:lineRule="auto"/>
      </w:pPr>
      <w:r w:rsidRPr="008B53CC">
        <w:rPr>
          <w:b/>
          <w:shd w:val="clear" w:color="auto" w:fill="FFFFFF"/>
        </w:rPr>
        <w:t>Планируемые результаты</w:t>
      </w:r>
      <w:r w:rsidRPr="008B53CC">
        <w:rPr>
          <w:shd w:val="clear" w:color="auto" w:fill="FFFFFF"/>
        </w:rPr>
        <w:t>:</w:t>
      </w:r>
      <w:r w:rsidRPr="008B53CC">
        <w:br/>
        <w:t>- Развитие у обучающихся самостоятельности;</w:t>
      </w:r>
      <w:r w:rsidRPr="008B53CC">
        <w:br/>
        <w:t>- Формирование   умения   и   развитие   стремления   работать  в  коллективе;</w:t>
      </w:r>
      <w:r w:rsidRPr="008B53CC">
        <w:br/>
        <w:t>- Применение полученных знаний и умений в образовательной деятельности;</w:t>
      </w:r>
      <w:r w:rsidRPr="008B53CC">
        <w:br/>
        <w:t xml:space="preserve">- Укрепление  внешних связей  образовательной  организации  с  различными организациями  </w:t>
      </w:r>
      <w:r w:rsidRPr="008B53CC">
        <w:lastRenderedPageBreak/>
        <w:t>поселения,  района   через   использование  их возможностей;</w:t>
      </w:r>
      <w:r w:rsidRPr="008B53CC">
        <w:br/>
        <w:t>- Внедрение    эффективных   форм    организации   отдыха,   оздоровления   и занятости обучающихся;</w:t>
      </w:r>
      <w:r w:rsidRPr="008B53CC">
        <w:br/>
        <w:t>- Участие  обучающихся  в  муниципальных  и  областных  соревнованиях    в каникулярный период.</w:t>
      </w:r>
    </w:p>
    <w:p w:rsidR="009D1390" w:rsidRPr="008B53CC" w:rsidRDefault="009D1390" w:rsidP="008B53CC">
      <w:pPr>
        <w:spacing w:line="360" w:lineRule="auto"/>
        <w:rPr>
          <w:shd w:val="clear" w:color="auto" w:fill="FFFFFF"/>
          <w:lang w:eastAsia="ar-SA"/>
        </w:rPr>
      </w:pPr>
      <w:r w:rsidRPr="008B53CC">
        <w:rPr>
          <w:b/>
          <w:shd w:val="clear" w:color="auto" w:fill="FFFFFF"/>
          <w:lang w:eastAsia="ar-SA"/>
        </w:rPr>
        <w:t>Организация осенних, весенних и зимних каникул</w:t>
      </w:r>
      <w:r w:rsidRPr="008B53CC">
        <w:rPr>
          <w:shd w:val="clear" w:color="auto" w:fill="FFFFFF"/>
          <w:lang w:eastAsia="ar-SA"/>
        </w:rPr>
        <w:t xml:space="preserve"> осуществляется по отдельному  совмест</w:t>
      </w:r>
      <w:r w:rsidR="00A93148">
        <w:rPr>
          <w:shd w:val="clear" w:color="auto" w:fill="FFFFFF"/>
          <w:lang w:eastAsia="ar-SA"/>
        </w:rPr>
        <w:t>ному плану старшего методиста</w:t>
      </w:r>
      <w:r w:rsidRPr="008B53CC">
        <w:rPr>
          <w:shd w:val="clear" w:color="auto" w:fill="FFFFFF"/>
          <w:lang w:eastAsia="ar-SA"/>
        </w:rPr>
        <w:t xml:space="preserve">, педагога-психолога и преподавателя физического воспитания. В программу мероприятий  входят: спортивно-оздоровительные мероприятия, фольклорные праздники, работа творческих групп, экскурсии, встречи с интересными людьми, выставки рисунков и фотографий, посещение кружков, секций. В центре каждого плана мероприятий в каникулярный период яркое традиционное общее дело. Это позволяет задать чёткий ритм жизни </w:t>
      </w:r>
      <w:r w:rsidR="00273BAB" w:rsidRPr="008B53CC">
        <w:rPr>
          <w:shd w:val="clear" w:color="auto" w:fill="FFFFFF"/>
          <w:lang w:eastAsia="ar-SA"/>
        </w:rPr>
        <w:t xml:space="preserve"> </w:t>
      </w:r>
      <w:r w:rsidRPr="008B53CC">
        <w:rPr>
          <w:shd w:val="clear" w:color="auto" w:fill="FFFFFF"/>
          <w:lang w:eastAsia="ar-SA"/>
        </w:rPr>
        <w:t>коллектива</w:t>
      </w:r>
      <w:r w:rsidR="00273BAB" w:rsidRPr="008B53CC">
        <w:rPr>
          <w:shd w:val="clear" w:color="auto" w:fill="FFFFFF"/>
          <w:lang w:eastAsia="ar-SA"/>
        </w:rPr>
        <w:t xml:space="preserve"> ОО</w:t>
      </w:r>
      <w:r w:rsidRPr="008B53CC">
        <w:rPr>
          <w:shd w:val="clear" w:color="auto" w:fill="FFFFFF"/>
          <w:lang w:eastAsia="ar-SA"/>
        </w:rPr>
        <w:t>, избежать стихийности, непредсказуемости, прогнозировать и отслеживать степень воспитательного воздействия; организовать помощь классному руководителю; привлечь родителей (законных представителей), сформировать коллективные ценности.</w:t>
      </w:r>
    </w:p>
    <w:p w:rsidR="009D1390" w:rsidRPr="008B53CC" w:rsidRDefault="00F27AA1" w:rsidP="008B53CC">
      <w:pPr>
        <w:spacing w:line="360" w:lineRule="auto"/>
        <w:rPr>
          <w:shd w:val="clear" w:color="auto" w:fill="FFFFFF"/>
          <w:lang w:eastAsia="ar-SA"/>
        </w:rPr>
      </w:pPr>
      <w:r w:rsidRPr="008B53CC">
        <w:rPr>
          <w:shd w:val="clear" w:color="auto" w:fill="FFFFFF"/>
          <w:lang w:eastAsia="ar-SA"/>
        </w:rPr>
        <w:t xml:space="preserve">   </w:t>
      </w:r>
      <w:r w:rsidR="009D1390" w:rsidRPr="008B53CC">
        <w:rPr>
          <w:shd w:val="clear" w:color="auto" w:fill="FFFFFF"/>
          <w:lang w:eastAsia="ar-SA"/>
        </w:rPr>
        <w:t>Во время летних каникул предоставляется возможност</w:t>
      </w:r>
      <w:r w:rsidR="00A93148">
        <w:rPr>
          <w:shd w:val="clear" w:color="auto" w:fill="FFFFFF"/>
          <w:lang w:eastAsia="ar-SA"/>
        </w:rPr>
        <w:t>ь организации совместно с</w:t>
      </w:r>
      <w:r w:rsidR="009D1390" w:rsidRPr="008B53CC">
        <w:rPr>
          <w:shd w:val="clear" w:color="auto" w:fill="FFFFFF"/>
          <w:lang w:eastAsia="ar-SA"/>
        </w:rPr>
        <w:t xml:space="preserve"> «Центр</w:t>
      </w:r>
      <w:r w:rsidR="00A93148">
        <w:rPr>
          <w:shd w:val="clear" w:color="auto" w:fill="FFFFFF"/>
          <w:lang w:eastAsia="ar-SA"/>
        </w:rPr>
        <w:t>ом</w:t>
      </w:r>
      <w:r w:rsidR="009D1390" w:rsidRPr="008B53CC">
        <w:rPr>
          <w:shd w:val="clear" w:color="auto" w:fill="FFFFFF"/>
          <w:lang w:eastAsia="ar-SA"/>
        </w:rPr>
        <w:t xml:space="preserve"> зан</w:t>
      </w:r>
      <w:r w:rsidR="00A93148">
        <w:rPr>
          <w:shd w:val="clear" w:color="auto" w:fill="FFFFFF"/>
          <w:lang w:eastAsia="ar-SA"/>
        </w:rPr>
        <w:t xml:space="preserve">ятости населения Ишимского </w:t>
      </w:r>
      <w:r w:rsidR="009D1390" w:rsidRPr="008B53CC">
        <w:rPr>
          <w:shd w:val="clear" w:color="auto" w:fill="FFFFFF"/>
          <w:lang w:eastAsia="ar-SA"/>
        </w:rPr>
        <w:t xml:space="preserve"> района» временного трудоустройства несовершеннолетних граждан в возрасте от 14 до 18 лет в свободное от учёбы время в целях обеспечения права на труд и вознаграждения за труд, удовлетворения их потребностей  в заработке в свободное от учёбы время, приобретения опыта и навыков работы.</w:t>
      </w:r>
    </w:p>
    <w:p w:rsidR="009D1390" w:rsidRPr="008B53CC" w:rsidRDefault="00B04ED1" w:rsidP="008B53CC">
      <w:pPr>
        <w:spacing w:line="360" w:lineRule="auto"/>
        <w:rPr>
          <w:rFonts w:eastAsia="Calibri"/>
          <w:b/>
        </w:rPr>
      </w:pPr>
      <w:r w:rsidRPr="008B53CC">
        <w:rPr>
          <w:rFonts w:eastAsia="Calibri"/>
          <w:b/>
        </w:rPr>
        <w:t>2</w:t>
      </w:r>
      <w:r w:rsidR="009D1390" w:rsidRPr="008B53CC">
        <w:rPr>
          <w:rFonts w:eastAsia="Calibri"/>
          <w:b/>
        </w:rPr>
        <w:t>.</w:t>
      </w:r>
      <w:r w:rsidR="0072480E" w:rsidRPr="008B53CC">
        <w:rPr>
          <w:rFonts w:eastAsia="Calibri"/>
          <w:b/>
        </w:rPr>
        <w:t>11.</w:t>
      </w:r>
      <w:r w:rsidR="009D1390" w:rsidRPr="008B53CC">
        <w:rPr>
          <w:rFonts w:eastAsia="Calibri"/>
          <w:b/>
        </w:rPr>
        <w:t xml:space="preserve">  Психолого-педагогическое и медико-социальное сопровождение обучающихся</w:t>
      </w:r>
    </w:p>
    <w:p w:rsidR="009D1390" w:rsidRPr="008B53CC" w:rsidRDefault="00AC0AF9" w:rsidP="008B53CC">
      <w:pPr>
        <w:spacing w:line="360" w:lineRule="auto"/>
        <w:rPr>
          <w:rFonts w:eastAsia="Calibri"/>
        </w:rPr>
      </w:pPr>
      <w:r w:rsidRPr="008B53CC">
        <w:rPr>
          <w:rFonts w:eastAsia="Calibri"/>
        </w:rPr>
        <w:t xml:space="preserve">      </w:t>
      </w:r>
      <w:r w:rsidR="009D1390" w:rsidRPr="008B53CC">
        <w:rPr>
          <w:rFonts w:eastAsia="Calibri"/>
        </w:rPr>
        <w:t>Психолого-педагогическое сопровождение обучающихся с определенными трудностями в обучении и общении (осуществляется педагогом-психологом).  Педагог-психолог  ведет коррекционную работу с детьми «группы риска»; осуществляет психологическую диагностику по текущим запросам обучающихся, учителей и родителей (законных представителей); совместно с классным руководителем проводит необходимую коррекционную работу.</w:t>
      </w:r>
    </w:p>
    <w:p w:rsidR="009D1390" w:rsidRPr="008B53CC" w:rsidRDefault="00AC0AF9" w:rsidP="008B53CC">
      <w:pPr>
        <w:spacing w:line="360" w:lineRule="auto"/>
        <w:rPr>
          <w:rFonts w:eastAsia="Calibri"/>
          <w:b/>
        </w:rPr>
      </w:pPr>
      <w:r w:rsidRPr="008B53CC">
        <w:rPr>
          <w:rFonts w:eastAsia="Calibri"/>
        </w:rPr>
        <w:t xml:space="preserve">     </w:t>
      </w:r>
      <w:r w:rsidR="009D1390" w:rsidRPr="008B53CC">
        <w:rPr>
          <w:rFonts w:eastAsia="Calibri"/>
        </w:rPr>
        <w:t>Социальное сопровождение обучающихся</w:t>
      </w:r>
      <w:r w:rsidR="0003191C" w:rsidRPr="008B53CC">
        <w:rPr>
          <w:rFonts w:eastAsia="Calibri"/>
        </w:rPr>
        <w:t xml:space="preserve"> </w:t>
      </w:r>
      <w:r w:rsidR="009D1390" w:rsidRPr="008B53CC">
        <w:rPr>
          <w:rFonts w:eastAsia="Calibri"/>
        </w:rPr>
        <w:t>осуществляется по следующим основным направлениям:</w:t>
      </w:r>
    </w:p>
    <w:p w:rsidR="009D1390" w:rsidRPr="008B53CC" w:rsidRDefault="009D1390" w:rsidP="008B53CC">
      <w:pPr>
        <w:spacing w:line="360" w:lineRule="auto"/>
        <w:rPr>
          <w:rFonts w:eastAsia="Calibri"/>
        </w:rPr>
      </w:pPr>
      <w:r w:rsidRPr="008B53CC">
        <w:rPr>
          <w:rFonts w:eastAsia="Calibri"/>
        </w:rPr>
        <w:t>-социальная защита детей (опекаемых, инвалидов и др.) права которых подтверждены законодательными актами и осуществляются соответствующими службами;</w:t>
      </w:r>
    </w:p>
    <w:p w:rsidR="009D1390" w:rsidRPr="008B53CC" w:rsidRDefault="009D1390" w:rsidP="008B53CC">
      <w:pPr>
        <w:spacing w:line="360" w:lineRule="auto"/>
        <w:rPr>
          <w:rFonts w:eastAsia="Calibri"/>
        </w:rPr>
      </w:pPr>
      <w:r w:rsidRPr="008B53CC">
        <w:rPr>
          <w:rFonts w:eastAsia="Calibri"/>
        </w:rPr>
        <w:t>-социальная помощь, которая рассматривается  как психологическая поддержка ребенка в трудной ситуации, активное содействие в преодолении проблемы.</w:t>
      </w:r>
    </w:p>
    <w:p w:rsidR="009D1390" w:rsidRPr="008B53CC" w:rsidRDefault="00AC0AF9" w:rsidP="008B53CC">
      <w:pPr>
        <w:spacing w:line="360" w:lineRule="auto"/>
        <w:rPr>
          <w:rFonts w:eastAsia="Calibri"/>
        </w:rPr>
      </w:pPr>
      <w:r w:rsidRPr="008B53CC">
        <w:rPr>
          <w:rFonts w:eastAsia="Calibri"/>
        </w:rPr>
        <w:t xml:space="preserve">     </w:t>
      </w:r>
      <w:r w:rsidR="009D1390" w:rsidRPr="008B53CC">
        <w:rPr>
          <w:rFonts w:eastAsia="Calibri"/>
        </w:rPr>
        <w:t>Эффективность системы сопровождения достигается за счет комплексного выполнения следующих этапов:</w:t>
      </w:r>
    </w:p>
    <w:p w:rsidR="009D1390" w:rsidRPr="008B53CC" w:rsidRDefault="009D1390" w:rsidP="008B53CC">
      <w:pPr>
        <w:spacing w:line="360" w:lineRule="auto"/>
        <w:rPr>
          <w:rFonts w:eastAsia="Calibri"/>
        </w:rPr>
      </w:pPr>
      <w:r w:rsidRPr="008B53CC">
        <w:rPr>
          <w:rFonts w:eastAsia="Calibri"/>
        </w:rPr>
        <w:t>- комплексная и конкретная диагностика;</w:t>
      </w:r>
    </w:p>
    <w:p w:rsidR="009D1390" w:rsidRPr="008B53CC" w:rsidRDefault="009D1390" w:rsidP="008B53CC">
      <w:pPr>
        <w:spacing w:line="360" w:lineRule="auto"/>
        <w:rPr>
          <w:rFonts w:eastAsia="Calibri"/>
        </w:rPr>
      </w:pPr>
      <w:r w:rsidRPr="008B53CC">
        <w:rPr>
          <w:rFonts w:eastAsia="Calibri"/>
        </w:rPr>
        <w:lastRenderedPageBreak/>
        <w:t>- анализ информации о природе проблемы, о ребенке, о путях их решения;</w:t>
      </w:r>
    </w:p>
    <w:p w:rsidR="009D1390" w:rsidRPr="008B53CC" w:rsidRDefault="009D1390" w:rsidP="008B53CC">
      <w:pPr>
        <w:spacing w:line="360" w:lineRule="auto"/>
        <w:rPr>
          <w:rFonts w:eastAsia="Calibri"/>
        </w:rPr>
      </w:pPr>
      <w:r w:rsidRPr="008B53CC">
        <w:rPr>
          <w:rFonts w:eastAsia="Calibri"/>
        </w:rPr>
        <w:t>- проведение консультаций для детей и их родителей или лиц, их заменяющих, для классных руководителей;</w:t>
      </w:r>
    </w:p>
    <w:p w:rsidR="009D1390" w:rsidRPr="008B53CC" w:rsidRDefault="009D1390" w:rsidP="008B53CC">
      <w:pPr>
        <w:spacing w:line="360" w:lineRule="auto"/>
        <w:rPr>
          <w:rFonts w:eastAsia="Calibri"/>
        </w:rPr>
      </w:pPr>
      <w:r w:rsidRPr="008B53CC">
        <w:rPr>
          <w:rFonts w:eastAsia="Calibri"/>
        </w:rPr>
        <w:t>- оказание первичной помощи в решении проблемы;</w:t>
      </w:r>
    </w:p>
    <w:p w:rsidR="009D1390" w:rsidRPr="008B53CC" w:rsidRDefault="009D1390" w:rsidP="008B53CC">
      <w:pPr>
        <w:spacing w:line="360" w:lineRule="auto"/>
        <w:rPr>
          <w:rFonts w:eastAsia="Calibri"/>
        </w:rPr>
      </w:pPr>
      <w:r w:rsidRPr="008B53CC">
        <w:rPr>
          <w:rFonts w:eastAsia="Calibri"/>
        </w:rPr>
        <w:t>- защита прав ребенка в сфере образования и других сферах общественной жизни.</w:t>
      </w:r>
    </w:p>
    <w:p w:rsidR="009D1390" w:rsidRPr="008B53CC" w:rsidRDefault="00AC0AF9" w:rsidP="008B53CC">
      <w:pPr>
        <w:spacing w:line="360" w:lineRule="auto"/>
        <w:rPr>
          <w:rFonts w:eastAsia="Calibri"/>
        </w:rPr>
      </w:pPr>
      <w:r w:rsidRPr="008B53CC">
        <w:rPr>
          <w:rFonts w:eastAsia="Calibri"/>
        </w:rPr>
        <w:t xml:space="preserve">    </w:t>
      </w:r>
      <w:r w:rsidR="009D1390" w:rsidRPr="008B53CC">
        <w:rPr>
          <w:rFonts w:eastAsia="Calibri"/>
        </w:rPr>
        <w:t>Классные руководители, учителя-предметники, администрация, работая совместно с родителями через систему родительских собраний, деятельность родительских комитетов классов, индивидуальных собеседований, Совета профилактики осуществляет сопровождение обучающихся в особо важные периоды жизни обучающегося:</w:t>
      </w:r>
    </w:p>
    <w:p w:rsidR="009D1390" w:rsidRPr="008B53CC" w:rsidRDefault="009D1390" w:rsidP="008B53CC">
      <w:pPr>
        <w:spacing w:line="360" w:lineRule="auto"/>
        <w:rPr>
          <w:rFonts w:eastAsia="Calibri"/>
        </w:rPr>
      </w:pPr>
      <w:r w:rsidRPr="008B53CC">
        <w:rPr>
          <w:rFonts w:eastAsia="Calibri"/>
        </w:rPr>
        <w:t>- адаптационный период перехода из уровня начального общего образования</w:t>
      </w:r>
      <w:r w:rsidR="0003191C" w:rsidRPr="008B53CC">
        <w:rPr>
          <w:rFonts w:eastAsia="Calibri"/>
        </w:rPr>
        <w:t xml:space="preserve"> </w:t>
      </w:r>
      <w:r w:rsidRPr="008B53CC">
        <w:rPr>
          <w:rFonts w:eastAsia="Calibri"/>
        </w:rPr>
        <w:t>на уровень основного общего образования (проведение диагностических исследований, определяющих готовность детей к обучению на уровень основного общего образования, сформированность положительной мотивации к обучению);</w:t>
      </w:r>
    </w:p>
    <w:p w:rsidR="009D1390" w:rsidRPr="008B53CC" w:rsidRDefault="009D1390" w:rsidP="008B53CC">
      <w:pPr>
        <w:spacing w:line="360" w:lineRule="auto"/>
        <w:rPr>
          <w:rFonts w:eastAsia="Calibri"/>
        </w:rPr>
      </w:pPr>
      <w:r w:rsidRPr="008B53CC">
        <w:rPr>
          <w:rFonts w:eastAsia="Calibri"/>
        </w:rPr>
        <w:t>-  период профориентации обучающихся ( проведение анкетирования, выявляющих профессиональные интересы и возможности обучающихся, помогающих обучающимся 9 класса сделать выбор в допрофессиональной подготовке с учетом пожеланий родителей и рекомендации учителей –предметников);</w:t>
      </w:r>
    </w:p>
    <w:p w:rsidR="009D1390" w:rsidRPr="008B53CC" w:rsidRDefault="009D1390" w:rsidP="008B53CC">
      <w:pPr>
        <w:spacing w:line="360" w:lineRule="auto"/>
        <w:rPr>
          <w:rFonts w:eastAsia="Calibri"/>
        </w:rPr>
      </w:pPr>
      <w:r w:rsidRPr="008B53CC">
        <w:rPr>
          <w:rFonts w:eastAsia="Calibri"/>
        </w:rPr>
        <w:t>- валеологическая диагностика состояния здоровья обучающихся осуществляется  в ходе медицинских осмотров, отражается в медицинских картах;</w:t>
      </w:r>
    </w:p>
    <w:p w:rsidR="009D1390" w:rsidRPr="008B53CC" w:rsidRDefault="009D1390" w:rsidP="008B53CC">
      <w:pPr>
        <w:spacing w:line="360" w:lineRule="auto"/>
        <w:rPr>
          <w:rFonts w:eastAsia="Calibri"/>
        </w:rPr>
      </w:pPr>
      <w:r w:rsidRPr="008B53CC">
        <w:rPr>
          <w:rFonts w:eastAsia="Calibri"/>
        </w:rPr>
        <w:t>- социальная диагностика интересов и потребностей</w:t>
      </w:r>
      <w:r w:rsidR="0003191C" w:rsidRPr="008B53CC">
        <w:rPr>
          <w:rFonts w:eastAsia="Calibri"/>
        </w:rPr>
        <w:t xml:space="preserve"> </w:t>
      </w:r>
      <w:r w:rsidRPr="008B53CC">
        <w:rPr>
          <w:rFonts w:eastAsia="Calibri"/>
        </w:rPr>
        <w:t xml:space="preserve">обучающихся  в период их социального самоопределения; </w:t>
      </w:r>
    </w:p>
    <w:p w:rsidR="001A7755" w:rsidRPr="008B53CC" w:rsidRDefault="009D1390" w:rsidP="008B53CC">
      <w:pPr>
        <w:spacing w:line="360" w:lineRule="auto"/>
        <w:rPr>
          <w:rFonts w:eastAsia="Calibri"/>
        </w:rPr>
      </w:pPr>
      <w:r w:rsidRPr="008B53CC">
        <w:rPr>
          <w:rFonts w:eastAsia="Calibri"/>
        </w:rPr>
        <w:t>- социально-бытовых условий обучающихся из семей социального риска.</w:t>
      </w:r>
    </w:p>
    <w:p w:rsidR="001A7755" w:rsidRPr="008B53CC" w:rsidRDefault="00B04ED1" w:rsidP="008B53CC">
      <w:pPr>
        <w:spacing w:line="360" w:lineRule="auto"/>
        <w:rPr>
          <w:b/>
        </w:rPr>
      </w:pPr>
      <w:r w:rsidRPr="008B53CC">
        <w:rPr>
          <w:b/>
        </w:rPr>
        <w:t>2</w:t>
      </w:r>
      <w:r w:rsidR="001A7755" w:rsidRPr="008B53CC">
        <w:rPr>
          <w:b/>
        </w:rPr>
        <w:t>.</w:t>
      </w:r>
      <w:r w:rsidR="0072480E" w:rsidRPr="008B53CC">
        <w:rPr>
          <w:b/>
        </w:rPr>
        <w:t>12</w:t>
      </w:r>
      <w:r w:rsidRPr="008B53CC">
        <w:rPr>
          <w:b/>
        </w:rPr>
        <w:t xml:space="preserve">. </w:t>
      </w:r>
      <w:r w:rsidR="001A7755" w:rsidRPr="008B53CC">
        <w:rPr>
          <w:b/>
        </w:rPr>
        <w:t>Материально-техническое обеспечение реализации образовательной программы.</w:t>
      </w:r>
    </w:p>
    <w:p w:rsidR="00310875" w:rsidRPr="008B53CC" w:rsidRDefault="001A7755" w:rsidP="008B53CC">
      <w:pPr>
        <w:spacing w:line="360" w:lineRule="auto"/>
        <w:ind w:firstLine="708"/>
      </w:pPr>
      <w:r w:rsidRPr="008B53CC">
        <w:t>Материально-техническая база реализации  образовательной программы основного общего образования</w:t>
      </w:r>
      <w:r w:rsidR="003D2F53">
        <w:t xml:space="preserve">   Прокуткинской СОШ </w:t>
      </w:r>
      <w:r w:rsidRPr="008B53CC">
        <w:t xml:space="preserve"> соответствует действующим санитарным и противопожарным нормам, нормам охраны труда работников образовательных организаций. </w:t>
      </w:r>
      <w:r w:rsidR="003D2F53">
        <w:t>Здание типовое</w:t>
      </w:r>
      <w:r w:rsidRPr="008B53CC">
        <w:t>.</w:t>
      </w:r>
      <w:r w:rsidR="0003191C" w:rsidRPr="008B53CC">
        <w:t xml:space="preserve"> </w:t>
      </w:r>
      <w:r w:rsidRPr="008B53CC">
        <w:t>Ежегодно проводится</w:t>
      </w:r>
      <w:r w:rsidR="0003191C" w:rsidRPr="008B53CC">
        <w:t xml:space="preserve"> </w:t>
      </w:r>
      <w:r w:rsidR="003D2F53">
        <w:t xml:space="preserve">косметический   ремонт </w:t>
      </w:r>
      <w:r w:rsidRPr="008B53CC">
        <w:t xml:space="preserve"> помещений.</w:t>
      </w:r>
      <w:r w:rsidR="0003191C" w:rsidRPr="008B53CC">
        <w:t xml:space="preserve"> </w:t>
      </w:r>
      <w:r w:rsidRPr="008B53CC">
        <w:t>Территория организации ограждена забором и озеленена. Въезды и входы на терри</w:t>
      </w:r>
      <w:r w:rsidR="003D2F53">
        <w:t>торию Прокуткинской СОШ</w:t>
      </w:r>
      <w:r w:rsidRPr="008B53CC">
        <w:t>, проезды, дорожки покрыты асфальтом.</w:t>
      </w:r>
      <w:r w:rsidR="0003191C" w:rsidRPr="008B53CC">
        <w:t xml:space="preserve"> </w:t>
      </w:r>
      <w:r w:rsidR="00310875" w:rsidRPr="008B53CC">
        <w:t>В целях обеспечения антитеррористической и пожарной безопасности вся территория организации имеет наружное искусственное освещение. Имеется тревожная кнопка с выходом на пульт вневедомственной охраны, установлена сигнализация с выходом на пункт пожарной части (ОКО). На территории организации имеются: пожарный гидрант, водоём, огнетушители.</w:t>
      </w:r>
    </w:p>
    <w:p w:rsidR="00310875" w:rsidRPr="008B53CC" w:rsidRDefault="00310875" w:rsidP="008B53CC">
      <w:pPr>
        <w:spacing w:line="360" w:lineRule="auto"/>
        <w:ind w:firstLine="708"/>
      </w:pPr>
      <w:r w:rsidRPr="008B53CC">
        <w:t>На терри</w:t>
      </w:r>
      <w:r w:rsidR="00C93A41">
        <w:t xml:space="preserve">тории Прокуткинской СОШ </w:t>
      </w:r>
      <w:r w:rsidRPr="008B53CC">
        <w:t xml:space="preserve"> выделены следующие зоны: зона отдыха, физкультурно - спортивная и хозяйственная зона. Все зоны оборудованы в соответствии с </w:t>
      </w:r>
      <w:r w:rsidRPr="008B53CC">
        <w:lastRenderedPageBreak/>
        <w:t xml:space="preserve">санитарно - эпидемиологическими требованиями к условиям и организации обучения в общеобразовательных организациях. </w:t>
      </w:r>
    </w:p>
    <w:p w:rsidR="00310875" w:rsidRPr="008B53CC" w:rsidRDefault="00310875" w:rsidP="008B53CC">
      <w:pPr>
        <w:spacing w:line="360" w:lineRule="auto"/>
      </w:pPr>
      <w:r w:rsidRPr="008B53CC">
        <w:t xml:space="preserve">    Здани</w:t>
      </w:r>
      <w:r w:rsidR="00496BEF" w:rsidRPr="008B53CC">
        <w:t>я  оборудованы</w:t>
      </w:r>
      <w:r w:rsidRPr="008B53CC">
        <w:t xml:space="preserve"> централизованными системами хозяйственно - питьевого водоснабжения, канализации и водостоками в соответствии с требованиями к общественным зданиям и сооружениям</w:t>
      </w:r>
      <w:r w:rsidR="00496BEF" w:rsidRPr="008B53CC">
        <w:t xml:space="preserve">, </w:t>
      </w:r>
      <w:r w:rsidRPr="008B53CC">
        <w:t xml:space="preserve"> систе</w:t>
      </w:r>
      <w:r w:rsidR="00496BEF" w:rsidRPr="008B53CC">
        <w:t>м</w:t>
      </w:r>
      <w:r w:rsidR="00C93A41">
        <w:t>ой газового отопления</w:t>
      </w:r>
      <w:r w:rsidRPr="008B53CC">
        <w:t>.</w:t>
      </w:r>
    </w:p>
    <w:p w:rsidR="00310875" w:rsidRPr="008B53CC" w:rsidRDefault="00310875" w:rsidP="008B53CC">
      <w:pPr>
        <w:spacing w:line="360" w:lineRule="auto"/>
        <w:ind w:firstLine="708"/>
      </w:pPr>
      <w:r w:rsidRPr="008B53CC">
        <w:t xml:space="preserve">В целях соблюдения требований охраны труда проведена специальная оценка рабочих мест. Прошли обучение по охране труда </w:t>
      </w:r>
      <w:r w:rsidR="00C93A41">
        <w:t>3</w:t>
      </w:r>
      <w:r w:rsidR="00F27AA1" w:rsidRPr="008B53CC">
        <w:t xml:space="preserve"> человек</w:t>
      </w:r>
      <w:r w:rsidR="00C93A41">
        <w:t>а</w:t>
      </w:r>
      <w:r w:rsidRPr="008B53CC">
        <w:t>.</w:t>
      </w:r>
    </w:p>
    <w:p w:rsidR="00310875" w:rsidRPr="008B53CC" w:rsidRDefault="00310875" w:rsidP="008B53CC">
      <w:pPr>
        <w:spacing w:line="360" w:lineRule="auto"/>
        <w:ind w:right="566"/>
      </w:pPr>
      <w:r w:rsidRPr="008B53CC">
        <w:t xml:space="preserve">Для ведения внеурочной деятельности созданы специальные помещения. В школьном дворе оборудована игровая площадка. </w:t>
      </w:r>
    </w:p>
    <w:p w:rsidR="004F691B" w:rsidRDefault="00310875" w:rsidP="00C93A41">
      <w:pPr>
        <w:spacing w:line="360" w:lineRule="auto"/>
        <w:ind w:firstLine="709"/>
      </w:pPr>
      <w:r w:rsidRPr="008B53CC">
        <w:t xml:space="preserve">Все помещения обеспечиваются полными комплектами оборудования для реализации всех предметных областей и внеурочной деятельности, а также мебелью и необходимым инвентарем. </w:t>
      </w:r>
    </w:p>
    <w:p w:rsidR="00C93A41" w:rsidRPr="00C93A41" w:rsidRDefault="00C93A41" w:rsidP="00C93A41">
      <w:pPr>
        <w:spacing w:line="360" w:lineRule="auto"/>
        <w:ind w:firstLine="709"/>
      </w:pPr>
    </w:p>
    <w:p w:rsidR="006E4B2A" w:rsidRPr="008B53CC" w:rsidRDefault="00496BEF" w:rsidP="008B53CC">
      <w:pPr>
        <w:spacing w:line="360" w:lineRule="auto"/>
        <w:rPr>
          <w:rFonts w:eastAsia="Calibri"/>
          <w:b/>
          <w:color w:val="000000"/>
        </w:rPr>
      </w:pPr>
      <w:r w:rsidRPr="008B53CC">
        <w:rPr>
          <w:rFonts w:eastAsia="SimSun"/>
          <w:b/>
          <w:lang w:eastAsia="zh-CN"/>
        </w:rPr>
        <w:t>2</w:t>
      </w:r>
      <w:r w:rsidR="0072480E" w:rsidRPr="008B53CC">
        <w:rPr>
          <w:rFonts w:eastAsia="SimSun"/>
          <w:b/>
          <w:lang w:eastAsia="zh-CN"/>
        </w:rPr>
        <w:t>.13</w:t>
      </w:r>
      <w:r w:rsidRPr="008B53CC">
        <w:rPr>
          <w:rFonts w:eastAsia="SimSun"/>
          <w:b/>
          <w:lang w:eastAsia="zh-CN"/>
        </w:rPr>
        <w:t>.</w:t>
      </w:r>
      <w:r w:rsidR="006E4B2A" w:rsidRPr="008B53CC">
        <w:rPr>
          <w:rFonts w:eastAsia="SimSun"/>
          <w:b/>
          <w:lang w:eastAsia="zh-CN"/>
        </w:rPr>
        <w:t>Обеспечение функционирования внутренней системы оценки качества образования</w:t>
      </w:r>
      <w:r w:rsidR="00824ADB" w:rsidRPr="008B53CC">
        <w:rPr>
          <w:rFonts w:eastAsia="SimSun"/>
          <w:b/>
          <w:lang w:eastAsia="zh-CN"/>
        </w:rPr>
        <w:t>.</w:t>
      </w:r>
    </w:p>
    <w:p w:rsidR="00496BEF" w:rsidRPr="008B53CC" w:rsidRDefault="00496BEF" w:rsidP="008B53CC">
      <w:pPr>
        <w:widowControl w:val="0"/>
        <w:tabs>
          <w:tab w:val="left" w:pos="1102"/>
        </w:tabs>
        <w:spacing w:line="360" w:lineRule="auto"/>
        <w:rPr>
          <w:color w:val="000000"/>
          <w:lang w:bidi="ru-RU"/>
        </w:rPr>
      </w:pPr>
      <w:r w:rsidRPr="008B53CC">
        <w:rPr>
          <w:color w:val="000000"/>
          <w:lang w:bidi="ru-RU"/>
        </w:rPr>
        <w:t xml:space="preserve">Основные </w:t>
      </w:r>
      <w:r w:rsidRPr="008B53CC">
        <w:rPr>
          <w:color w:val="000000"/>
          <w:u w:val="single"/>
          <w:lang w:bidi="ru-RU"/>
        </w:rPr>
        <w:t>функции внутренней системы оценки качества образования:</w:t>
      </w:r>
    </w:p>
    <w:p w:rsidR="00496BEF" w:rsidRPr="008B53CC" w:rsidRDefault="00496BEF" w:rsidP="00023DCA">
      <w:pPr>
        <w:widowControl w:val="0"/>
        <w:numPr>
          <w:ilvl w:val="0"/>
          <w:numId w:val="30"/>
        </w:numPr>
        <w:tabs>
          <w:tab w:val="left" w:pos="142"/>
        </w:tabs>
        <w:spacing w:line="360" w:lineRule="auto"/>
        <w:rPr>
          <w:color w:val="000000"/>
          <w:lang w:bidi="ru-RU"/>
        </w:rPr>
      </w:pPr>
      <w:r w:rsidRPr="008B53CC">
        <w:rPr>
          <w:color w:val="000000"/>
          <w:lang w:bidi="ru-RU"/>
        </w:rPr>
        <w:t>обеспечение Федерального государственного образовательного стандарта и удовлетворение потребности в получении качественного образования со стороны всех участников образовательных отношений;</w:t>
      </w:r>
    </w:p>
    <w:p w:rsidR="00496BEF" w:rsidRPr="008B53CC" w:rsidRDefault="00496BEF" w:rsidP="00023DCA">
      <w:pPr>
        <w:widowControl w:val="0"/>
        <w:numPr>
          <w:ilvl w:val="0"/>
          <w:numId w:val="30"/>
        </w:numPr>
        <w:tabs>
          <w:tab w:val="left" w:pos="142"/>
        </w:tabs>
        <w:spacing w:line="360" w:lineRule="auto"/>
        <w:rPr>
          <w:color w:val="000000"/>
          <w:lang w:bidi="ru-RU"/>
        </w:rPr>
      </w:pPr>
      <w:r w:rsidRPr="008B53CC">
        <w:rPr>
          <w:color w:val="000000"/>
          <w:lang w:bidi="ru-RU"/>
        </w:rPr>
        <w:t xml:space="preserve">аналитическое и информационное сопровождение управления качеством обучения и воспитания </w:t>
      </w:r>
      <w:r w:rsidR="00273BAB" w:rsidRPr="008B53CC">
        <w:rPr>
          <w:color w:val="000000"/>
          <w:lang w:bidi="ru-RU"/>
        </w:rPr>
        <w:t>обучающихся</w:t>
      </w:r>
      <w:r w:rsidRPr="008B53CC">
        <w:rPr>
          <w:color w:val="000000"/>
          <w:lang w:bidi="ru-RU"/>
        </w:rPr>
        <w:t>, в том числе через систему информирования внешних пользователей;</w:t>
      </w:r>
    </w:p>
    <w:p w:rsidR="00496BEF" w:rsidRPr="008B53CC" w:rsidRDefault="00496BEF" w:rsidP="00023DCA">
      <w:pPr>
        <w:widowControl w:val="0"/>
        <w:numPr>
          <w:ilvl w:val="0"/>
          <w:numId w:val="30"/>
        </w:numPr>
        <w:tabs>
          <w:tab w:val="left" w:pos="142"/>
        </w:tabs>
        <w:spacing w:line="360" w:lineRule="auto"/>
        <w:rPr>
          <w:color w:val="000000"/>
          <w:lang w:bidi="ru-RU"/>
        </w:rPr>
      </w:pPr>
      <w:r w:rsidRPr="008B53CC">
        <w:rPr>
          <w:color w:val="000000"/>
          <w:lang w:bidi="ru-RU"/>
        </w:rPr>
        <w:t>экспертиза, диагностика, оценка и прогноз основных тенденций развития ОО.</w:t>
      </w:r>
    </w:p>
    <w:p w:rsidR="00496BEF" w:rsidRPr="008B53CC" w:rsidRDefault="00496BEF" w:rsidP="008B53CC">
      <w:pPr>
        <w:widowControl w:val="0"/>
        <w:tabs>
          <w:tab w:val="left" w:pos="1040"/>
        </w:tabs>
        <w:spacing w:line="360" w:lineRule="auto"/>
        <w:rPr>
          <w:color w:val="000000"/>
          <w:lang w:bidi="ru-RU"/>
        </w:rPr>
      </w:pPr>
      <w:r w:rsidRPr="008B53CC">
        <w:rPr>
          <w:color w:val="000000"/>
          <w:u w:val="single"/>
          <w:lang w:bidi="ru-RU"/>
        </w:rPr>
        <w:t>Целью внутренней системы оценки качества образования</w:t>
      </w:r>
      <w:r w:rsidRPr="008B53CC">
        <w:rPr>
          <w:color w:val="000000"/>
          <w:lang w:bidi="ru-RU"/>
        </w:rPr>
        <w:t xml:space="preserve"> является получение объективной информации о состоянии качества образования, тенденциях его изменения и причинах, влияющих на его уровень.</w:t>
      </w:r>
    </w:p>
    <w:p w:rsidR="00496BEF" w:rsidRPr="008B53CC" w:rsidRDefault="00496BEF" w:rsidP="008B53CC">
      <w:pPr>
        <w:widowControl w:val="0"/>
        <w:tabs>
          <w:tab w:val="left" w:pos="1102"/>
        </w:tabs>
        <w:spacing w:line="360" w:lineRule="auto"/>
        <w:rPr>
          <w:color w:val="000000"/>
          <w:lang w:bidi="ru-RU"/>
        </w:rPr>
      </w:pPr>
      <w:r w:rsidRPr="008B53CC">
        <w:rPr>
          <w:color w:val="000000"/>
          <w:lang w:bidi="ru-RU"/>
        </w:rPr>
        <w:t xml:space="preserve">Для достижения поставленной цели решаются следующие </w:t>
      </w:r>
      <w:r w:rsidRPr="008B53CC">
        <w:rPr>
          <w:color w:val="000000"/>
          <w:u w:val="single"/>
          <w:lang w:bidi="ru-RU"/>
        </w:rPr>
        <w:t>задачи:</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формирование механизма единой системы сбора, обработки и хранения информации о состоянии качества образования в ОО.</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аналитическое и экспертное обеспечение мониторинга системы образования</w:t>
      </w:r>
      <w:r w:rsidR="00273BAB" w:rsidRPr="008B53CC">
        <w:rPr>
          <w:color w:val="000000"/>
          <w:lang w:bidi="ru-RU"/>
        </w:rPr>
        <w:t xml:space="preserve"> ОО</w:t>
      </w:r>
      <w:r w:rsidR="00496BEF" w:rsidRPr="008B53CC">
        <w:rPr>
          <w:color w:val="000000"/>
          <w:lang w:bidi="ru-RU"/>
        </w:rPr>
        <w:t>;</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 xml:space="preserve">оперативное выявление соответствия качества образования требованиям федерального государственного образовательного стандарта в рамках реализуемых образовательных программ по результатам </w:t>
      </w:r>
      <w:r w:rsidR="00496BEF" w:rsidRPr="008B53CC">
        <w:rPr>
          <w:i/>
          <w:iCs/>
          <w:color w:val="000000"/>
          <w:lang w:bidi="ru-RU"/>
        </w:rPr>
        <w:t xml:space="preserve">входного, промежуточного, итогового </w:t>
      </w:r>
      <w:r w:rsidR="00496BEF" w:rsidRPr="008B53CC">
        <w:rPr>
          <w:color w:val="000000"/>
          <w:lang w:bidi="ru-RU"/>
        </w:rPr>
        <w:t>мониторинга;</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выявление влияющих на качество образования факторов, принятие мер по устранению отрицательных последствий;</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 xml:space="preserve">построение рейтинговых внутришкольных показателей качества образования (по ступеням обучения, по классам, по предметам, по учителям, по </w:t>
      </w:r>
      <w:r w:rsidR="00DB2E3E" w:rsidRPr="008B53CC">
        <w:rPr>
          <w:color w:val="000000"/>
          <w:lang w:bidi="ru-RU"/>
        </w:rPr>
        <w:t>об</w:t>
      </w:r>
      <w:r w:rsidR="00496BEF" w:rsidRPr="008B53CC">
        <w:rPr>
          <w:color w:val="000000"/>
          <w:lang w:bidi="ru-RU"/>
        </w:rPr>
        <w:t>уча</w:t>
      </w:r>
      <w:r w:rsidR="00DB2E3E" w:rsidRPr="008B53CC">
        <w:rPr>
          <w:color w:val="000000"/>
          <w:lang w:bidi="ru-RU"/>
        </w:rPr>
        <w:t>ю</w:t>
      </w:r>
      <w:r w:rsidR="00496BEF" w:rsidRPr="008B53CC">
        <w:rPr>
          <w:color w:val="000000"/>
          <w:lang w:bidi="ru-RU"/>
        </w:rPr>
        <w:t>щимся внутри классов внутри каждой ступени).</w:t>
      </w:r>
    </w:p>
    <w:p w:rsidR="00496BEF" w:rsidRPr="008B53CC" w:rsidRDefault="005F6A61" w:rsidP="008B53CC">
      <w:pPr>
        <w:widowControl w:val="0"/>
        <w:spacing w:line="360" w:lineRule="auto"/>
        <w:rPr>
          <w:color w:val="000000"/>
          <w:lang w:bidi="ru-RU"/>
        </w:rPr>
      </w:pPr>
      <w:r w:rsidRPr="008B53CC">
        <w:rPr>
          <w:color w:val="000000"/>
          <w:lang w:bidi="ru-RU"/>
        </w:rPr>
        <w:lastRenderedPageBreak/>
        <w:t>-</w:t>
      </w:r>
      <w:r w:rsidR="00496BEF" w:rsidRPr="008B53CC">
        <w:rPr>
          <w:color w:val="000000"/>
          <w:lang w:bidi="ru-RU"/>
        </w:rPr>
        <w:t xml:space="preserve">использование полученных показателей для проектирования и реализации вариативных образовательных маршрутов </w:t>
      </w:r>
      <w:r w:rsidR="00DB2E3E" w:rsidRPr="008B53CC">
        <w:rPr>
          <w:color w:val="000000"/>
          <w:lang w:bidi="ru-RU"/>
        </w:rPr>
        <w:t>об</w:t>
      </w:r>
      <w:r w:rsidR="00496BEF" w:rsidRPr="008B53CC">
        <w:rPr>
          <w:color w:val="000000"/>
          <w:lang w:bidi="ru-RU"/>
        </w:rPr>
        <w:t>уча</w:t>
      </w:r>
      <w:r w:rsidR="00DB2E3E" w:rsidRPr="008B53CC">
        <w:rPr>
          <w:color w:val="000000"/>
          <w:lang w:bidi="ru-RU"/>
        </w:rPr>
        <w:t>ю</w:t>
      </w:r>
      <w:r w:rsidR="00496BEF" w:rsidRPr="008B53CC">
        <w:rPr>
          <w:color w:val="000000"/>
          <w:lang w:bidi="ru-RU"/>
        </w:rPr>
        <w:t>щихся;</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формулирование основных стратегических направлений развития образовательного процесса на основе анализа полученных данных;</w:t>
      </w:r>
    </w:p>
    <w:p w:rsidR="00DB2E3E"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реализация механизмов общественной экспертизы, гласности и коллегиальности при принятии стратегических решений в области оценки качества образования;</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определение стимулирующей надбавки к заработной плате за высокое качество обучения и воспитания.</w:t>
      </w:r>
    </w:p>
    <w:p w:rsidR="00496BEF" w:rsidRPr="008B53CC" w:rsidRDefault="00496BEF" w:rsidP="008B53CC">
      <w:pPr>
        <w:widowControl w:val="0"/>
        <w:tabs>
          <w:tab w:val="left" w:pos="546"/>
        </w:tabs>
        <w:spacing w:line="360" w:lineRule="auto"/>
        <w:rPr>
          <w:color w:val="000000"/>
          <w:lang w:bidi="ru-RU"/>
        </w:rPr>
      </w:pPr>
      <w:r w:rsidRPr="008B53CC">
        <w:rPr>
          <w:color w:val="000000"/>
          <w:lang w:bidi="ru-RU"/>
        </w:rPr>
        <w:t xml:space="preserve">В основу внутренней системы оценки качества образования положены следующие </w:t>
      </w:r>
      <w:r w:rsidRPr="008B53CC">
        <w:rPr>
          <w:color w:val="000000"/>
          <w:u w:val="single"/>
          <w:lang w:bidi="ru-RU"/>
        </w:rPr>
        <w:t>принципы:</w:t>
      </w:r>
    </w:p>
    <w:p w:rsidR="00496BEF" w:rsidRPr="008B53CC" w:rsidRDefault="005F6A61" w:rsidP="008B53CC">
      <w:pPr>
        <w:widowControl w:val="0"/>
        <w:tabs>
          <w:tab w:val="left" w:pos="0"/>
        </w:tabs>
        <w:spacing w:line="360" w:lineRule="auto"/>
        <w:rPr>
          <w:color w:val="000000"/>
          <w:lang w:bidi="ru-RU"/>
        </w:rPr>
      </w:pPr>
      <w:r w:rsidRPr="008B53CC">
        <w:rPr>
          <w:i/>
          <w:iCs/>
          <w:color w:val="000000"/>
          <w:lang w:bidi="ru-RU"/>
        </w:rPr>
        <w:t>-</w:t>
      </w:r>
      <w:r w:rsidR="00496BEF" w:rsidRPr="008B53CC">
        <w:rPr>
          <w:i/>
          <w:iCs/>
          <w:color w:val="000000"/>
          <w:lang w:bidi="ru-RU"/>
        </w:rPr>
        <w:t>реалистичности требований,</w:t>
      </w:r>
      <w:r w:rsidR="00496BEF" w:rsidRPr="008B53CC">
        <w:rPr>
          <w:color w:val="000000"/>
          <w:lang w:bidi="ru-RU"/>
        </w:rPr>
        <w:t xml:space="preserve"> норм и показателей качества образования, их социальной и личностной значимости;</w:t>
      </w:r>
    </w:p>
    <w:p w:rsidR="005F6A61" w:rsidRPr="00C93A41" w:rsidRDefault="005F6A61" w:rsidP="00C93A41">
      <w:pPr>
        <w:widowControl w:val="0"/>
        <w:tabs>
          <w:tab w:val="left" w:pos="0"/>
          <w:tab w:val="left" w:pos="2997"/>
          <w:tab w:val="left" w:pos="5210"/>
          <w:tab w:val="left" w:pos="7000"/>
          <w:tab w:val="left" w:pos="8478"/>
        </w:tabs>
        <w:spacing w:line="360" w:lineRule="auto"/>
        <w:rPr>
          <w:color w:val="000000"/>
          <w:lang w:bidi="ru-RU"/>
        </w:rPr>
      </w:pPr>
      <w:r w:rsidRPr="008B53CC">
        <w:rPr>
          <w:i/>
          <w:iCs/>
          <w:color w:val="000000"/>
          <w:lang w:bidi="ru-RU"/>
        </w:rPr>
        <w:t>-</w:t>
      </w:r>
      <w:r w:rsidR="00496BEF" w:rsidRPr="008B53CC">
        <w:rPr>
          <w:i/>
          <w:iCs/>
          <w:color w:val="000000"/>
          <w:lang w:bidi="ru-RU"/>
        </w:rPr>
        <w:t>открытости,</w:t>
      </w:r>
      <w:r w:rsidR="00C93A41">
        <w:rPr>
          <w:color w:val="000000"/>
          <w:lang w:bidi="ru-RU"/>
        </w:rPr>
        <w:t>прозрачности</w:t>
      </w:r>
      <w:r w:rsidR="00C93A41">
        <w:rPr>
          <w:color w:val="000000"/>
          <w:lang w:bidi="ru-RU"/>
        </w:rPr>
        <w:tab/>
        <w:t xml:space="preserve">процедур оценки </w:t>
      </w:r>
      <w:r w:rsidR="00496BEF" w:rsidRPr="008B53CC">
        <w:rPr>
          <w:color w:val="000000"/>
          <w:lang w:bidi="ru-RU"/>
        </w:rPr>
        <w:t>качества</w:t>
      </w:r>
      <w:r w:rsidR="00C93A41">
        <w:rPr>
          <w:color w:val="000000"/>
          <w:lang w:bidi="ru-RU"/>
        </w:rPr>
        <w:t xml:space="preserve"> </w:t>
      </w:r>
      <w:r w:rsidR="00496BEF" w:rsidRPr="008B53CC">
        <w:rPr>
          <w:i/>
          <w:iCs/>
          <w:color w:val="000000"/>
          <w:lang w:bidi="ru-RU"/>
        </w:rPr>
        <w:t xml:space="preserve">образования; </w:t>
      </w:r>
    </w:p>
    <w:p w:rsidR="00496BEF" w:rsidRPr="008B53CC" w:rsidRDefault="005F6A61" w:rsidP="008B53CC">
      <w:pPr>
        <w:widowControl w:val="0"/>
        <w:tabs>
          <w:tab w:val="left" w:pos="0"/>
        </w:tabs>
        <w:spacing w:line="360" w:lineRule="auto"/>
        <w:rPr>
          <w:color w:val="000000"/>
          <w:lang w:bidi="ru-RU"/>
        </w:rPr>
      </w:pPr>
      <w:r w:rsidRPr="008B53CC">
        <w:rPr>
          <w:i/>
          <w:iCs/>
          <w:color w:val="000000"/>
          <w:lang w:bidi="ru-RU"/>
        </w:rPr>
        <w:t>-</w:t>
      </w:r>
      <w:r w:rsidR="00496BEF" w:rsidRPr="008B53CC">
        <w:rPr>
          <w:i/>
          <w:iCs/>
          <w:color w:val="000000"/>
          <w:lang w:bidi="ru-RU"/>
        </w:rPr>
        <w:t>инструментальности и технологичности</w:t>
      </w:r>
      <w:r w:rsidR="00496BEF" w:rsidRPr="008B53CC">
        <w:rPr>
          <w:color w:val="000000"/>
          <w:lang w:bidi="ru-RU"/>
        </w:rPr>
        <w:t xml:space="preserve"> используемых показателей с учетом потребностей разных потребителей образовательных услуг, минимизации их количества;</w:t>
      </w:r>
    </w:p>
    <w:p w:rsidR="00496BEF" w:rsidRPr="008B53CC" w:rsidRDefault="005F6A61" w:rsidP="008B53CC">
      <w:pPr>
        <w:widowControl w:val="0"/>
        <w:tabs>
          <w:tab w:val="left" w:pos="0"/>
        </w:tabs>
        <w:spacing w:line="360" w:lineRule="auto"/>
        <w:rPr>
          <w:color w:val="000000"/>
          <w:lang w:bidi="ru-RU"/>
        </w:rPr>
      </w:pPr>
      <w:r w:rsidRPr="008B53CC">
        <w:rPr>
          <w:i/>
          <w:iCs/>
          <w:color w:val="000000"/>
          <w:lang w:bidi="ru-RU"/>
        </w:rPr>
        <w:t>-</w:t>
      </w:r>
      <w:r w:rsidR="00496BEF" w:rsidRPr="008B53CC">
        <w:rPr>
          <w:i/>
          <w:iCs/>
          <w:color w:val="000000"/>
          <w:lang w:bidi="ru-RU"/>
        </w:rPr>
        <w:t>учета индивидуальных особенностей</w:t>
      </w:r>
      <w:r w:rsidR="00496BEF" w:rsidRPr="008B53CC">
        <w:rPr>
          <w:color w:val="000000"/>
          <w:lang w:bidi="ru-RU"/>
        </w:rPr>
        <w:t xml:space="preserve"> развития отдельных учащихся при оценке результатов их обучения и воспитания;</w:t>
      </w:r>
    </w:p>
    <w:p w:rsidR="00496BEF" w:rsidRPr="008B53CC" w:rsidRDefault="005F6A61" w:rsidP="008B53CC">
      <w:pPr>
        <w:widowControl w:val="0"/>
        <w:tabs>
          <w:tab w:val="left" w:pos="0"/>
        </w:tabs>
        <w:spacing w:line="360" w:lineRule="auto"/>
        <w:rPr>
          <w:color w:val="000000"/>
          <w:lang w:bidi="ru-RU"/>
        </w:rPr>
      </w:pPr>
      <w:r w:rsidRPr="008B53CC">
        <w:rPr>
          <w:i/>
          <w:iCs/>
          <w:color w:val="000000"/>
          <w:lang w:bidi="ru-RU"/>
        </w:rPr>
        <w:t>-</w:t>
      </w:r>
      <w:r w:rsidR="00496BEF" w:rsidRPr="008B53CC">
        <w:rPr>
          <w:i/>
          <w:iCs/>
          <w:color w:val="000000"/>
          <w:lang w:bidi="ru-RU"/>
        </w:rPr>
        <w:t>доступности информации</w:t>
      </w:r>
      <w:r w:rsidR="00496BEF" w:rsidRPr="008B53CC">
        <w:rPr>
          <w:color w:val="000000"/>
          <w:lang w:bidi="ru-RU"/>
        </w:rPr>
        <w:t xml:space="preserve"> о состоянии и качестве образования для потребителей;</w:t>
      </w:r>
    </w:p>
    <w:p w:rsidR="00496BEF" w:rsidRPr="008B53CC" w:rsidRDefault="005F6A61" w:rsidP="008B53CC">
      <w:pPr>
        <w:widowControl w:val="0"/>
        <w:tabs>
          <w:tab w:val="left" w:pos="0"/>
        </w:tabs>
        <w:spacing w:line="360" w:lineRule="auto"/>
        <w:rPr>
          <w:color w:val="000000"/>
          <w:lang w:bidi="ru-RU"/>
        </w:rPr>
      </w:pPr>
      <w:r w:rsidRPr="008B53CC">
        <w:rPr>
          <w:i/>
          <w:iCs/>
          <w:color w:val="000000"/>
          <w:lang w:bidi="ru-RU"/>
        </w:rPr>
        <w:t>-</w:t>
      </w:r>
      <w:r w:rsidR="00496BEF" w:rsidRPr="008B53CC">
        <w:rPr>
          <w:i/>
          <w:iCs/>
          <w:color w:val="000000"/>
          <w:lang w:bidi="ru-RU"/>
        </w:rPr>
        <w:t>повышение потенциала внутренней оценки,</w:t>
      </w:r>
      <w:r w:rsidR="00496BEF" w:rsidRPr="008B53CC">
        <w:rPr>
          <w:color w:val="000000"/>
          <w:lang w:bidi="ru-RU"/>
        </w:rPr>
        <w:t xml:space="preserve"> самооценки, самоанализа каждого педагога.</w:t>
      </w:r>
    </w:p>
    <w:p w:rsidR="00496BEF" w:rsidRPr="008B53CC" w:rsidRDefault="00496BEF" w:rsidP="008B53CC">
      <w:pPr>
        <w:keepNext/>
        <w:keepLines/>
        <w:widowControl w:val="0"/>
        <w:tabs>
          <w:tab w:val="left" w:pos="1928"/>
        </w:tabs>
        <w:spacing w:line="360" w:lineRule="auto"/>
        <w:outlineLvl w:val="1"/>
        <w:rPr>
          <w:b/>
          <w:bCs/>
          <w:color w:val="000000"/>
          <w:lang w:bidi="ru-RU"/>
        </w:rPr>
      </w:pPr>
      <w:r w:rsidRPr="008B53CC">
        <w:rPr>
          <w:b/>
          <w:bCs/>
          <w:color w:val="000000"/>
          <w:lang w:bidi="ru-RU"/>
        </w:rPr>
        <w:t>Объекты внутренней системы оценки качества образования</w:t>
      </w:r>
    </w:p>
    <w:p w:rsidR="00496BEF" w:rsidRPr="008B53CC" w:rsidRDefault="00496BEF" w:rsidP="008B53CC">
      <w:pPr>
        <w:widowControl w:val="0"/>
        <w:tabs>
          <w:tab w:val="left" w:pos="1136"/>
          <w:tab w:val="left" w:pos="4416"/>
          <w:tab w:val="left" w:pos="7536"/>
          <w:tab w:val="left" w:pos="8478"/>
        </w:tabs>
        <w:spacing w:line="360" w:lineRule="auto"/>
        <w:rPr>
          <w:color w:val="000000"/>
          <w:lang w:bidi="ru-RU"/>
        </w:rPr>
      </w:pPr>
      <w:r w:rsidRPr="008B53CC">
        <w:rPr>
          <w:color w:val="000000"/>
          <w:u w:val="single"/>
          <w:lang w:bidi="ru-RU"/>
        </w:rPr>
        <w:t>Оценка качества образовательных результатов:</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анализ результатов ГИА 11-х классов, 9-х классов;</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 xml:space="preserve"> вводный контроль;</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промежуточная аттестация (четвертной, полугодовой, годовой);</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комплексные итоговые работы;</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проведение ежемесячных срезовых диагностических работ;</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анализ результатов адаптации обучающихся 1, 5 классов;</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диагностические работы, включающие независимую систему оценки качества образования;</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анализ количества участников предметных олимпиад;</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количественный анализ результатов творческой деятельности обучающихся  (участие в творческих конкурсах).</w:t>
      </w:r>
    </w:p>
    <w:p w:rsidR="00496BEF" w:rsidRPr="008B53CC" w:rsidRDefault="00496BEF" w:rsidP="008B53CC">
      <w:pPr>
        <w:widowControl w:val="0"/>
        <w:tabs>
          <w:tab w:val="left" w:pos="1136"/>
        </w:tabs>
        <w:spacing w:line="360" w:lineRule="auto"/>
        <w:rPr>
          <w:color w:val="000000"/>
          <w:lang w:bidi="ru-RU"/>
        </w:rPr>
      </w:pPr>
      <w:r w:rsidRPr="008B53CC">
        <w:rPr>
          <w:color w:val="000000"/>
          <w:u w:val="single"/>
          <w:lang w:bidi="ru-RU"/>
        </w:rPr>
        <w:t>Оценка качества организации  образовательного процесса</w:t>
      </w:r>
      <w:r w:rsidRPr="008B53CC">
        <w:rPr>
          <w:color w:val="000000"/>
          <w:lang w:bidi="ru-RU"/>
        </w:rPr>
        <w:t>:</w:t>
      </w:r>
    </w:p>
    <w:p w:rsidR="00496BEF" w:rsidRPr="008B53CC" w:rsidRDefault="00496BEF" w:rsidP="00023DCA">
      <w:pPr>
        <w:widowControl w:val="0"/>
        <w:numPr>
          <w:ilvl w:val="0"/>
          <w:numId w:val="34"/>
        </w:numPr>
        <w:tabs>
          <w:tab w:val="left" w:pos="1110"/>
        </w:tabs>
        <w:spacing w:line="360" w:lineRule="auto"/>
        <w:ind w:left="1140"/>
        <w:rPr>
          <w:color w:val="000000"/>
          <w:lang w:bidi="ru-RU"/>
        </w:rPr>
      </w:pPr>
      <w:r w:rsidRPr="008B53CC">
        <w:rPr>
          <w:color w:val="000000"/>
          <w:lang w:bidi="ru-RU"/>
        </w:rPr>
        <w:t>анализ УМК;</w:t>
      </w:r>
    </w:p>
    <w:p w:rsidR="00DB2E3E" w:rsidRPr="008B53CC" w:rsidRDefault="00496BEF" w:rsidP="00023DCA">
      <w:pPr>
        <w:widowControl w:val="0"/>
        <w:numPr>
          <w:ilvl w:val="0"/>
          <w:numId w:val="34"/>
        </w:numPr>
        <w:tabs>
          <w:tab w:val="left" w:pos="1110"/>
        </w:tabs>
        <w:spacing w:line="360" w:lineRule="auto"/>
        <w:ind w:left="1140"/>
        <w:rPr>
          <w:color w:val="000000"/>
          <w:lang w:bidi="ru-RU"/>
        </w:rPr>
      </w:pPr>
      <w:r w:rsidRPr="008B53CC">
        <w:rPr>
          <w:color w:val="000000"/>
          <w:lang w:bidi="ru-RU"/>
        </w:rPr>
        <w:t xml:space="preserve">анализ материально-технического обеспечения кабинетов в соответствии с требованиями минимальной оснащённости учебного процесса и оборудования учебных </w:t>
      </w:r>
      <w:r w:rsidRPr="008B53CC">
        <w:rPr>
          <w:color w:val="000000"/>
          <w:lang w:bidi="ru-RU"/>
        </w:rPr>
        <w:lastRenderedPageBreak/>
        <w:t>помещений.</w:t>
      </w:r>
    </w:p>
    <w:p w:rsidR="00496BEF" w:rsidRPr="008B53CC" w:rsidRDefault="00496BEF" w:rsidP="008B53CC">
      <w:pPr>
        <w:widowControl w:val="0"/>
        <w:tabs>
          <w:tab w:val="left" w:pos="1110"/>
        </w:tabs>
        <w:spacing w:line="360" w:lineRule="auto"/>
        <w:ind w:left="1140" w:hanging="1140"/>
        <w:rPr>
          <w:color w:val="000000"/>
          <w:lang w:bidi="ru-RU"/>
        </w:rPr>
      </w:pPr>
      <w:r w:rsidRPr="008B53CC">
        <w:rPr>
          <w:color w:val="000000"/>
          <w:u w:val="single"/>
          <w:lang w:bidi="ru-RU"/>
        </w:rPr>
        <w:t>Оценка качества воспитания:</w:t>
      </w:r>
    </w:p>
    <w:p w:rsidR="00496BEF" w:rsidRPr="008B53CC" w:rsidRDefault="00496BEF" w:rsidP="00023DCA">
      <w:pPr>
        <w:widowControl w:val="0"/>
        <w:numPr>
          <w:ilvl w:val="0"/>
          <w:numId w:val="33"/>
        </w:numPr>
        <w:spacing w:line="360" w:lineRule="auto"/>
        <w:ind w:left="426" w:firstLine="425"/>
        <w:rPr>
          <w:color w:val="000000"/>
          <w:lang w:bidi="ru-RU"/>
        </w:rPr>
      </w:pPr>
      <w:r w:rsidRPr="008B53CC">
        <w:rPr>
          <w:color w:val="000000"/>
          <w:lang w:bidi="ru-RU"/>
        </w:rPr>
        <w:t>анализ воспитательной работы;</w:t>
      </w:r>
    </w:p>
    <w:p w:rsidR="00496BEF" w:rsidRPr="008B53CC" w:rsidRDefault="00496BEF" w:rsidP="00023DCA">
      <w:pPr>
        <w:widowControl w:val="0"/>
        <w:numPr>
          <w:ilvl w:val="2"/>
          <w:numId w:val="32"/>
        </w:numPr>
        <w:spacing w:line="360" w:lineRule="auto"/>
        <w:ind w:left="1134" w:hanging="283"/>
        <w:rPr>
          <w:color w:val="000000"/>
          <w:lang w:bidi="ru-RU"/>
        </w:rPr>
      </w:pPr>
      <w:r w:rsidRPr="008B53CC">
        <w:rPr>
          <w:color w:val="000000"/>
          <w:lang w:bidi="ru-RU"/>
        </w:rPr>
        <w:t>организация ученического самоуправления и деятельности детских   общественных организаций;</w:t>
      </w:r>
    </w:p>
    <w:p w:rsidR="00496BEF" w:rsidRPr="008B53CC" w:rsidRDefault="00496BEF" w:rsidP="00023DCA">
      <w:pPr>
        <w:widowControl w:val="0"/>
        <w:numPr>
          <w:ilvl w:val="2"/>
          <w:numId w:val="32"/>
        </w:numPr>
        <w:spacing w:line="360" w:lineRule="auto"/>
        <w:ind w:left="1134" w:hanging="283"/>
        <w:rPr>
          <w:color w:val="000000"/>
          <w:lang w:bidi="ru-RU"/>
        </w:rPr>
      </w:pPr>
      <w:r w:rsidRPr="008B53CC">
        <w:rPr>
          <w:color w:val="000000"/>
          <w:lang w:bidi="ru-RU"/>
        </w:rPr>
        <w:t>организация дополнительного образования;</w:t>
      </w:r>
    </w:p>
    <w:p w:rsidR="00496BEF" w:rsidRPr="008B53CC" w:rsidRDefault="00496BEF" w:rsidP="00023DCA">
      <w:pPr>
        <w:widowControl w:val="0"/>
        <w:numPr>
          <w:ilvl w:val="2"/>
          <w:numId w:val="32"/>
        </w:numPr>
        <w:spacing w:line="360" w:lineRule="auto"/>
        <w:ind w:left="1134" w:hanging="283"/>
        <w:rPr>
          <w:color w:val="000000"/>
          <w:lang w:bidi="ru-RU"/>
        </w:rPr>
      </w:pPr>
      <w:r w:rsidRPr="008B53CC">
        <w:rPr>
          <w:color w:val="000000"/>
          <w:lang w:bidi="ru-RU"/>
        </w:rPr>
        <w:t>организация внеурочной деятельности обучающихся;</w:t>
      </w:r>
    </w:p>
    <w:p w:rsidR="00496BEF" w:rsidRPr="008B53CC" w:rsidRDefault="00496BEF" w:rsidP="00023DCA">
      <w:pPr>
        <w:widowControl w:val="0"/>
        <w:numPr>
          <w:ilvl w:val="2"/>
          <w:numId w:val="32"/>
        </w:numPr>
        <w:spacing w:line="360" w:lineRule="auto"/>
        <w:ind w:left="1134" w:hanging="283"/>
        <w:rPr>
          <w:color w:val="000000"/>
          <w:lang w:bidi="ru-RU"/>
        </w:rPr>
      </w:pPr>
      <w:r w:rsidRPr="008B53CC">
        <w:rPr>
          <w:color w:val="000000"/>
          <w:lang w:bidi="ru-RU"/>
        </w:rPr>
        <w:t>социально-психологическое обеспечение обучающихся «группы риска»;</w:t>
      </w:r>
    </w:p>
    <w:p w:rsidR="00496BEF" w:rsidRPr="008B53CC" w:rsidRDefault="00496BEF" w:rsidP="00023DCA">
      <w:pPr>
        <w:widowControl w:val="0"/>
        <w:numPr>
          <w:ilvl w:val="2"/>
          <w:numId w:val="32"/>
        </w:numPr>
        <w:spacing w:line="360" w:lineRule="auto"/>
        <w:ind w:left="1134" w:hanging="283"/>
        <w:rPr>
          <w:color w:val="000000"/>
          <w:lang w:bidi="ru-RU"/>
        </w:rPr>
      </w:pPr>
      <w:r w:rsidRPr="008B53CC">
        <w:rPr>
          <w:color w:val="000000"/>
          <w:lang w:bidi="ru-RU"/>
        </w:rPr>
        <w:t>взаимодействие ОО с родительской общественностью.</w:t>
      </w:r>
    </w:p>
    <w:p w:rsidR="00496BEF" w:rsidRPr="008B53CC" w:rsidRDefault="00496BEF" w:rsidP="008B53CC">
      <w:pPr>
        <w:widowControl w:val="0"/>
        <w:spacing w:line="360" w:lineRule="auto"/>
        <w:rPr>
          <w:color w:val="000000"/>
          <w:u w:val="single"/>
          <w:lang w:bidi="ru-RU"/>
        </w:rPr>
      </w:pPr>
      <w:r w:rsidRPr="008B53CC">
        <w:rPr>
          <w:color w:val="000000"/>
          <w:lang w:bidi="ru-RU"/>
        </w:rPr>
        <w:t xml:space="preserve"> </w:t>
      </w:r>
      <w:r w:rsidRPr="008B53CC">
        <w:rPr>
          <w:color w:val="000000"/>
          <w:u w:val="single"/>
          <w:lang w:bidi="ru-RU"/>
        </w:rPr>
        <w:t>Оценка профессиональной компетентности педагогов;</w:t>
      </w:r>
    </w:p>
    <w:p w:rsidR="00496BEF" w:rsidRPr="008B53CC" w:rsidRDefault="00496BEF" w:rsidP="00023DCA">
      <w:pPr>
        <w:widowControl w:val="0"/>
        <w:numPr>
          <w:ilvl w:val="0"/>
          <w:numId w:val="35"/>
        </w:numPr>
        <w:tabs>
          <w:tab w:val="left" w:pos="709"/>
        </w:tabs>
        <w:spacing w:line="360" w:lineRule="auto"/>
        <w:ind w:left="993" w:hanging="142"/>
        <w:rPr>
          <w:color w:val="000000"/>
          <w:lang w:bidi="ru-RU"/>
        </w:rPr>
      </w:pPr>
      <w:r w:rsidRPr="008B53CC">
        <w:rPr>
          <w:color w:val="000000"/>
          <w:lang w:bidi="ru-RU"/>
        </w:rPr>
        <w:t>уровень профессиональной компетентности (включая повышение квалификации и итоги аттестации);</w:t>
      </w:r>
    </w:p>
    <w:p w:rsidR="00496BEF" w:rsidRPr="008B53CC" w:rsidRDefault="00496BEF" w:rsidP="00023DCA">
      <w:pPr>
        <w:widowControl w:val="0"/>
        <w:numPr>
          <w:ilvl w:val="0"/>
          <w:numId w:val="35"/>
        </w:numPr>
        <w:tabs>
          <w:tab w:val="left" w:pos="709"/>
        </w:tabs>
        <w:spacing w:line="360" w:lineRule="auto"/>
        <w:ind w:left="993" w:hanging="142"/>
        <w:rPr>
          <w:color w:val="000000"/>
          <w:lang w:bidi="ru-RU"/>
        </w:rPr>
      </w:pPr>
      <w:r w:rsidRPr="008B53CC">
        <w:rPr>
          <w:color w:val="000000"/>
          <w:lang w:bidi="ru-RU"/>
        </w:rPr>
        <w:t>участие в конференциях, семинарах, вебинарах;</w:t>
      </w:r>
    </w:p>
    <w:p w:rsidR="00496BEF" w:rsidRPr="008B53CC" w:rsidRDefault="00496BEF" w:rsidP="00023DCA">
      <w:pPr>
        <w:widowControl w:val="0"/>
        <w:numPr>
          <w:ilvl w:val="0"/>
          <w:numId w:val="35"/>
        </w:numPr>
        <w:tabs>
          <w:tab w:val="left" w:pos="709"/>
        </w:tabs>
        <w:spacing w:line="360" w:lineRule="auto"/>
        <w:ind w:left="993" w:hanging="142"/>
        <w:rPr>
          <w:color w:val="000000"/>
          <w:lang w:bidi="ru-RU"/>
        </w:rPr>
      </w:pPr>
      <w:r w:rsidRPr="008B53CC">
        <w:rPr>
          <w:color w:val="000000"/>
          <w:lang w:bidi="ru-RU"/>
        </w:rPr>
        <w:t>анализ кадрового состава.</w:t>
      </w:r>
    </w:p>
    <w:p w:rsidR="00496BEF" w:rsidRPr="008B53CC" w:rsidRDefault="00496BEF" w:rsidP="008B53CC">
      <w:pPr>
        <w:widowControl w:val="0"/>
        <w:tabs>
          <w:tab w:val="left" w:pos="1498"/>
        </w:tabs>
        <w:spacing w:line="360" w:lineRule="auto"/>
        <w:rPr>
          <w:color w:val="000000"/>
          <w:u w:val="single"/>
          <w:lang w:bidi="ru-RU"/>
        </w:rPr>
      </w:pPr>
      <w:r w:rsidRPr="008B53CC">
        <w:rPr>
          <w:color w:val="000000"/>
          <w:lang w:bidi="ru-RU"/>
        </w:rPr>
        <w:t xml:space="preserve">  </w:t>
      </w:r>
      <w:r w:rsidRPr="008B53CC">
        <w:rPr>
          <w:color w:val="000000"/>
          <w:u w:val="single"/>
          <w:lang w:bidi="ru-RU"/>
        </w:rPr>
        <w:t>Оценка качества здоровьесберегающей деятельности:</w:t>
      </w:r>
    </w:p>
    <w:p w:rsidR="00496BEF" w:rsidRPr="008B53CC" w:rsidRDefault="00496BEF" w:rsidP="00023DCA">
      <w:pPr>
        <w:widowControl w:val="0"/>
        <w:numPr>
          <w:ilvl w:val="0"/>
          <w:numId w:val="36"/>
        </w:numPr>
        <w:tabs>
          <w:tab w:val="left" w:pos="1498"/>
        </w:tabs>
        <w:spacing w:line="360" w:lineRule="auto"/>
        <w:rPr>
          <w:color w:val="000000"/>
          <w:lang w:bidi="ru-RU"/>
        </w:rPr>
      </w:pPr>
      <w:r w:rsidRPr="008B53CC">
        <w:rPr>
          <w:color w:val="000000"/>
          <w:lang w:bidi="ru-RU"/>
        </w:rPr>
        <w:t>социологические исследования на предмет удовлетворённости обучающихся, родителей (законных представителей), педагогических работников ОО, комплексностью и системностью работы образовательной по сохранению и укреплению здоровья;</w:t>
      </w:r>
    </w:p>
    <w:p w:rsidR="00496BEF" w:rsidRPr="008B53CC" w:rsidRDefault="00496BEF" w:rsidP="00023DCA">
      <w:pPr>
        <w:widowControl w:val="0"/>
        <w:numPr>
          <w:ilvl w:val="0"/>
          <w:numId w:val="36"/>
        </w:numPr>
        <w:tabs>
          <w:tab w:val="left" w:pos="1498"/>
        </w:tabs>
        <w:spacing w:line="360" w:lineRule="auto"/>
        <w:rPr>
          <w:color w:val="000000"/>
          <w:lang w:bidi="ru-RU"/>
        </w:rPr>
      </w:pPr>
      <w:r w:rsidRPr="008B53CC">
        <w:rPr>
          <w:color w:val="000000"/>
          <w:lang w:bidi="ru-RU"/>
        </w:rPr>
        <w:t>санитарно-гигиенические и эстетические условия;</w:t>
      </w:r>
    </w:p>
    <w:p w:rsidR="00496BEF" w:rsidRPr="008B53CC" w:rsidRDefault="00496BEF" w:rsidP="00023DCA">
      <w:pPr>
        <w:widowControl w:val="0"/>
        <w:numPr>
          <w:ilvl w:val="0"/>
          <w:numId w:val="36"/>
        </w:numPr>
        <w:tabs>
          <w:tab w:val="left" w:pos="1498"/>
        </w:tabs>
        <w:spacing w:line="360" w:lineRule="auto"/>
        <w:rPr>
          <w:color w:val="000000"/>
          <w:lang w:bidi="ru-RU"/>
        </w:rPr>
      </w:pPr>
      <w:r w:rsidRPr="008B53CC">
        <w:rPr>
          <w:color w:val="000000"/>
          <w:lang w:bidi="ru-RU"/>
        </w:rPr>
        <w:t>анализ работы по обследованию показателей здоровья обучающихся на основе использования АПК «АРМИС».</w:t>
      </w:r>
    </w:p>
    <w:p w:rsidR="00496BEF" w:rsidRPr="008B53CC" w:rsidRDefault="005F6A61" w:rsidP="008B53CC">
      <w:pPr>
        <w:widowControl w:val="0"/>
        <w:tabs>
          <w:tab w:val="left" w:pos="1498"/>
        </w:tabs>
        <w:spacing w:line="360" w:lineRule="auto"/>
        <w:rPr>
          <w:color w:val="000000"/>
          <w:u w:val="single"/>
          <w:lang w:bidi="ru-RU"/>
        </w:rPr>
      </w:pPr>
      <w:r w:rsidRPr="008B53CC">
        <w:rPr>
          <w:color w:val="000000"/>
          <w:lang w:bidi="ru-RU"/>
        </w:rPr>
        <w:t xml:space="preserve">  </w:t>
      </w:r>
      <w:r w:rsidR="00496BEF" w:rsidRPr="008B53CC">
        <w:rPr>
          <w:color w:val="000000"/>
          <w:u w:val="single"/>
          <w:lang w:bidi="ru-RU"/>
        </w:rPr>
        <w:t>Оценка безопасного пребывания детей в ОО:</w:t>
      </w:r>
    </w:p>
    <w:p w:rsidR="00496BEF" w:rsidRPr="008B53CC" w:rsidRDefault="00496BEF" w:rsidP="00023DCA">
      <w:pPr>
        <w:widowControl w:val="0"/>
        <w:numPr>
          <w:ilvl w:val="0"/>
          <w:numId w:val="37"/>
        </w:numPr>
        <w:tabs>
          <w:tab w:val="left" w:pos="1498"/>
        </w:tabs>
        <w:spacing w:line="360" w:lineRule="auto"/>
        <w:rPr>
          <w:color w:val="000000"/>
          <w:lang w:bidi="ru-RU"/>
        </w:rPr>
      </w:pPr>
      <w:r w:rsidRPr="008B53CC">
        <w:rPr>
          <w:color w:val="000000"/>
          <w:lang w:bidi="ru-RU"/>
        </w:rPr>
        <w:t>оценка условий состояния безопасности жизнедеятельности;</w:t>
      </w:r>
    </w:p>
    <w:p w:rsidR="00496BEF" w:rsidRPr="008B53CC" w:rsidRDefault="00496BEF" w:rsidP="00023DCA">
      <w:pPr>
        <w:widowControl w:val="0"/>
        <w:numPr>
          <w:ilvl w:val="0"/>
          <w:numId w:val="37"/>
        </w:numPr>
        <w:tabs>
          <w:tab w:val="left" w:pos="1498"/>
        </w:tabs>
        <w:spacing w:line="360" w:lineRule="auto"/>
        <w:rPr>
          <w:color w:val="000000"/>
          <w:lang w:bidi="ru-RU"/>
        </w:rPr>
      </w:pPr>
      <w:r w:rsidRPr="008B53CC">
        <w:rPr>
          <w:color w:val="000000"/>
          <w:lang w:bidi="ru-RU"/>
        </w:rPr>
        <w:t>оценка соответствия службы охраны труда и обеспечения безопасности.</w:t>
      </w:r>
    </w:p>
    <w:p w:rsidR="0072480E" w:rsidRPr="008B53CC" w:rsidRDefault="0072480E" w:rsidP="008B53CC">
      <w:pPr>
        <w:widowControl w:val="0"/>
        <w:tabs>
          <w:tab w:val="left" w:pos="1498"/>
        </w:tabs>
        <w:spacing w:line="360" w:lineRule="auto"/>
        <w:rPr>
          <w:color w:val="000000"/>
          <w:lang w:bidi="ru-RU"/>
        </w:rPr>
      </w:pPr>
    </w:p>
    <w:p w:rsidR="006E4B2A" w:rsidRPr="00C93A41" w:rsidRDefault="006E4B2A" w:rsidP="00C93A41">
      <w:pPr>
        <w:pStyle w:val="af5"/>
        <w:numPr>
          <w:ilvl w:val="1"/>
          <w:numId w:val="8"/>
        </w:numPr>
        <w:spacing w:line="360" w:lineRule="auto"/>
        <w:ind w:left="142" w:hanging="142"/>
        <w:rPr>
          <w:b/>
        </w:rPr>
      </w:pPr>
      <w:r w:rsidRPr="008B53CC">
        <w:rPr>
          <w:b/>
        </w:rPr>
        <w:t>Программа воспитания и социализации обучающихся</w:t>
      </w:r>
    </w:p>
    <w:p w:rsidR="005748F1" w:rsidRPr="008B53CC" w:rsidRDefault="005748F1" w:rsidP="00C93A41">
      <w:pPr>
        <w:autoSpaceDE w:val="0"/>
        <w:autoSpaceDN w:val="0"/>
        <w:adjustRightInd w:val="0"/>
        <w:spacing w:line="360" w:lineRule="auto"/>
      </w:pPr>
      <w:r w:rsidRPr="008B53CC">
        <w:rPr>
          <w:color w:val="000000"/>
        </w:rPr>
        <w:t xml:space="preserve">Программа воспитания и социализации </w:t>
      </w:r>
      <w:r w:rsidRPr="008B53CC">
        <w:rPr>
          <w:bCs/>
          <w:color w:val="000000"/>
        </w:rPr>
        <w:t>обучающихся  основного общего образования</w:t>
      </w:r>
      <w:r w:rsidRPr="008B53CC">
        <w:rPr>
          <w:b/>
          <w:bCs/>
          <w:color w:val="000000"/>
        </w:rPr>
        <w:t xml:space="preserve"> (далее – Программа)</w:t>
      </w:r>
      <w:r w:rsidRPr="008B53CC">
        <w:t xml:space="preserve"> разработана на основании требований следующих документов: </w:t>
      </w:r>
    </w:p>
    <w:p w:rsidR="005748F1" w:rsidRPr="008B53CC" w:rsidRDefault="005748F1" w:rsidP="008B53CC">
      <w:pPr>
        <w:spacing w:line="360" w:lineRule="auto"/>
      </w:pPr>
      <w:r w:rsidRPr="008B53CC">
        <w:t xml:space="preserve">- Конституция Российской Федерации; </w:t>
      </w:r>
    </w:p>
    <w:p w:rsidR="005748F1" w:rsidRPr="008B53CC" w:rsidRDefault="005748F1" w:rsidP="008B53CC">
      <w:pPr>
        <w:spacing w:line="360" w:lineRule="auto"/>
      </w:pPr>
      <w:r w:rsidRPr="008B53CC">
        <w:t xml:space="preserve">- Всеобщая декларация прав человека; </w:t>
      </w:r>
    </w:p>
    <w:p w:rsidR="005748F1" w:rsidRPr="008B53CC" w:rsidRDefault="005748F1" w:rsidP="008B53CC">
      <w:pPr>
        <w:spacing w:line="360" w:lineRule="auto"/>
      </w:pPr>
      <w:r w:rsidRPr="008B53CC">
        <w:t xml:space="preserve">- Конвенция о правах ребенка; </w:t>
      </w:r>
    </w:p>
    <w:p w:rsidR="005748F1" w:rsidRPr="008B53CC" w:rsidRDefault="005748F1" w:rsidP="008B53CC">
      <w:pPr>
        <w:spacing w:line="360" w:lineRule="auto"/>
      </w:pPr>
      <w:r w:rsidRPr="008B53CC">
        <w:t xml:space="preserve">- Послание Президента Российской Федерации Федеральному Собранию Российской Федерации от 12 декабря 2012 года; </w:t>
      </w:r>
    </w:p>
    <w:p w:rsidR="005748F1" w:rsidRPr="008B53CC" w:rsidRDefault="005748F1" w:rsidP="008B53CC">
      <w:pPr>
        <w:spacing w:line="360" w:lineRule="auto"/>
      </w:pPr>
      <w:r w:rsidRPr="008B53CC">
        <w:t xml:space="preserve">- Федеральный Закон от 29.12.2012 г. №273-ФЗ «Об образовании в Российской Федерации»; </w:t>
      </w:r>
    </w:p>
    <w:p w:rsidR="005748F1" w:rsidRPr="008B53CC" w:rsidRDefault="005748F1" w:rsidP="008B53CC">
      <w:pPr>
        <w:spacing w:line="360" w:lineRule="auto"/>
      </w:pPr>
      <w:r w:rsidRPr="008B53CC">
        <w:lastRenderedPageBreak/>
        <w:t xml:space="preserve">- Указ Президента Российской Федерации «О мерах по реализации государственной политики в области образования и науки» от 7 мая 2012 года № 599; </w:t>
      </w:r>
    </w:p>
    <w:p w:rsidR="005748F1" w:rsidRPr="008B53CC" w:rsidRDefault="005748F1" w:rsidP="008B53CC">
      <w:pPr>
        <w:spacing w:line="360" w:lineRule="auto"/>
      </w:pPr>
      <w:r w:rsidRPr="008B53CC">
        <w:t xml:space="preserve">- Указ Президента Российской Федерации «О национальной стратегии действий в интересах детей на 2012-2017 годы» от 1 июня 2012 года № 761; </w:t>
      </w:r>
    </w:p>
    <w:p w:rsidR="005748F1" w:rsidRPr="008B53CC" w:rsidRDefault="005748F1" w:rsidP="008B53CC">
      <w:pPr>
        <w:spacing w:line="360" w:lineRule="auto"/>
      </w:pPr>
      <w:r w:rsidRPr="008B53CC">
        <w:t xml:space="preserve">- Государственная программа Российской Федерации «Развитие образования», утвержденная распоряжением Правительства Российской Федерации от 22 ноября </w:t>
      </w:r>
      <w:smartTag w:uri="urn:schemas-microsoft-com:office:smarttags" w:element="metricconverter">
        <w:smartTagPr>
          <w:attr w:name="ProductID" w:val="2012 г"/>
        </w:smartTagPr>
        <w:r w:rsidRPr="008B53CC">
          <w:t>2012 г</w:t>
        </w:r>
      </w:smartTag>
      <w:r w:rsidRPr="008B53CC">
        <w:t xml:space="preserve">. № 2148-р; </w:t>
      </w:r>
    </w:p>
    <w:p w:rsidR="005748F1" w:rsidRPr="008B53CC" w:rsidRDefault="005748F1" w:rsidP="008B53CC">
      <w:pPr>
        <w:spacing w:line="360" w:lineRule="auto"/>
      </w:pPr>
      <w:r w:rsidRPr="008B53CC">
        <w:t xml:space="preserve">- Концепция долгосрочного социально-экономического развития до 2020 года, раздел III «Образование» (одобрена Правительством РФ 1 октября 2008 года, протокол № 36). </w:t>
      </w:r>
    </w:p>
    <w:p w:rsidR="005748F1" w:rsidRPr="008B53CC" w:rsidRDefault="005748F1" w:rsidP="008B53CC">
      <w:pPr>
        <w:spacing w:line="360" w:lineRule="auto"/>
      </w:pPr>
      <w:r w:rsidRPr="008B53CC">
        <w:t xml:space="preserve">   В настоящее время благодаря государственной политике в сфере образования наметились положительные тенденции, определяющие воспитание как приоритетную сферу, обеспечивающую человеческий ресурс социально-экономического развития страны. Разрабатываются законодательная база развития образования в стране и регионах, федеральные и региональные программы и проекты по воспитанию детей и молодежи. </w:t>
      </w:r>
    </w:p>
    <w:p w:rsidR="005748F1" w:rsidRPr="008B53CC" w:rsidRDefault="005748F1" w:rsidP="008B53CC">
      <w:pPr>
        <w:spacing w:line="360" w:lineRule="auto"/>
      </w:pPr>
      <w:r w:rsidRPr="008B53CC">
        <w:t xml:space="preserve">        За последние годы в образовательных организациях особенно усилилось внимание к разработке и реализации системы гражданского, патриотического и физического воспитания, к профилактике социального сиротства, к преодолению проявлений асоциального поведения обучающихся и молодежи, к защите прав детей. Основной акцент в воспитательной работе сделан на организацию социальной практики, профессиональную ориентацию, культурно-досуговую деятельность. </w:t>
      </w:r>
    </w:p>
    <w:p w:rsidR="005748F1" w:rsidRPr="008B53CC" w:rsidRDefault="005748F1" w:rsidP="008B53CC">
      <w:pPr>
        <w:spacing w:line="360" w:lineRule="auto"/>
      </w:pPr>
      <w:r w:rsidRPr="008B53CC">
        <w:t xml:space="preserve">        Согласно новому Закону об образовании и в соответствии с требованиями федеральных государственных образовательных стандартов общего образования воспитательная деятельность ОО рассматривается как компонента педагогического процесса, охватывает все составляющие образовательной системы ОО,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 Воспитательная программа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образование,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bookmarkStart w:id="5" w:name="bookmark342"/>
    </w:p>
    <w:p w:rsidR="005748F1" w:rsidRPr="008B53CC" w:rsidRDefault="005748F1" w:rsidP="008B53CC">
      <w:pPr>
        <w:spacing w:line="360" w:lineRule="auto"/>
        <w:rPr>
          <w:b/>
        </w:rPr>
      </w:pPr>
      <w:r w:rsidRPr="008B53CC">
        <w:rPr>
          <w:b/>
        </w:rPr>
        <w:t>Цель и задачи воспитания и социализации обучающихся</w:t>
      </w:r>
      <w:bookmarkEnd w:id="5"/>
    </w:p>
    <w:p w:rsidR="005748F1" w:rsidRPr="008B53CC" w:rsidRDefault="005748F1" w:rsidP="008B53CC">
      <w:pPr>
        <w:spacing w:line="360" w:lineRule="auto"/>
        <w:ind w:firstLine="708"/>
      </w:pPr>
      <w:r w:rsidRPr="008B53CC">
        <w:t>Цель -  создание образовательной среды, способствующей формированию: гражданской ответственности, духовности, культуры, инициативности, самостоятельности, толерантности, способности к успешной социализации обучающихся в обществе.</w:t>
      </w:r>
    </w:p>
    <w:p w:rsidR="005748F1" w:rsidRPr="008B53CC" w:rsidRDefault="005748F1" w:rsidP="008B53CC">
      <w:pPr>
        <w:spacing w:line="360" w:lineRule="auto"/>
        <w:ind w:firstLine="708"/>
      </w:pPr>
      <w:r w:rsidRPr="008B53CC">
        <w:lastRenderedPageBreak/>
        <w:t>Задачи:</w:t>
      </w:r>
    </w:p>
    <w:p w:rsidR="005748F1" w:rsidRPr="008B53CC" w:rsidRDefault="005748F1" w:rsidP="00023DCA">
      <w:pPr>
        <w:pStyle w:val="af5"/>
        <w:numPr>
          <w:ilvl w:val="0"/>
          <w:numId w:val="22"/>
        </w:numPr>
        <w:spacing w:line="360" w:lineRule="auto"/>
      </w:pPr>
      <w:r w:rsidRPr="008B53CC">
        <w:t>Формировать гражданскую и правовую направленность личности, активную жизненную позицию, воспитывать гордость за своё Отечество и ответственность за судьбу своей страны.</w:t>
      </w:r>
    </w:p>
    <w:p w:rsidR="005748F1" w:rsidRPr="008B53CC" w:rsidRDefault="005748F1" w:rsidP="00023DCA">
      <w:pPr>
        <w:pStyle w:val="af5"/>
        <w:numPr>
          <w:ilvl w:val="0"/>
          <w:numId w:val="22"/>
        </w:numPr>
        <w:spacing w:line="360" w:lineRule="auto"/>
      </w:pPr>
      <w:r w:rsidRPr="008B53CC">
        <w:t>Создавать условия для освоения обучающимися норм и правил общественного поведения.</w:t>
      </w:r>
    </w:p>
    <w:p w:rsidR="005748F1" w:rsidRPr="008B53CC" w:rsidRDefault="005748F1" w:rsidP="00023DCA">
      <w:pPr>
        <w:pStyle w:val="af5"/>
        <w:numPr>
          <w:ilvl w:val="0"/>
          <w:numId w:val="22"/>
        </w:numPr>
        <w:spacing w:line="360" w:lineRule="auto"/>
      </w:pPr>
      <w:r w:rsidRPr="008B53CC">
        <w:t>Обеспечение усвоения обучающимися нравственных ценностей.</w:t>
      </w:r>
    </w:p>
    <w:p w:rsidR="005748F1" w:rsidRPr="008B53CC" w:rsidRDefault="005748F1" w:rsidP="00023DCA">
      <w:pPr>
        <w:pStyle w:val="af5"/>
        <w:numPr>
          <w:ilvl w:val="0"/>
          <w:numId w:val="22"/>
        </w:numPr>
        <w:spacing w:line="360" w:lineRule="auto"/>
      </w:pPr>
      <w:r w:rsidRPr="008B53CC">
        <w:t>Приобретение начального опыта нравственной, общественно значимой деятельности.</w:t>
      </w:r>
    </w:p>
    <w:p w:rsidR="005748F1" w:rsidRPr="008B53CC" w:rsidRDefault="005748F1" w:rsidP="00023DCA">
      <w:pPr>
        <w:pStyle w:val="af5"/>
        <w:numPr>
          <w:ilvl w:val="0"/>
          <w:numId w:val="22"/>
        </w:numPr>
        <w:spacing w:line="360" w:lineRule="auto"/>
      </w:pPr>
      <w:r w:rsidRPr="008B53CC">
        <w:t>Формировать готовность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5748F1" w:rsidRPr="008B53CC" w:rsidRDefault="005748F1" w:rsidP="00023DCA">
      <w:pPr>
        <w:pStyle w:val="af5"/>
        <w:numPr>
          <w:ilvl w:val="0"/>
          <w:numId w:val="22"/>
        </w:numPr>
        <w:spacing w:line="360" w:lineRule="auto"/>
      </w:pPr>
      <w:r w:rsidRPr="008B53CC">
        <w:t xml:space="preserve">Создавать условия для проявления обучающимися нравственных знаний, умений и совершения нравственно оправданных поступков. </w:t>
      </w:r>
    </w:p>
    <w:p w:rsidR="005748F1" w:rsidRPr="008B53CC" w:rsidRDefault="005748F1" w:rsidP="00023DCA">
      <w:pPr>
        <w:pStyle w:val="af5"/>
        <w:numPr>
          <w:ilvl w:val="0"/>
          <w:numId w:val="22"/>
        </w:numPr>
        <w:spacing w:line="360" w:lineRule="auto"/>
      </w:pPr>
      <w:r w:rsidRPr="008B53CC">
        <w:t>Создавать условия для становления, развития и совершенствования интеллектуальных возможностей обучающихся средствами воспитательной работы.</w:t>
      </w:r>
    </w:p>
    <w:p w:rsidR="005748F1" w:rsidRPr="008B53CC" w:rsidRDefault="005748F1" w:rsidP="00023DCA">
      <w:pPr>
        <w:pStyle w:val="af5"/>
        <w:numPr>
          <w:ilvl w:val="0"/>
          <w:numId w:val="22"/>
        </w:numPr>
        <w:spacing w:line="360" w:lineRule="auto"/>
      </w:pPr>
      <w:r w:rsidRPr="008B53CC">
        <w:t>Формировать у обучающихся  всех возрастов понимания значимости здоровья для собственного самоутверждения.</w:t>
      </w:r>
    </w:p>
    <w:p w:rsidR="005748F1" w:rsidRPr="008B53CC" w:rsidRDefault="005748F1" w:rsidP="00023DCA">
      <w:pPr>
        <w:pStyle w:val="af5"/>
        <w:numPr>
          <w:ilvl w:val="0"/>
          <w:numId w:val="22"/>
        </w:numPr>
        <w:spacing w:line="360" w:lineRule="auto"/>
      </w:pPr>
      <w:r w:rsidRPr="008B53CC">
        <w:t>Создавать условия для позитивного общения обучающихся в ОО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5748F1" w:rsidRPr="008B53CC" w:rsidRDefault="005748F1" w:rsidP="00023DCA">
      <w:pPr>
        <w:pStyle w:val="af5"/>
        <w:numPr>
          <w:ilvl w:val="0"/>
          <w:numId w:val="22"/>
        </w:numPr>
        <w:spacing w:line="360" w:lineRule="auto"/>
      </w:pPr>
      <w:r w:rsidRPr="008B53CC">
        <w:t xml:space="preserve">Создавать систему целенаправленной воспитательной работы с родителями (законными представителями) для активного и полезного взаимодействия </w:t>
      </w:r>
      <w:r w:rsidR="006B5928" w:rsidRPr="008B53CC">
        <w:t>ОО</w:t>
      </w:r>
      <w:r w:rsidRPr="008B53CC">
        <w:t xml:space="preserve"> и семьи.</w:t>
      </w:r>
    </w:p>
    <w:p w:rsidR="005748F1" w:rsidRPr="008B53CC" w:rsidRDefault="005748F1" w:rsidP="00023DCA">
      <w:pPr>
        <w:pStyle w:val="af5"/>
        <w:numPr>
          <w:ilvl w:val="0"/>
          <w:numId w:val="22"/>
        </w:numPr>
        <w:spacing w:line="360" w:lineRule="auto"/>
      </w:pPr>
      <w:r w:rsidRPr="008B53CC">
        <w:t>Создавать условия для обучающихся для активного взаимодействия с социумом.</w:t>
      </w:r>
    </w:p>
    <w:p w:rsidR="005748F1" w:rsidRPr="008B53CC" w:rsidRDefault="005748F1" w:rsidP="008B53CC">
      <w:pPr>
        <w:spacing w:line="360" w:lineRule="auto"/>
      </w:pPr>
      <w:r w:rsidRPr="008B53CC">
        <w:rPr>
          <w:b/>
        </w:rPr>
        <w:t>В области формирования личностной культуры</w:t>
      </w:r>
      <w:r w:rsidRPr="008B53CC">
        <w:t xml:space="preserve">: </w:t>
      </w:r>
    </w:p>
    <w:p w:rsidR="005748F1" w:rsidRPr="008B53CC" w:rsidRDefault="005748F1" w:rsidP="008B53CC">
      <w:pPr>
        <w:spacing w:line="360" w:lineRule="auto"/>
      </w:pPr>
      <w:r w:rsidRPr="008B53CC">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w:t>
      </w:r>
    </w:p>
    <w:p w:rsidR="005748F1" w:rsidRPr="008B53CC" w:rsidRDefault="005748F1" w:rsidP="008B53CC">
      <w:pPr>
        <w:spacing w:line="360" w:lineRule="auto"/>
      </w:pPr>
      <w:r w:rsidRPr="008B53CC">
        <w:t xml:space="preserve"> -  укрепление нравственности, основанной на свободе воли и духовных отечественных традициях; </w:t>
      </w:r>
    </w:p>
    <w:p w:rsidR="005748F1" w:rsidRPr="008B53CC" w:rsidRDefault="005748F1" w:rsidP="008B53CC">
      <w:pPr>
        <w:spacing w:line="360" w:lineRule="auto"/>
      </w:pPr>
      <w:r w:rsidRPr="008B53CC">
        <w:t>- формирование основ нравственного самосознания личности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748F1" w:rsidRPr="008B53CC" w:rsidRDefault="005748F1" w:rsidP="008B53CC">
      <w:pPr>
        <w:spacing w:line="360" w:lineRule="auto"/>
      </w:pPr>
      <w:r w:rsidRPr="008B53CC">
        <w:t>- формирование нравственного смысла учения, социально ориентированной и общественно полезной деятельности;</w:t>
      </w:r>
    </w:p>
    <w:p w:rsidR="005748F1" w:rsidRPr="008B53CC" w:rsidRDefault="005748F1" w:rsidP="008B53CC">
      <w:pPr>
        <w:spacing w:line="360" w:lineRule="auto"/>
      </w:pPr>
      <w:r w:rsidRPr="008B53CC">
        <w:lastRenderedPageBreak/>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должном и недопустимом;</w:t>
      </w:r>
    </w:p>
    <w:p w:rsidR="005748F1" w:rsidRPr="008B53CC" w:rsidRDefault="005748F1" w:rsidP="008B53CC">
      <w:pPr>
        <w:spacing w:line="360" w:lineRule="auto"/>
      </w:pPr>
      <w:r w:rsidRPr="008B53CC">
        <w:t>- усвоение обучающимися базовых национальных ценностей, духовных трад</w:t>
      </w:r>
      <w:r w:rsidR="00982561">
        <w:t>иций народов</w:t>
      </w:r>
      <w:r w:rsidRPr="008B53CC">
        <w:t>;</w:t>
      </w:r>
    </w:p>
    <w:p w:rsidR="005748F1" w:rsidRPr="008B53CC" w:rsidRDefault="005748F1" w:rsidP="008B53CC">
      <w:pPr>
        <w:spacing w:line="360" w:lineRule="auto"/>
      </w:pPr>
      <w:r w:rsidRPr="008B53CC">
        <w:t>- укрепление у подростка позитивной нравственной самооценки, самоуважения и жизненного оптимизма;</w:t>
      </w:r>
    </w:p>
    <w:p w:rsidR="005748F1" w:rsidRPr="008B53CC" w:rsidRDefault="005748F1" w:rsidP="008B53CC">
      <w:pPr>
        <w:spacing w:line="360" w:lineRule="auto"/>
      </w:pPr>
      <w:r w:rsidRPr="008B53CC">
        <w:t>- развитие эстетических потребностей, ценностей и чувств;</w:t>
      </w:r>
    </w:p>
    <w:p w:rsidR="005748F1" w:rsidRPr="008B53CC" w:rsidRDefault="005748F1" w:rsidP="008B53CC">
      <w:pPr>
        <w:spacing w:line="360" w:lineRule="auto"/>
      </w:pPr>
      <w:r w:rsidRPr="008B53CC">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748F1" w:rsidRPr="008B53CC" w:rsidRDefault="005748F1" w:rsidP="008B53CC">
      <w:pPr>
        <w:spacing w:line="360" w:lineRule="auto"/>
      </w:pPr>
      <w:r w:rsidRPr="008B53CC">
        <w:t>- развитие трудолюбия, способности к преодолению трудностей, целеустремлённости и настойчивости в достижении результата;</w:t>
      </w:r>
    </w:p>
    <w:p w:rsidR="005748F1" w:rsidRPr="008B53CC" w:rsidRDefault="005748F1" w:rsidP="008B53CC">
      <w:pPr>
        <w:spacing w:line="360" w:lineRule="auto"/>
      </w:pPr>
      <w:r w:rsidRPr="008B53CC">
        <w:t xml:space="preserve">        -  формирование творческого отношения к учёбе, труду, социальной деятельности на основе нравственных ценностей и моральных норм;</w:t>
      </w:r>
    </w:p>
    <w:p w:rsidR="005748F1" w:rsidRPr="008B53CC" w:rsidRDefault="005748F1" w:rsidP="008B53CC">
      <w:pPr>
        <w:spacing w:line="360" w:lineRule="auto"/>
      </w:pPr>
      <w:r w:rsidRPr="008B53CC">
        <w:t xml:space="preserve">        - формирование у подростка профессиональных намерений и интересов, осознание значения будущего профессионального выбора;</w:t>
      </w:r>
    </w:p>
    <w:p w:rsidR="005748F1" w:rsidRPr="008B53CC" w:rsidRDefault="005748F1" w:rsidP="008B53CC">
      <w:pPr>
        <w:spacing w:line="360" w:lineRule="auto"/>
      </w:pPr>
      <w:r w:rsidRPr="008B53CC">
        <w:t>- осознание обучающимся ценности человеческой жизни, формирование умения противостоять  действиям и влияниям, представляющим угрозу для жизни, физического и нравственного здоровья, духовной безопасности личности;</w:t>
      </w:r>
    </w:p>
    <w:p w:rsidR="005748F1" w:rsidRPr="008B53CC" w:rsidRDefault="005748F1" w:rsidP="008B53CC">
      <w:pPr>
        <w:spacing w:line="360" w:lineRule="auto"/>
      </w:pPr>
      <w:r w:rsidRPr="008B53CC">
        <w:t>-  формирование экологической культуры, культуры здорового и безопасного образа жизни.</w:t>
      </w:r>
    </w:p>
    <w:p w:rsidR="005748F1" w:rsidRPr="008B53CC" w:rsidRDefault="005748F1" w:rsidP="008B53CC">
      <w:pPr>
        <w:spacing w:line="360" w:lineRule="auto"/>
      </w:pPr>
      <w:bookmarkStart w:id="6" w:name="bookmark343"/>
      <w:r w:rsidRPr="008B53CC">
        <w:rPr>
          <w:b/>
        </w:rPr>
        <w:t>В области формирования социальной культуры</w:t>
      </w:r>
      <w:r w:rsidRPr="008B53CC">
        <w:t>:</w:t>
      </w:r>
      <w:bookmarkEnd w:id="6"/>
    </w:p>
    <w:p w:rsidR="005748F1" w:rsidRPr="008B53CC" w:rsidRDefault="005748F1" w:rsidP="008B53CC">
      <w:pPr>
        <w:spacing w:line="360" w:lineRule="auto"/>
      </w:pPr>
      <w:r w:rsidRPr="008B53CC">
        <w:t>- укрепление веры в Россию, чувства личной ответственности за Отечество, заботы о процветании своей страны;</w:t>
      </w:r>
    </w:p>
    <w:p w:rsidR="005748F1" w:rsidRPr="008B53CC" w:rsidRDefault="005748F1" w:rsidP="008B53CC">
      <w:pPr>
        <w:spacing w:line="360" w:lineRule="auto"/>
      </w:pPr>
      <w:r w:rsidRPr="008B53CC">
        <w:t>- развитие патриотизма и гражданской солидарности;</w:t>
      </w:r>
    </w:p>
    <w:p w:rsidR="005748F1" w:rsidRPr="008B53CC" w:rsidRDefault="005748F1" w:rsidP="008B53CC">
      <w:pPr>
        <w:spacing w:line="360" w:lineRule="auto"/>
      </w:pPr>
      <w:r w:rsidRPr="008B53CC">
        <w:t>- развитие навыков и умений организации и осуществления сотрудничества с педагогами, сверстниками, родителями, в решении личностно и социально значимых проблем на основе знаний, полученных в процессе образования;</w:t>
      </w:r>
    </w:p>
    <w:p w:rsidR="005748F1" w:rsidRPr="008B53CC" w:rsidRDefault="005748F1" w:rsidP="008B53CC">
      <w:pPr>
        <w:spacing w:line="360" w:lineRule="auto"/>
      </w:pPr>
      <w:r w:rsidRPr="008B53CC">
        <w:t>- формирование у подростков первичных навыков успешной социализации, представлений об общественных приоритетах и ценностях, через практику общественных отношений с представителями различных социальных групп;</w:t>
      </w:r>
    </w:p>
    <w:p w:rsidR="005748F1" w:rsidRPr="008B53CC" w:rsidRDefault="005748F1" w:rsidP="008B53CC">
      <w:pPr>
        <w:spacing w:line="360" w:lineRule="auto"/>
      </w:pPr>
      <w:r w:rsidRPr="008B53CC">
        <w:t>- формирование у подростков социальных компетенций, необходимых для конструктивного, успешного и ответственного поведения в обществе;</w:t>
      </w:r>
    </w:p>
    <w:p w:rsidR="005748F1" w:rsidRPr="008B53CC" w:rsidRDefault="005748F1" w:rsidP="008B53CC">
      <w:pPr>
        <w:spacing w:line="360" w:lineRule="auto"/>
      </w:pPr>
      <w:r w:rsidRPr="008B53CC">
        <w:t>- укрепление доверия к другим людям, институтам гражданского общества, государству;</w:t>
      </w:r>
    </w:p>
    <w:p w:rsidR="005748F1" w:rsidRPr="008B53CC" w:rsidRDefault="005748F1" w:rsidP="008B53CC">
      <w:pPr>
        <w:spacing w:line="360" w:lineRule="auto"/>
      </w:pPr>
      <w:r w:rsidRPr="008B53CC">
        <w:t>- развитие доброжелательности и эмоциональной отзывчивости, понимания и сопереживания другим людям, приобретение опыта оказания помощи;</w:t>
      </w:r>
    </w:p>
    <w:p w:rsidR="005748F1" w:rsidRPr="008B53CC" w:rsidRDefault="005748F1" w:rsidP="008B53CC">
      <w:pPr>
        <w:spacing w:line="360" w:lineRule="auto"/>
      </w:pPr>
      <w:r w:rsidRPr="008B53CC">
        <w:t>- усвоение гуманистических и демократических ценностных ориентаций;</w:t>
      </w:r>
    </w:p>
    <w:p w:rsidR="005748F1" w:rsidRPr="008B53CC" w:rsidRDefault="005748F1" w:rsidP="008B53CC">
      <w:pPr>
        <w:spacing w:line="360" w:lineRule="auto"/>
      </w:pPr>
      <w:r w:rsidRPr="008B53CC">
        <w:lastRenderedPageBreak/>
        <w:t>- формирование осознанного и уважительного отношения к традиционным религиям и религиозным организациям России,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5748F1" w:rsidRPr="008B53CC" w:rsidRDefault="005748F1" w:rsidP="008B53CC">
      <w:pPr>
        <w:spacing w:line="360" w:lineRule="auto"/>
      </w:pPr>
      <w:r w:rsidRPr="008B53CC">
        <w:t>- формирование культуры межэтнического общения, уважения к культурным, религиозным традициям, представителей народов России.</w:t>
      </w:r>
    </w:p>
    <w:p w:rsidR="005748F1" w:rsidRPr="008B53CC" w:rsidRDefault="005748F1" w:rsidP="008B53CC">
      <w:pPr>
        <w:spacing w:line="360" w:lineRule="auto"/>
      </w:pPr>
      <w:bookmarkStart w:id="7" w:name="bookmark344"/>
      <w:r w:rsidRPr="008B53CC">
        <w:rPr>
          <w:b/>
        </w:rPr>
        <w:t>В области формирования семейной культуры</w:t>
      </w:r>
      <w:r w:rsidRPr="008B53CC">
        <w:t>:</w:t>
      </w:r>
      <w:bookmarkEnd w:id="7"/>
    </w:p>
    <w:p w:rsidR="005748F1" w:rsidRPr="008B53CC" w:rsidRDefault="005748F1" w:rsidP="008B53CC">
      <w:pPr>
        <w:spacing w:line="360" w:lineRule="auto"/>
      </w:pPr>
      <w:r w:rsidRPr="008B53CC">
        <w:t>- укрепление отношения к семье как основе российского общества;</w:t>
      </w:r>
    </w:p>
    <w:p w:rsidR="005748F1" w:rsidRPr="008B53CC" w:rsidRDefault="005748F1" w:rsidP="008B53CC">
      <w:pPr>
        <w:spacing w:line="360" w:lineRule="auto"/>
      </w:pPr>
      <w:r w:rsidRPr="008B53CC">
        <w:t>- формирование представлений о значении семьи для устойчивого и успешного развития человека;</w:t>
      </w:r>
    </w:p>
    <w:p w:rsidR="005748F1" w:rsidRPr="008B53CC" w:rsidRDefault="005748F1" w:rsidP="008B53CC">
      <w:pPr>
        <w:spacing w:line="360" w:lineRule="auto"/>
      </w:pPr>
      <w:r w:rsidRPr="008B53CC">
        <w:t>- укрепление у обучающихся уважительного отношения к родителям, осознанного, отношения к другим;</w:t>
      </w:r>
    </w:p>
    <w:p w:rsidR="005748F1" w:rsidRPr="008B53CC" w:rsidRDefault="005748F1" w:rsidP="008B53CC">
      <w:pPr>
        <w:spacing w:line="360" w:lineRule="auto"/>
      </w:pPr>
      <w:r w:rsidRPr="008B53CC">
        <w:t>-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w:t>
      </w:r>
    </w:p>
    <w:p w:rsidR="005748F1" w:rsidRPr="008B53CC" w:rsidRDefault="005748F1" w:rsidP="008B53CC">
      <w:pPr>
        <w:spacing w:line="360" w:lineRule="auto"/>
      </w:pPr>
      <w:r w:rsidRPr="008B53CC">
        <w:t>- знание традиций своей семьи, культурно-исторических и этнических традиций семей своего народа, других народов России.</w:t>
      </w:r>
    </w:p>
    <w:p w:rsidR="005748F1" w:rsidRPr="008B53CC" w:rsidRDefault="005748F1" w:rsidP="008B53CC">
      <w:pPr>
        <w:spacing w:line="360" w:lineRule="auto"/>
      </w:pPr>
      <w:bookmarkStart w:id="8" w:name="bookmark345"/>
      <w:r w:rsidRPr="008B53CC">
        <w:t>Основные направления и ценностные</w:t>
      </w:r>
      <w:bookmarkStart w:id="9" w:name="bookmark346"/>
      <w:bookmarkEnd w:id="8"/>
      <w:r w:rsidRPr="008B53CC">
        <w:t xml:space="preserve"> основы воспитания и социализации</w:t>
      </w:r>
      <w:bookmarkStart w:id="10" w:name="bookmark347"/>
      <w:bookmarkEnd w:id="9"/>
      <w:r w:rsidRPr="008B53CC">
        <w:t xml:space="preserve"> обучающихся</w:t>
      </w:r>
      <w:bookmarkEnd w:id="10"/>
      <w:r w:rsidRPr="008B53CC">
        <w:t>:</w:t>
      </w:r>
    </w:p>
    <w:p w:rsidR="005748F1" w:rsidRPr="008B53CC" w:rsidRDefault="005748F1" w:rsidP="008B53CC">
      <w:pPr>
        <w:spacing w:line="360" w:lineRule="auto"/>
      </w:pPr>
      <w:r w:rsidRPr="008B53CC">
        <w:t>-  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свобода личная и национальная, доверие к людям, институтам государства и гражданского общества, социальная солидарность, многообразие и уважение культур и народов);</w:t>
      </w:r>
    </w:p>
    <w:p w:rsidR="005748F1" w:rsidRPr="008B53CC" w:rsidRDefault="005748F1" w:rsidP="008B53CC">
      <w:pPr>
        <w:spacing w:line="360" w:lineRule="auto"/>
      </w:pPr>
      <w:r w:rsidRPr="008B53CC">
        <w:t xml:space="preserve">       -  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ответственность, служение Отечеству, ответственность за настоящее и будущее своей страны);</w:t>
      </w:r>
    </w:p>
    <w:p w:rsidR="005748F1" w:rsidRPr="008B53CC" w:rsidRDefault="005748F1" w:rsidP="008B53CC">
      <w:pPr>
        <w:spacing w:line="360" w:lineRule="auto"/>
      </w:pPr>
      <w:r w:rsidRPr="008B53CC">
        <w:t>- 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свобода совести и вероисповедания; толерантность, представление о светской этике, вере, духовности, религиозной жизни человека, духовно-нравственное развитие личности);</w:t>
      </w:r>
    </w:p>
    <w:p w:rsidR="005748F1" w:rsidRPr="008B53CC" w:rsidRDefault="005748F1" w:rsidP="008B53CC">
      <w:pPr>
        <w:spacing w:line="360" w:lineRule="auto"/>
      </w:pPr>
      <w:r w:rsidRPr="008B53CC">
        <w:t xml:space="preserve">        -  воспитание экологической культуры, культуры здорового и безопасного образа жизни (ценности: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w:t>
      </w:r>
    </w:p>
    <w:p w:rsidR="005748F1" w:rsidRPr="008B53CC" w:rsidRDefault="005748F1" w:rsidP="008B53CC">
      <w:pPr>
        <w:spacing w:line="360" w:lineRule="auto"/>
      </w:pPr>
      <w:r w:rsidRPr="008B53CC">
        <w:lastRenderedPageBreak/>
        <w:t>- 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
    <w:p w:rsidR="005748F1" w:rsidRPr="008B53CC" w:rsidRDefault="005748F1" w:rsidP="008B53CC">
      <w:pPr>
        <w:spacing w:line="360" w:lineRule="auto"/>
      </w:pPr>
      <w:r w:rsidRPr="008B53CC">
        <w:t>- 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rsidR="005748F1" w:rsidRPr="008B53CC" w:rsidRDefault="005748F1" w:rsidP="008B53CC">
      <w:pPr>
        <w:spacing w:line="360" w:lineRule="auto"/>
      </w:pPr>
      <w:bookmarkStart w:id="11" w:name="bookmark349"/>
      <w:r w:rsidRPr="008B53CC">
        <w:t>Основное содержание воспитания</w:t>
      </w:r>
      <w:bookmarkStart w:id="12" w:name="bookmark350"/>
      <w:bookmarkEnd w:id="11"/>
      <w:r w:rsidRPr="008B53CC">
        <w:t xml:space="preserve"> и социализации обучающихся</w:t>
      </w:r>
      <w:bookmarkEnd w:id="12"/>
    </w:p>
    <w:p w:rsidR="005748F1" w:rsidRPr="008B53CC" w:rsidRDefault="005748F1" w:rsidP="008B53CC">
      <w:pPr>
        <w:spacing w:line="360" w:lineRule="auto"/>
        <w:ind w:firstLine="708"/>
      </w:pPr>
      <w:bookmarkStart w:id="13" w:name="bookmark351"/>
      <w:r w:rsidRPr="008B53CC">
        <w:rPr>
          <w:b/>
        </w:rPr>
        <w:t>Воспитание гражданственности, патриотизма</w:t>
      </w:r>
      <w:r w:rsidRPr="008B53CC">
        <w:t>, уважения к правам, свободам и обязанностям человека:</w:t>
      </w:r>
      <w:bookmarkEnd w:id="13"/>
    </w:p>
    <w:p w:rsidR="005748F1" w:rsidRPr="008B53CC" w:rsidRDefault="005748F1" w:rsidP="008B53CC">
      <w:pPr>
        <w:spacing w:line="360" w:lineRule="auto"/>
      </w:pPr>
      <w:r w:rsidRPr="008B53CC">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5748F1" w:rsidRPr="008B53CC" w:rsidRDefault="005748F1" w:rsidP="008B53CC">
      <w:pPr>
        <w:spacing w:line="360" w:lineRule="auto"/>
      </w:pPr>
      <w:r w:rsidRPr="008B53CC">
        <w:t>- системные представления об институтах гражданского общества, о возможностях участия граждан в общественном управлении;</w:t>
      </w:r>
    </w:p>
    <w:p w:rsidR="005748F1" w:rsidRPr="008B53CC" w:rsidRDefault="005748F1" w:rsidP="008B53CC">
      <w:pPr>
        <w:spacing w:line="360" w:lineRule="auto"/>
      </w:pPr>
      <w:r w:rsidRPr="008B53CC">
        <w:t>- понимание и одобрение правил поведения в обществе, уважение органов и лиц, охраняющих общественный порядок;</w:t>
      </w:r>
    </w:p>
    <w:p w:rsidR="005748F1" w:rsidRPr="008B53CC" w:rsidRDefault="005748F1" w:rsidP="008B53CC">
      <w:pPr>
        <w:spacing w:line="360" w:lineRule="auto"/>
      </w:pPr>
      <w:r w:rsidRPr="008B53CC">
        <w:t>- осознание конституционного долга и обязанностей гражданина своей Родины;</w:t>
      </w:r>
    </w:p>
    <w:p w:rsidR="005748F1" w:rsidRPr="008B53CC" w:rsidRDefault="005748F1" w:rsidP="008B53CC">
      <w:pPr>
        <w:spacing w:line="360" w:lineRule="auto"/>
      </w:pPr>
      <w:r w:rsidRPr="008B53CC">
        <w:t>- системные представления о народах России, знание национальных героев и важнейших событий Донского края и  отечественной истории;</w:t>
      </w:r>
    </w:p>
    <w:p w:rsidR="005748F1" w:rsidRPr="008B53CC" w:rsidRDefault="005748F1" w:rsidP="008B53CC">
      <w:pPr>
        <w:spacing w:line="360" w:lineRule="auto"/>
      </w:pPr>
      <w:r w:rsidRPr="008B53CC">
        <w:t>- негативное отношение к</w:t>
      </w:r>
      <w:r w:rsidR="006B5928" w:rsidRPr="008B53CC">
        <w:t xml:space="preserve"> нарушениям порядка в классе, ОО</w:t>
      </w:r>
      <w:r w:rsidRPr="008B53CC">
        <w:t>, общественных местах, к невыполнению человеком своих общественных обязанностей, к антиобщественным действиям, поступкам.</w:t>
      </w:r>
    </w:p>
    <w:p w:rsidR="005748F1" w:rsidRPr="008B53CC" w:rsidRDefault="005748F1" w:rsidP="008B53CC">
      <w:pPr>
        <w:spacing w:line="360" w:lineRule="auto"/>
        <w:ind w:firstLine="708"/>
      </w:pPr>
      <w:bookmarkStart w:id="14" w:name="bookmark352"/>
      <w:r w:rsidRPr="008B53CC">
        <w:rPr>
          <w:b/>
        </w:rPr>
        <w:t>Воспитание социальной ответственности и компетентности</w:t>
      </w:r>
      <w:r w:rsidRPr="008B53CC">
        <w:t>:</w:t>
      </w:r>
      <w:bookmarkEnd w:id="14"/>
    </w:p>
    <w:p w:rsidR="005748F1" w:rsidRPr="008B53CC" w:rsidRDefault="005748F1" w:rsidP="008B53CC">
      <w:pPr>
        <w:spacing w:line="360" w:lineRule="auto"/>
      </w:pPr>
      <w:r w:rsidRPr="008B53CC">
        <w:t>- знание гражданских прав и обязанностей;</w:t>
      </w:r>
    </w:p>
    <w:p w:rsidR="005748F1" w:rsidRPr="008B53CC" w:rsidRDefault="005748F1" w:rsidP="008B53CC">
      <w:pPr>
        <w:spacing w:line="360" w:lineRule="auto"/>
      </w:pPr>
      <w:r w:rsidRPr="008B53CC">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5748F1" w:rsidRPr="008B53CC" w:rsidRDefault="005748F1" w:rsidP="008B53CC">
      <w:pPr>
        <w:spacing w:line="360" w:lineRule="auto"/>
      </w:pPr>
      <w:r w:rsidRPr="008B53CC">
        <w:t>- приобретение опыта взаимодействия, совместной деятельности и общения со сверстниками,  взрослыми, с реальным социальным окружением в процессе решения личностных и общественно значимых проблем;</w:t>
      </w:r>
    </w:p>
    <w:p w:rsidR="005748F1" w:rsidRPr="008B53CC" w:rsidRDefault="005748F1" w:rsidP="008B53CC">
      <w:pPr>
        <w:spacing w:line="360" w:lineRule="auto"/>
      </w:pPr>
      <w:r w:rsidRPr="008B53CC">
        <w:t>- формирование собственного конструктивного стиля общественного поведения.</w:t>
      </w:r>
    </w:p>
    <w:p w:rsidR="005748F1" w:rsidRPr="008B53CC" w:rsidRDefault="005748F1" w:rsidP="008B53CC">
      <w:pPr>
        <w:spacing w:line="360" w:lineRule="auto"/>
        <w:rPr>
          <w:b/>
        </w:rPr>
      </w:pPr>
      <w:bookmarkStart w:id="15" w:name="bookmark353"/>
      <w:r w:rsidRPr="008B53CC">
        <w:rPr>
          <w:b/>
        </w:rPr>
        <w:t>Воспитание нравственных чувств, убеждений, этического сознания:</w:t>
      </w:r>
      <w:bookmarkEnd w:id="15"/>
    </w:p>
    <w:p w:rsidR="005748F1" w:rsidRPr="008B53CC" w:rsidRDefault="005748F1" w:rsidP="008B53CC">
      <w:pPr>
        <w:spacing w:line="360" w:lineRule="auto"/>
      </w:pPr>
      <w:r w:rsidRPr="008B53CC">
        <w:t>- сознательное принятие базовых национальных российских ценностей;</w:t>
      </w:r>
    </w:p>
    <w:p w:rsidR="005748F1" w:rsidRPr="008B53CC" w:rsidRDefault="005748F1" w:rsidP="008B53CC">
      <w:pPr>
        <w:spacing w:line="360" w:lineRule="auto"/>
      </w:pPr>
      <w:r w:rsidRPr="008B53CC">
        <w:lastRenderedPageBreak/>
        <w:t xml:space="preserve">- любовь к </w:t>
      </w:r>
      <w:r w:rsidR="006B5928" w:rsidRPr="008B53CC">
        <w:t>ОО</w:t>
      </w:r>
      <w:r w:rsidRPr="008B53CC">
        <w:t>, своему посёлку,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5748F1" w:rsidRPr="008B53CC" w:rsidRDefault="005748F1" w:rsidP="008B53CC">
      <w:pPr>
        <w:spacing w:line="360" w:lineRule="auto"/>
      </w:pPr>
      <w:r w:rsidRPr="008B53CC">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5748F1" w:rsidRPr="008B53CC" w:rsidRDefault="005748F1" w:rsidP="008B53CC">
      <w:pPr>
        <w:spacing w:line="360" w:lineRule="auto"/>
      </w:pPr>
      <w:r w:rsidRPr="008B53CC">
        <w:t>- понимание нравственной сущности правил культуры поведения, общения и речи, умение выполнять их независимо от внешнего контроля;</w:t>
      </w:r>
    </w:p>
    <w:p w:rsidR="005748F1" w:rsidRPr="008B53CC" w:rsidRDefault="005748F1" w:rsidP="008B53CC">
      <w:pPr>
        <w:spacing w:line="360" w:lineRule="auto"/>
      </w:pPr>
      <w:r w:rsidRPr="008B53CC">
        <w:t>- понимание значения нравственно-волевого усилия в выполнении учебных, учебно-трудовых и общественных обязанностей;</w:t>
      </w:r>
    </w:p>
    <w:p w:rsidR="005748F1" w:rsidRPr="008B53CC" w:rsidRDefault="005748F1" w:rsidP="008B53CC">
      <w:pPr>
        <w:spacing w:line="360" w:lineRule="auto"/>
      </w:pPr>
      <w:r w:rsidRPr="008B53CC">
        <w:t>- умение осуществлять нравственный выбор намерений, действий и поступков,       понимание и сознательное принятие нравственных норм взаимоотношений в семье;</w:t>
      </w:r>
    </w:p>
    <w:p w:rsidR="005748F1" w:rsidRPr="008B53CC" w:rsidRDefault="005748F1" w:rsidP="008B53CC">
      <w:pPr>
        <w:spacing w:line="360" w:lineRule="auto"/>
      </w:pPr>
      <w:r w:rsidRPr="008B53CC">
        <w:t>- отрицательное отношение к аморальным поступкам, равнодушия, лицемерия, грубости, оскорбительным словам и действиям, нарушениям общественного порядка.</w:t>
      </w:r>
    </w:p>
    <w:p w:rsidR="005748F1" w:rsidRPr="008B53CC" w:rsidRDefault="005748F1" w:rsidP="008B53CC">
      <w:pPr>
        <w:spacing w:line="360" w:lineRule="auto"/>
        <w:rPr>
          <w:b/>
        </w:rPr>
      </w:pPr>
      <w:bookmarkStart w:id="16" w:name="bookmark354"/>
      <w:r w:rsidRPr="008B53CC">
        <w:rPr>
          <w:b/>
        </w:rPr>
        <w:t>Воспитание экологической культуры, культуры здорового и безопасного образа жизни:</w:t>
      </w:r>
      <w:bookmarkEnd w:id="16"/>
    </w:p>
    <w:p w:rsidR="005748F1" w:rsidRPr="008B53CC" w:rsidRDefault="005748F1" w:rsidP="008B53CC">
      <w:pPr>
        <w:spacing w:line="360" w:lineRule="auto"/>
      </w:pPr>
      <w:r w:rsidRPr="008B53CC">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5748F1" w:rsidRPr="008B53CC" w:rsidRDefault="005748F1" w:rsidP="008B53CC">
      <w:pPr>
        <w:spacing w:line="360" w:lineRule="auto"/>
      </w:pPr>
      <w:r w:rsidRPr="008B53CC">
        <w:t>- понимание взаимной связи здоровья, экологического качества окружающей среды и экологической культуры человека;</w:t>
      </w:r>
    </w:p>
    <w:p w:rsidR="005748F1" w:rsidRPr="008B53CC" w:rsidRDefault="005748F1" w:rsidP="008B53CC">
      <w:pPr>
        <w:spacing w:line="360" w:lineRule="auto"/>
      </w:pPr>
      <w:r w:rsidRPr="008B53CC">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5748F1" w:rsidRPr="008B53CC" w:rsidRDefault="005748F1" w:rsidP="008B53CC">
      <w:pPr>
        <w:spacing w:line="360" w:lineRule="auto"/>
      </w:pPr>
      <w:r w:rsidRPr="008B53CC">
        <w:t>- интерес к прогулкам на природе, подвижным играм, к спортивным соревнованиям, туристическим походам, занятиям в спортивных секциях, военизированным играм;</w:t>
      </w:r>
    </w:p>
    <w:p w:rsidR="005748F1" w:rsidRPr="008B53CC" w:rsidRDefault="005748F1" w:rsidP="008B53CC">
      <w:pPr>
        <w:spacing w:line="360" w:lineRule="auto"/>
      </w:pPr>
      <w:r w:rsidRPr="008B53CC">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5748F1" w:rsidRPr="008B53CC" w:rsidRDefault="005748F1" w:rsidP="008B53CC">
      <w:pPr>
        <w:spacing w:line="360" w:lineRule="auto"/>
      </w:pPr>
      <w:r w:rsidRPr="008B53CC">
        <w:t>- опыт самооценки личного вклада в ресурсосбережение, сохранение качества окружающей среды, экологическая безопасность;</w:t>
      </w:r>
    </w:p>
    <w:p w:rsidR="005748F1" w:rsidRPr="008B53CC" w:rsidRDefault="005748F1" w:rsidP="008B53CC">
      <w:pPr>
        <w:spacing w:line="360" w:lineRule="auto"/>
      </w:pPr>
      <w:r w:rsidRPr="008B53CC">
        <w:t>- знание основ законодательства в области защиты здоровья и экологического качества окружающей среды и выполнение его требований;</w:t>
      </w:r>
    </w:p>
    <w:p w:rsidR="005748F1" w:rsidRPr="008B53CC" w:rsidRDefault="005748F1" w:rsidP="008B53CC">
      <w:pPr>
        <w:spacing w:line="360" w:lineRule="auto"/>
      </w:pPr>
      <w:r w:rsidRPr="008B53CC">
        <w:t>-  овладение способами социального взаимодействия по вопросам улучшения экологического качества окружающей среды, экологического здоровьесберегающего просвещения населения;</w:t>
      </w:r>
    </w:p>
    <w:p w:rsidR="005748F1" w:rsidRPr="008B53CC" w:rsidRDefault="005748F1" w:rsidP="008B53CC">
      <w:pPr>
        <w:spacing w:line="360" w:lineRule="auto"/>
      </w:pPr>
      <w:r w:rsidRPr="008B53CC">
        <w:lastRenderedPageBreak/>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5748F1" w:rsidRPr="008B53CC" w:rsidRDefault="005748F1" w:rsidP="008B53CC">
      <w:pPr>
        <w:spacing w:line="360" w:lineRule="auto"/>
      </w:pPr>
      <w:r w:rsidRPr="008B53CC">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5748F1" w:rsidRPr="008B53CC" w:rsidRDefault="005748F1" w:rsidP="008B53CC">
      <w:pPr>
        <w:spacing w:line="360" w:lineRule="auto"/>
      </w:pPr>
      <w:r w:rsidRPr="008B53CC">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5748F1" w:rsidRPr="008B53CC" w:rsidRDefault="005748F1" w:rsidP="008B53CC">
      <w:pPr>
        <w:spacing w:line="360" w:lineRule="auto"/>
      </w:pPr>
      <w:r w:rsidRPr="008B53CC">
        <w:t>- опыт участия в спортивных, физкультурно-оздоровительных, санитарно-гигиенических мероприятиях, экологическом туризме;</w:t>
      </w:r>
    </w:p>
    <w:p w:rsidR="005748F1" w:rsidRPr="008B53CC" w:rsidRDefault="005748F1" w:rsidP="008B53CC">
      <w:pPr>
        <w:spacing w:line="360" w:lineRule="auto"/>
      </w:pPr>
      <w:r w:rsidRPr="008B53CC">
        <w:t>- негативное отношение к курению, употреблению алкогольных напитков, наркотиков и других психоактивных веществ;</w:t>
      </w:r>
    </w:p>
    <w:p w:rsidR="005748F1" w:rsidRPr="008B53CC" w:rsidRDefault="005748F1" w:rsidP="008B53CC">
      <w:pPr>
        <w:spacing w:line="360" w:lineRule="auto"/>
      </w:pPr>
      <w:r w:rsidRPr="008B53CC">
        <w:t>- отрицательное отношение к лицам и организациям, пропагандирующим курение и пьянство, распространяющим наркотики и другие ПАВ.</w:t>
      </w:r>
    </w:p>
    <w:p w:rsidR="005748F1" w:rsidRPr="008B53CC" w:rsidRDefault="005748F1" w:rsidP="008B53CC">
      <w:pPr>
        <w:spacing w:line="360" w:lineRule="auto"/>
        <w:ind w:firstLine="708"/>
      </w:pPr>
      <w:bookmarkStart w:id="17" w:name="bookmark355"/>
      <w:r w:rsidRPr="008B53CC">
        <w:rPr>
          <w:b/>
        </w:rPr>
        <w:t>Воспитание трудолюбия, сознательного, творческого отношения к образованию</w:t>
      </w:r>
      <w:r w:rsidRPr="008B53CC">
        <w:t>, труду и жизни, подготовка к сознательному выбору профессии:</w:t>
      </w:r>
      <w:bookmarkEnd w:id="17"/>
    </w:p>
    <w:p w:rsidR="005748F1" w:rsidRPr="008B53CC" w:rsidRDefault="005748F1" w:rsidP="008B53CC">
      <w:pPr>
        <w:spacing w:line="360" w:lineRule="auto"/>
      </w:pPr>
      <w:r w:rsidRPr="008B53CC">
        <w:t>- понимание необходимости научных знаний для развития личности и общества, их роли в жизни, труде, творчестве;</w:t>
      </w:r>
    </w:p>
    <w:p w:rsidR="005748F1" w:rsidRPr="008B53CC" w:rsidRDefault="005748F1" w:rsidP="008B53CC">
      <w:pPr>
        <w:spacing w:line="360" w:lineRule="auto"/>
      </w:pPr>
      <w:r w:rsidRPr="008B53CC">
        <w:t>- осознание важности непрерывного образования и самообразования в течение всей жизни;</w:t>
      </w:r>
    </w:p>
    <w:p w:rsidR="005748F1" w:rsidRPr="008B53CC" w:rsidRDefault="005748F1" w:rsidP="008B53CC">
      <w:pPr>
        <w:spacing w:line="360" w:lineRule="auto"/>
      </w:pPr>
      <w:r w:rsidRPr="008B53CC">
        <w:t>- осознание нравственной природы труда, его роли в жизни человека и общества;</w:t>
      </w:r>
    </w:p>
    <w:p w:rsidR="005748F1" w:rsidRPr="008B53CC" w:rsidRDefault="005748F1" w:rsidP="008B53CC">
      <w:pPr>
        <w:spacing w:line="360" w:lineRule="auto"/>
      </w:pPr>
      <w:r w:rsidRPr="008B53CC">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w:t>
      </w:r>
    </w:p>
    <w:p w:rsidR="005748F1" w:rsidRPr="008B53CC" w:rsidRDefault="005748F1" w:rsidP="008B53CC">
      <w:pPr>
        <w:spacing w:line="360" w:lineRule="auto"/>
      </w:pPr>
      <w:r w:rsidRPr="008B53CC">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w:t>
      </w:r>
    </w:p>
    <w:p w:rsidR="005748F1" w:rsidRPr="008B53CC" w:rsidRDefault="005748F1" w:rsidP="008B53CC">
      <w:pPr>
        <w:spacing w:line="360" w:lineRule="auto"/>
      </w:pPr>
      <w:r w:rsidRPr="008B53CC">
        <w:t>-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5748F1" w:rsidRPr="008B53CC" w:rsidRDefault="005748F1" w:rsidP="008B53CC">
      <w:pPr>
        <w:spacing w:line="360" w:lineRule="auto"/>
      </w:pPr>
      <w:r w:rsidRPr="008B53CC">
        <w:t>- бережное отношение к результатам своего труда, труда других людей, к имуществу</w:t>
      </w:r>
      <w:r w:rsidR="006B5928" w:rsidRPr="008B53CC">
        <w:t xml:space="preserve"> ОО</w:t>
      </w:r>
      <w:r w:rsidRPr="008B53CC">
        <w:t xml:space="preserve">, учебникам, личным вещам; поддержание чистоты и порядка в классе и </w:t>
      </w:r>
      <w:r w:rsidR="006B5928" w:rsidRPr="008B53CC">
        <w:t>ОО.</w:t>
      </w:r>
    </w:p>
    <w:p w:rsidR="005748F1" w:rsidRPr="008B53CC" w:rsidRDefault="005748F1" w:rsidP="008B53CC">
      <w:pPr>
        <w:spacing w:line="360" w:lineRule="auto"/>
      </w:pPr>
      <w:r w:rsidRPr="008B53CC">
        <w:t>- общее знакомство с трудовым законодательством;</w:t>
      </w:r>
    </w:p>
    <w:p w:rsidR="005748F1" w:rsidRPr="008B53CC" w:rsidRDefault="005748F1" w:rsidP="008B53CC">
      <w:pPr>
        <w:spacing w:line="360" w:lineRule="auto"/>
      </w:pPr>
      <w:bookmarkStart w:id="18" w:name="bookmark356"/>
      <w:r w:rsidRPr="008B53CC">
        <w:rPr>
          <w:b/>
        </w:rPr>
        <w:t>Воспитание ценностного отношения к прекрасному</w:t>
      </w:r>
      <w:r w:rsidRPr="008B53CC">
        <w:t>, формирование основ эстетической культуры (эстетическое воспитание):</w:t>
      </w:r>
      <w:bookmarkEnd w:id="18"/>
    </w:p>
    <w:p w:rsidR="005748F1" w:rsidRPr="008B53CC" w:rsidRDefault="005748F1" w:rsidP="008B53CC">
      <w:pPr>
        <w:spacing w:line="360" w:lineRule="auto"/>
      </w:pPr>
      <w:r w:rsidRPr="008B53CC">
        <w:t>-  ценностное отношение к прекрасному, восприятие искусства как особой формы познания и преобразования мира;</w:t>
      </w:r>
    </w:p>
    <w:p w:rsidR="005748F1" w:rsidRPr="008B53CC" w:rsidRDefault="005748F1" w:rsidP="008B53CC">
      <w:pPr>
        <w:spacing w:line="360" w:lineRule="auto"/>
      </w:pPr>
      <w:r w:rsidRPr="008B53CC">
        <w:lastRenderedPageBreak/>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5748F1" w:rsidRPr="008B53CC" w:rsidRDefault="005748F1" w:rsidP="008B53CC">
      <w:pPr>
        <w:spacing w:line="360" w:lineRule="auto"/>
      </w:pPr>
      <w:r w:rsidRPr="008B53CC">
        <w:t>- представление об искусстве народов России.</w:t>
      </w:r>
    </w:p>
    <w:p w:rsidR="005748F1" w:rsidRPr="008B53CC" w:rsidRDefault="005748F1" w:rsidP="008B53CC">
      <w:pPr>
        <w:spacing w:line="360" w:lineRule="auto"/>
        <w:ind w:firstLine="708"/>
        <w:rPr>
          <w:b/>
        </w:rPr>
      </w:pPr>
      <w:r w:rsidRPr="008B53CC">
        <w:rPr>
          <w:b/>
        </w:rPr>
        <w:t>Цель и задачи  Программы</w:t>
      </w:r>
    </w:p>
    <w:p w:rsidR="005748F1" w:rsidRPr="008B53CC" w:rsidRDefault="005748F1" w:rsidP="008B53CC">
      <w:pPr>
        <w:spacing w:line="360" w:lineRule="auto"/>
      </w:pPr>
      <w:r w:rsidRPr="008B53CC">
        <w:t xml:space="preserve">Цель: формирование культурно-образовательного пространства </w:t>
      </w:r>
      <w:r w:rsidR="00273BAB" w:rsidRPr="008B53CC">
        <w:t>ОО</w:t>
      </w:r>
      <w:r w:rsidRPr="008B53CC">
        <w:t xml:space="preserve"> как комплекса организационно-педагогических условий, способствующих высокой степени развития личности современного </w:t>
      </w:r>
      <w:r w:rsidR="00273BAB" w:rsidRPr="008B53CC">
        <w:t>ребенка.</w:t>
      </w:r>
    </w:p>
    <w:p w:rsidR="005748F1" w:rsidRPr="008B53CC" w:rsidRDefault="005748F1" w:rsidP="008B53CC">
      <w:pPr>
        <w:spacing w:line="360" w:lineRule="auto"/>
      </w:pPr>
      <w:r w:rsidRPr="008B53CC">
        <w:t xml:space="preserve">         Задачи:</w:t>
      </w:r>
    </w:p>
    <w:p w:rsidR="005748F1" w:rsidRPr="008B53CC" w:rsidRDefault="005748F1" w:rsidP="008B53CC">
      <w:pPr>
        <w:spacing w:line="360" w:lineRule="auto"/>
      </w:pPr>
      <w:r w:rsidRPr="008B53CC">
        <w:t>- развивать систему педагогической поддержки ребёнка посредством совершенствования взаимодействия социальных партнёров, социального окружения, общественных организаций;</w:t>
      </w:r>
    </w:p>
    <w:p w:rsidR="005748F1" w:rsidRPr="008B53CC" w:rsidRDefault="005748F1" w:rsidP="008B53CC">
      <w:pPr>
        <w:spacing w:line="360" w:lineRule="auto"/>
      </w:pPr>
      <w:r w:rsidRPr="008B53CC">
        <w:t xml:space="preserve">- разработать систему мероприятий, способствующих профилактике асоциальных явлений в среде обучающихся </w:t>
      </w:r>
      <w:r w:rsidR="006B5928" w:rsidRPr="008B53CC">
        <w:t>ОО</w:t>
      </w:r>
      <w:r w:rsidRPr="008B53CC">
        <w:t xml:space="preserve"> и формированию их социальной активности;</w:t>
      </w:r>
    </w:p>
    <w:p w:rsidR="005748F1" w:rsidRPr="008B53CC" w:rsidRDefault="005748F1" w:rsidP="008B53CC">
      <w:pPr>
        <w:spacing w:line="360" w:lineRule="auto"/>
      </w:pPr>
      <w:r w:rsidRPr="008B53CC">
        <w:t>- создать  условия  для развития и укрепления традиций</w:t>
      </w:r>
      <w:r w:rsidR="00273BAB" w:rsidRPr="008B53CC">
        <w:t xml:space="preserve"> ОО</w:t>
      </w:r>
      <w:r w:rsidRPr="008B53CC">
        <w:t>;</w:t>
      </w:r>
    </w:p>
    <w:p w:rsidR="005748F1" w:rsidRPr="008B53CC" w:rsidRDefault="005748F1" w:rsidP="008B53CC">
      <w:pPr>
        <w:spacing w:line="360" w:lineRule="auto"/>
      </w:pPr>
      <w:r w:rsidRPr="008B53CC">
        <w:t xml:space="preserve">- совершенствовать культурный уклад всей жизнедеятельности </w:t>
      </w:r>
      <w:r w:rsidR="006B5928" w:rsidRPr="008B53CC">
        <w:t>ОО</w:t>
      </w:r>
      <w:r w:rsidRPr="008B53CC">
        <w:t>, предполагающей творческую деятельность детей и взрослых;</w:t>
      </w:r>
    </w:p>
    <w:p w:rsidR="005748F1" w:rsidRPr="008B53CC" w:rsidRDefault="005748F1" w:rsidP="008B53CC">
      <w:pPr>
        <w:spacing w:line="360" w:lineRule="auto"/>
      </w:pPr>
      <w:r w:rsidRPr="008B53CC">
        <w:t>- совершенствовать самоуправление обучающихся на классном уровне</w:t>
      </w:r>
      <w:r w:rsidR="006B5928" w:rsidRPr="008B53CC">
        <w:t xml:space="preserve"> и на уровне ОО</w:t>
      </w:r>
      <w:r w:rsidRPr="008B53CC">
        <w:t>, предоставляя ученикам реальные возможности участия в управлении жизнью</w:t>
      </w:r>
      <w:r w:rsidR="006B5928" w:rsidRPr="008B53CC">
        <w:t xml:space="preserve"> ОО</w:t>
      </w:r>
      <w:r w:rsidRPr="008B53CC">
        <w:t>.</w:t>
      </w:r>
    </w:p>
    <w:p w:rsidR="005748F1" w:rsidRPr="008B53CC" w:rsidRDefault="005748F1" w:rsidP="008B53CC">
      <w:pPr>
        <w:spacing w:line="360" w:lineRule="auto"/>
        <w:rPr>
          <w:b/>
        </w:rPr>
      </w:pPr>
      <w:r w:rsidRPr="008B53CC">
        <w:rPr>
          <w:b/>
        </w:rPr>
        <w:t xml:space="preserve">Целевые группы Программы </w:t>
      </w:r>
    </w:p>
    <w:p w:rsidR="005748F1" w:rsidRPr="008B53CC" w:rsidRDefault="005748F1" w:rsidP="008B53CC">
      <w:pPr>
        <w:spacing w:line="360" w:lineRule="auto"/>
      </w:pPr>
      <w:r w:rsidRPr="008B53CC">
        <w:t xml:space="preserve">Приоритетными целевыми группами реализации Программы являются дети, молодежь, работники образования и социальной сферы, представители общественных объединений, государственные и муниципальные служащие, родители и члены семьи. </w:t>
      </w:r>
    </w:p>
    <w:p w:rsidR="005748F1" w:rsidRPr="008B53CC" w:rsidRDefault="005748F1" w:rsidP="008B53CC">
      <w:pPr>
        <w:spacing w:line="360" w:lineRule="auto"/>
      </w:pPr>
      <w:r w:rsidRPr="008B53CC">
        <w:rPr>
          <w:b/>
        </w:rPr>
        <w:t>Основными разработчиками и участниками реализации</w:t>
      </w:r>
      <w:r w:rsidRPr="008B53CC">
        <w:t xml:space="preserve"> Программы являются:</w:t>
      </w:r>
    </w:p>
    <w:p w:rsidR="005748F1" w:rsidRPr="008B53CC" w:rsidRDefault="005748F1" w:rsidP="008B53CC">
      <w:pPr>
        <w:spacing w:line="360" w:lineRule="auto"/>
      </w:pPr>
      <w:r w:rsidRPr="008B53CC">
        <w:t xml:space="preserve">- образовательная организация,  психолог, социальный педагог, организаторы воспитательной деятельности в образовательной организации, органы государственной и муниципальной власти, осуществляющие управление в сфере образования, методические центры; </w:t>
      </w:r>
    </w:p>
    <w:p w:rsidR="005748F1" w:rsidRPr="008B53CC" w:rsidRDefault="005748F1" w:rsidP="008B53CC">
      <w:pPr>
        <w:spacing w:line="360" w:lineRule="auto"/>
      </w:pPr>
      <w:r w:rsidRPr="008B53CC">
        <w:t>- общественные институты: органы общественного управления всех у</w:t>
      </w:r>
      <w:r w:rsidR="00982561">
        <w:t>ровней, школьная детская  организация ЮНИДД, родительский комитет Прокуткинской СОШ</w:t>
      </w:r>
      <w:r w:rsidRPr="008B53CC">
        <w:t>;</w:t>
      </w:r>
    </w:p>
    <w:p w:rsidR="005748F1" w:rsidRPr="008B53CC" w:rsidRDefault="005748F1" w:rsidP="008B53CC">
      <w:pPr>
        <w:spacing w:line="360" w:lineRule="auto"/>
      </w:pPr>
      <w:r w:rsidRPr="008B53CC">
        <w:t>- структуры различной ведомственной принадлежности, отвечающие за работу с детьми и молодёжью.</w:t>
      </w:r>
    </w:p>
    <w:p w:rsidR="005748F1" w:rsidRPr="008B53CC" w:rsidRDefault="005748F1" w:rsidP="008B53CC">
      <w:pPr>
        <w:spacing w:line="276" w:lineRule="auto"/>
        <w:rPr>
          <w:b/>
        </w:rPr>
      </w:pPr>
      <w:r w:rsidRPr="008B53CC">
        <w:rPr>
          <w:b/>
        </w:rPr>
        <w:t> Принципы воспитательной системы</w:t>
      </w:r>
    </w:p>
    <w:tbl>
      <w:tblPr>
        <w:tblW w:w="0" w:type="auto"/>
        <w:tblCellMar>
          <w:left w:w="0" w:type="dxa"/>
          <w:right w:w="0" w:type="dxa"/>
        </w:tblCellMar>
        <w:tblLook w:val="00A0"/>
      </w:tblPr>
      <w:tblGrid>
        <w:gridCol w:w="2667"/>
        <w:gridCol w:w="7755"/>
      </w:tblGrid>
      <w:tr w:rsidR="005748F1" w:rsidRPr="008B53CC" w:rsidTr="005748F1">
        <w:tc>
          <w:tcPr>
            <w:tcW w:w="29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вариативности</w:t>
            </w:r>
          </w:p>
        </w:tc>
        <w:tc>
          <w:tcPr>
            <w:tcW w:w="11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на добровольный выбор участия в деятельности детских объединений и в мероприятиях, проводимых в секциях, кружках, студиях</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сотрудничества и демократизма</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Взаимодействие и сотрудничество всех участников воспитательного процесса</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инновационности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на активный инновационный поиск ребенком варианта «своего» образования и педагога дополнительного образования</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lastRenderedPageBreak/>
              <w:t> Принцип комфортности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развивать свои интересы и потребности в максимально комфортных для развития личности условиях</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программности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определяющее возможность получения детьми дополнительного образования в соответствии с самым широким спектром познавательных потребностей и интересов детей </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самоуправления</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xml:space="preserve">Право на самоуправление </w:t>
            </w:r>
            <w:r w:rsidR="006B5928" w:rsidRPr="008B53CC">
              <w:t>ОО</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заинтересованности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на познание ребенком заинтересовавших его явлений в более увлекательной и интересной форме</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адекватности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выбирать из предложенного максимального объема информации столько, сколько он может усвоить</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коммуникативности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расширять круг делового и дружеского общения ребенка со сверстниками и взрослыми</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коллективности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Взаимодействие детей и взрослых в процессе решения задач по формированию у учащихся опыта самопознания, самоопределения и самореализации</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адаптивности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на обеспечение механизмами и способами вхождения ребенка в сложную обстановку нестабильного общества</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толерантности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Терпимость к мнению других людей, учёт их интересов, мыслей, культуры, образа жизни, поведения в различных сферах жизни</w:t>
            </w:r>
          </w:p>
        </w:tc>
      </w:tr>
    </w:tbl>
    <w:p w:rsidR="005748F1" w:rsidRPr="008B53CC" w:rsidRDefault="005748F1" w:rsidP="008B53CC">
      <w:r w:rsidRPr="008B53CC">
        <w:t>  </w:t>
      </w:r>
    </w:p>
    <w:p w:rsidR="005748F1" w:rsidRPr="008B53CC" w:rsidRDefault="005748F1" w:rsidP="008B53CC">
      <w:pPr>
        <w:spacing w:line="360" w:lineRule="auto"/>
        <w:rPr>
          <w:b/>
        </w:rPr>
      </w:pPr>
      <w:r w:rsidRPr="008B53CC">
        <w:t>  </w:t>
      </w:r>
      <w:r w:rsidRPr="008B53CC">
        <w:rPr>
          <w:b/>
        </w:rPr>
        <w:t>Методы воспитания</w:t>
      </w:r>
    </w:p>
    <w:p w:rsidR="005748F1" w:rsidRPr="008B53CC" w:rsidRDefault="005748F1" w:rsidP="008B53CC">
      <w:pPr>
        <w:spacing w:line="360" w:lineRule="auto"/>
      </w:pPr>
      <w:r w:rsidRPr="008B53CC">
        <w:t>   Педагогический коллектив использует следующие методы воспитания:</w:t>
      </w:r>
    </w:p>
    <w:p w:rsidR="005748F1" w:rsidRPr="008B53CC" w:rsidRDefault="005748F1" w:rsidP="008B53CC">
      <w:pPr>
        <w:spacing w:line="360" w:lineRule="auto"/>
      </w:pPr>
      <w:r w:rsidRPr="008B53CC">
        <w:t>- методы формирования сознания личности (рассказ, беседа, лекция, диспут, примеры);</w:t>
      </w:r>
    </w:p>
    <w:p w:rsidR="005748F1" w:rsidRPr="008B53CC" w:rsidRDefault="005748F1" w:rsidP="008B53CC">
      <w:pPr>
        <w:spacing w:line="360" w:lineRule="auto"/>
      </w:pPr>
      <w:r w:rsidRPr="008B53CC">
        <w:t>- методы организации деятельности и формирования опыта общественного поведения личности (приучение, метод создания воспитывающих ситуаций, педагогическое требование, инструктаж);</w:t>
      </w:r>
    </w:p>
    <w:p w:rsidR="005748F1" w:rsidRPr="008B53CC" w:rsidRDefault="005748F1" w:rsidP="008B53CC">
      <w:pPr>
        <w:spacing w:line="360" w:lineRule="auto"/>
      </w:pPr>
      <w:r w:rsidRPr="008B53CC">
        <w:t>- методы стимулирования и мотивации деятельности и поведения личности (соревнование, познавательная игра, дискуссия, эмоциональное воздействие, поощрение, наказание и др.);</w:t>
      </w:r>
    </w:p>
    <w:p w:rsidR="005748F1" w:rsidRPr="008B53CC" w:rsidRDefault="005748F1" w:rsidP="008B53CC">
      <w:pPr>
        <w:spacing w:line="360" w:lineRule="auto"/>
      </w:pPr>
      <w:r w:rsidRPr="008B53CC">
        <w:t>- методы контроля, самоконтроля и самооценки в воспитании.</w:t>
      </w:r>
    </w:p>
    <w:p w:rsidR="005748F1" w:rsidRPr="008B53CC" w:rsidRDefault="005748F1" w:rsidP="008B53CC">
      <w:pPr>
        <w:spacing w:line="360" w:lineRule="auto"/>
      </w:pPr>
      <w:r w:rsidRPr="008B53CC">
        <w:t>В образовательной организации  создаются условия для реализации и развития обучающихся в познавательной, коммуникативной, игровой, творческой, трудовой деятельности, для занятий физической культурой и спортом. Деятельность строится в соответствии с психологическими возрастными особенностями обучающихся.</w:t>
      </w:r>
    </w:p>
    <w:p w:rsidR="005748F1" w:rsidRPr="008B53CC" w:rsidRDefault="005748F1" w:rsidP="008B53CC">
      <w:pPr>
        <w:spacing w:line="360" w:lineRule="auto"/>
        <w:rPr>
          <w:b/>
        </w:rPr>
      </w:pPr>
      <w:r w:rsidRPr="008B53CC">
        <w:rPr>
          <w:b/>
        </w:rPr>
        <w:t>    Направления воспитательной деятельности</w:t>
      </w:r>
    </w:p>
    <w:p w:rsidR="005748F1" w:rsidRPr="008B53CC" w:rsidRDefault="005748F1" w:rsidP="008B53CC">
      <w:pPr>
        <w:spacing w:line="360" w:lineRule="auto"/>
      </w:pPr>
      <w:r w:rsidRPr="008B53CC">
        <w:t>К приоритетным направлениям деятельности относятся:</w:t>
      </w:r>
    </w:p>
    <w:p w:rsidR="005748F1" w:rsidRPr="008B53CC" w:rsidRDefault="005748F1" w:rsidP="008B53CC">
      <w:pPr>
        <w:spacing w:line="360" w:lineRule="auto"/>
      </w:pPr>
      <w:r w:rsidRPr="008B53CC">
        <w:t xml:space="preserve">-  гражданско-патриотическое,  нравственное воспитание, краеведение (через систему получения знаний на уроках гуманитарного цикла, обществознания, ОБЖ, классные часы «Я – ребёнок, я – гражданин своей Родины»; через систему взаимодействия с музеем </w:t>
      </w:r>
      <w:r w:rsidR="006B5928" w:rsidRPr="008B53CC">
        <w:t>ОО</w:t>
      </w:r>
      <w:r w:rsidRPr="008B53CC">
        <w:t xml:space="preserve"> и поселка, библиотекой, досуговыми центрами «Ермак» и «Сокол»), способствующее осознанию </w:t>
      </w:r>
      <w:r w:rsidR="006B5928" w:rsidRPr="008B53CC">
        <w:t>обучающимися</w:t>
      </w:r>
      <w:r w:rsidRPr="008B53CC">
        <w:t xml:space="preserve"> их принадлежности к судьбе Отечества, ответственности за себя и за окружающую действительность, готовности и способности строить жизнь, достойную человека);</w:t>
      </w:r>
    </w:p>
    <w:p w:rsidR="005748F1" w:rsidRPr="008B53CC" w:rsidRDefault="005748F1" w:rsidP="008B53CC">
      <w:pPr>
        <w:spacing w:line="360" w:lineRule="auto"/>
      </w:pPr>
      <w:r w:rsidRPr="008B53CC">
        <w:lastRenderedPageBreak/>
        <w:t>- художественно-эстетическое развитие (через систему работы кружков дополнительного образования: «Умелые ручки», «Лоскуток»,  систему фестивалей, конкурсов и т.д.), способствующее развитию чувства прекрасного, любви и интереса к культуре отечества, области, к мировой культуре, развитию умения найти свое место в творчестве, массовому участию детей в культурном досуге;</w:t>
      </w:r>
    </w:p>
    <w:p w:rsidR="005748F1" w:rsidRPr="008B53CC" w:rsidRDefault="005748F1" w:rsidP="008B53CC">
      <w:pPr>
        <w:spacing w:line="360" w:lineRule="auto"/>
      </w:pPr>
      <w:r w:rsidRPr="008B53CC">
        <w:t>- сохранение и расширение сложившегося воспитательного пространства, способствующего полному удовлетворению интересов и потребностей обучающихся в дополнительном образовании, внеклассной и внеурочной деятельности, обеспечению интересного досуга и возможности самоопределения и самореализации;</w:t>
      </w:r>
    </w:p>
    <w:p w:rsidR="005748F1" w:rsidRPr="008B53CC" w:rsidRDefault="005748F1" w:rsidP="008B53CC">
      <w:pPr>
        <w:spacing w:line="360" w:lineRule="auto"/>
      </w:pPr>
      <w:r w:rsidRPr="008B53CC">
        <w:t xml:space="preserve">- приобщение семьи к процессу воспитания детей и подростков, способствующее укреплению связи семьи и </w:t>
      </w:r>
      <w:r w:rsidR="006B5928" w:rsidRPr="008B53CC">
        <w:t xml:space="preserve">ОО </w:t>
      </w:r>
      <w:r w:rsidRPr="008B53CC">
        <w:t>в интересах развития ребенка; развитие системы получения родителями профессиональной помощи в деле воспитания детей (через проведение лекториев «Школьные династии», родительские собрания, родительский всеобуч «Профессиональная ориентация» и другие формы);</w:t>
      </w:r>
    </w:p>
    <w:p w:rsidR="005748F1" w:rsidRPr="008B53CC" w:rsidRDefault="005748F1" w:rsidP="008B53CC">
      <w:pPr>
        <w:spacing w:line="360" w:lineRule="auto"/>
      </w:pPr>
      <w:r w:rsidRPr="008B53CC">
        <w:t>- физкультурно-оздоровительное направление (через программу «Школа – территория здоровья», работу спортивных секций и кружков)</w:t>
      </w:r>
    </w:p>
    <w:p w:rsidR="005748F1" w:rsidRPr="008B53CC" w:rsidRDefault="005748F1" w:rsidP="008B53CC">
      <w:pPr>
        <w:spacing w:line="360" w:lineRule="auto"/>
      </w:pPr>
      <w:r w:rsidRPr="008B53CC">
        <w:t>- кадровое обеспечение воспитательного процесса – создание системы повышения профессионального мастерства организаторов воспитания (через работу методического объединения классных руководителей, педагогические советы, школы педагогического мастерства, семинары, мастер-классы);</w:t>
      </w:r>
    </w:p>
    <w:p w:rsidR="005748F1" w:rsidRPr="008B53CC" w:rsidRDefault="005748F1" w:rsidP="008B53CC">
      <w:pPr>
        <w:spacing w:line="360" w:lineRule="auto"/>
      </w:pPr>
      <w:r w:rsidRPr="008B53CC">
        <w:t>- методическое обеспечение воспитательного процесса - создание системы аналитико-диагностического программирования воспитательного процесса; внедрение в практическую деятельность передовой педагогической науки; способствование инновационной деятельности;</w:t>
      </w:r>
    </w:p>
    <w:p w:rsidR="005748F1" w:rsidRPr="008B53CC" w:rsidRDefault="005748F1" w:rsidP="008B53CC">
      <w:pPr>
        <w:spacing w:line="360" w:lineRule="auto"/>
      </w:pPr>
      <w:r w:rsidRPr="008B53CC">
        <w:t>- развитие системы самоуправления (</w:t>
      </w:r>
      <w:r w:rsidR="00982561">
        <w:t>через работу школьного самоуправления ЮНИДД</w:t>
      </w:r>
      <w:r w:rsidRPr="008B53CC">
        <w:t>, прези</w:t>
      </w:r>
      <w:r w:rsidR="00982561">
        <w:t>дента школы</w:t>
      </w:r>
      <w:r w:rsidRPr="008B53CC">
        <w:t>);</w:t>
      </w:r>
    </w:p>
    <w:p w:rsidR="005748F1" w:rsidRPr="008B53CC" w:rsidRDefault="005748F1" w:rsidP="008B53CC">
      <w:pPr>
        <w:spacing w:line="360" w:lineRule="auto"/>
      </w:pPr>
      <w:r w:rsidRPr="008B53CC">
        <w:t xml:space="preserve">- сохранение и развитие традиций, способствующих воспитанию у </w:t>
      </w:r>
      <w:r w:rsidR="006B5928" w:rsidRPr="008B53CC">
        <w:t>обучающихся</w:t>
      </w:r>
      <w:r w:rsidRPr="008B53CC">
        <w:t xml:space="preserve"> чувства гордости за свою </w:t>
      </w:r>
      <w:r w:rsidR="006B5928" w:rsidRPr="008B53CC">
        <w:t>ОО</w:t>
      </w:r>
      <w:r w:rsidRPr="008B53CC">
        <w:t xml:space="preserve">, повышению ответственности за свои поступки и достижения в различных сферах деятельности, обеспечивающих высокую мотивационную готовность участия в деятельности </w:t>
      </w:r>
      <w:r w:rsidR="006B5928" w:rsidRPr="008B53CC">
        <w:t>ОО</w:t>
      </w:r>
      <w:r w:rsidRPr="008B53CC">
        <w:t xml:space="preserve"> обучающихся, родителей, педагогов (через проведение праздников, концертов, фестивалей, конкурсов и т.д.);</w:t>
      </w:r>
    </w:p>
    <w:p w:rsidR="005748F1" w:rsidRPr="008B53CC" w:rsidRDefault="005748F1" w:rsidP="008B53CC">
      <w:pPr>
        <w:spacing w:line="360" w:lineRule="auto"/>
      </w:pPr>
      <w:r w:rsidRPr="008B53CC">
        <w:t>- психолого-педагогическая поддержка процесса развития личности ребенка, координация и анализ педагогической деятельности по содействию обучающимся в самореализации и самовыражении, развитии и проявлении индивидуальных особенностей.</w:t>
      </w:r>
    </w:p>
    <w:p w:rsidR="005748F1" w:rsidRPr="008B53CC" w:rsidRDefault="005748F1" w:rsidP="008B53CC">
      <w:pPr>
        <w:spacing w:line="360" w:lineRule="auto"/>
      </w:pPr>
      <w:r w:rsidRPr="008B53CC">
        <w:t>Приоритетные направления во</w:t>
      </w:r>
      <w:r w:rsidR="00982561">
        <w:t>спитательной деятельности в 2017-2018</w:t>
      </w:r>
      <w:r w:rsidRPr="008B53CC">
        <w:t xml:space="preserve"> учебном году:</w:t>
      </w:r>
    </w:p>
    <w:p w:rsidR="005748F1" w:rsidRPr="008B53CC" w:rsidRDefault="005748F1" w:rsidP="008B53CC">
      <w:pPr>
        <w:spacing w:line="360" w:lineRule="auto"/>
      </w:pPr>
      <w:r w:rsidRPr="008B53CC">
        <w:lastRenderedPageBreak/>
        <w:t>- самоорганизация жизнедеятельн</w:t>
      </w:r>
      <w:r w:rsidR="00982561">
        <w:t>ости: работа ученического самоуправления</w:t>
      </w:r>
      <w:r w:rsidR="006B5928" w:rsidRPr="008B53CC">
        <w:t>, КТД, традиции ОО</w:t>
      </w:r>
      <w:r w:rsidRPr="008B53CC">
        <w:t>, участие в конкурсах разного уровня, мероприятиях;</w:t>
      </w:r>
    </w:p>
    <w:p w:rsidR="005748F1" w:rsidRPr="008B53CC" w:rsidRDefault="005748F1" w:rsidP="008B53CC">
      <w:pPr>
        <w:spacing w:line="360" w:lineRule="auto"/>
      </w:pPr>
      <w:r w:rsidRPr="008B53CC">
        <w:t xml:space="preserve"> - социально-полезная деятельность: разработка и реализация социальных проектов, участие в акциях, митингах;</w:t>
      </w:r>
    </w:p>
    <w:p w:rsidR="005748F1" w:rsidRPr="008B53CC" w:rsidRDefault="005748F1" w:rsidP="008B53CC">
      <w:pPr>
        <w:spacing w:line="360" w:lineRule="auto"/>
      </w:pPr>
      <w:r w:rsidRPr="008B53CC">
        <w:t xml:space="preserve">- организация досуга:  тематических вечеров, традиционных мероприятий </w:t>
      </w:r>
      <w:r w:rsidR="006B5928" w:rsidRPr="008B53CC">
        <w:t>ОО</w:t>
      </w:r>
      <w:r w:rsidRPr="008B53CC">
        <w:t>, тематических дискотек, праздников;</w:t>
      </w:r>
    </w:p>
    <w:p w:rsidR="005748F1" w:rsidRPr="008B53CC" w:rsidRDefault="005748F1" w:rsidP="008B53CC">
      <w:pPr>
        <w:spacing w:line="360" w:lineRule="auto"/>
      </w:pPr>
      <w:r w:rsidRPr="008B53CC">
        <w:t>- система отношений «Ученик – Родитель – Педагог»: классные и общешкольные родительские собрания, Дни Здоровья, совместные праздники и мероприятия, консультативная работа социального педагога и педагога - психолога;</w:t>
      </w:r>
    </w:p>
    <w:p w:rsidR="005748F1" w:rsidRPr="008B53CC" w:rsidRDefault="005748F1" w:rsidP="008B53CC">
      <w:pPr>
        <w:spacing w:line="360" w:lineRule="auto"/>
      </w:pPr>
      <w:r w:rsidRPr="008B53CC">
        <w:t>- спортивно-оздоровительная деятельность: проведение соревнований, спартакиад, тематических вечеров, смотра строя и песни;</w:t>
      </w:r>
    </w:p>
    <w:p w:rsidR="005748F1" w:rsidRPr="008B53CC" w:rsidRDefault="005748F1" w:rsidP="008B53CC">
      <w:pPr>
        <w:spacing w:line="360" w:lineRule="auto"/>
      </w:pPr>
      <w:r w:rsidRPr="008B53CC">
        <w:t xml:space="preserve"> - дополнительное образование: внеурочные занятия, кружки, секции; участие в творческих  конкурсах.</w:t>
      </w:r>
    </w:p>
    <w:p w:rsidR="005748F1" w:rsidRPr="008B53CC" w:rsidRDefault="005748F1" w:rsidP="008B53CC">
      <w:pPr>
        <w:spacing w:line="360" w:lineRule="auto"/>
      </w:pPr>
      <w:r w:rsidRPr="008B53CC">
        <w:t xml:space="preserve"> Этапы построения воспитательной системы ОО  с ориентиром на воспитательную компоненту </w:t>
      </w:r>
    </w:p>
    <w:p w:rsidR="005748F1" w:rsidRPr="008B53CC" w:rsidRDefault="005748F1" w:rsidP="008B53CC">
      <w:pPr>
        <w:spacing w:line="360" w:lineRule="auto"/>
      </w:pPr>
      <w:r w:rsidRPr="008B53CC">
        <w:t>В процессе построения воспитательной системы ОО с учетом воспитательной компоненты можно выделить следующие этапы.</w:t>
      </w:r>
    </w:p>
    <w:p w:rsidR="005748F1" w:rsidRPr="008B53CC" w:rsidRDefault="005748F1" w:rsidP="008B53CC">
      <w:pPr>
        <w:spacing w:line="360" w:lineRule="auto"/>
      </w:pPr>
      <w:r w:rsidRPr="008B53CC">
        <w:t>1 этап – становление системы (проектный):</w:t>
      </w:r>
    </w:p>
    <w:p w:rsidR="005748F1" w:rsidRPr="008B53CC" w:rsidRDefault="005748F1" w:rsidP="008B53CC">
      <w:pPr>
        <w:spacing w:line="360" w:lineRule="auto"/>
      </w:pPr>
      <w:r w:rsidRPr="008B53CC">
        <w:t>−   в качестве важной составляющей этого этапа выделяется прогностическая стадия;</w:t>
      </w:r>
    </w:p>
    <w:p w:rsidR="005748F1" w:rsidRPr="008B53CC" w:rsidRDefault="005748F1" w:rsidP="008B53CC">
      <w:pPr>
        <w:spacing w:line="360" w:lineRule="auto"/>
      </w:pPr>
      <w:r w:rsidRPr="008B53CC">
        <w:t>−  разработка моделей воспитательной системы, ее теоретической концепции;</w:t>
      </w:r>
    </w:p>
    <w:p w:rsidR="005748F1" w:rsidRPr="008B53CC" w:rsidRDefault="005748F1" w:rsidP="008B53CC">
      <w:pPr>
        <w:spacing w:line="360" w:lineRule="auto"/>
      </w:pPr>
      <w:r w:rsidRPr="008B53CC">
        <w:t>−  формирование коллектива единомышленников;</w:t>
      </w:r>
    </w:p>
    <w:p w:rsidR="005748F1" w:rsidRPr="008B53CC" w:rsidRDefault="005748F1" w:rsidP="008B53CC">
      <w:pPr>
        <w:spacing w:line="360" w:lineRule="auto"/>
      </w:pPr>
      <w:r w:rsidRPr="008B53CC">
        <w:t>−  отбор ведущих педагогических идей;</w:t>
      </w:r>
    </w:p>
    <w:p w:rsidR="005748F1" w:rsidRPr="008B53CC" w:rsidRDefault="005748F1" w:rsidP="008B53CC">
      <w:pPr>
        <w:spacing w:line="360" w:lineRule="auto"/>
      </w:pPr>
      <w:r w:rsidRPr="008B53CC">
        <w:t>−   педагогический поиск;</w:t>
      </w:r>
    </w:p>
    <w:p w:rsidR="005748F1" w:rsidRPr="008B53CC" w:rsidRDefault="005748F1" w:rsidP="008B53CC">
      <w:pPr>
        <w:spacing w:line="360" w:lineRule="auto"/>
      </w:pPr>
      <w:r w:rsidRPr="008B53CC">
        <w:t>−  формирование стиля отношений между всеми участниками образовательного процесса;</w:t>
      </w:r>
    </w:p>
    <w:p w:rsidR="005748F1" w:rsidRPr="008B53CC" w:rsidRDefault="005748F1" w:rsidP="008B53CC">
      <w:pPr>
        <w:spacing w:line="360" w:lineRule="auto"/>
      </w:pPr>
      <w:r w:rsidRPr="008B53CC">
        <w:t>− наработка технологий;</w:t>
      </w:r>
    </w:p>
    <w:p w:rsidR="005748F1" w:rsidRPr="008B53CC" w:rsidRDefault="005748F1" w:rsidP="008B53CC">
      <w:pPr>
        <w:spacing w:line="360" w:lineRule="auto"/>
      </w:pPr>
      <w:r w:rsidRPr="008B53CC">
        <w:t>− развитие   традиций;</w:t>
      </w:r>
    </w:p>
    <w:p w:rsidR="005748F1" w:rsidRPr="008B53CC" w:rsidRDefault="005748F1" w:rsidP="008B53CC">
      <w:pPr>
        <w:spacing w:line="360" w:lineRule="auto"/>
      </w:pPr>
      <w:r w:rsidRPr="008B53CC">
        <w:t>− установление взаимосвязей с окружающей средой;</w:t>
      </w:r>
    </w:p>
    <w:p w:rsidR="005748F1" w:rsidRPr="008B53CC" w:rsidRDefault="005748F1" w:rsidP="008B53CC">
      <w:pPr>
        <w:spacing w:line="360" w:lineRule="auto"/>
      </w:pPr>
      <w:r w:rsidRPr="008B53CC">
        <w:t>− решение проблем материально – технического и нормативно – методического обеспечения.</w:t>
      </w:r>
    </w:p>
    <w:p w:rsidR="005748F1" w:rsidRPr="008B53CC" w:rsidRDefault="005748F1" w:rsidP="008B53CC">
      <w:pPr>
        <w:spacing w:line="360" w:lineRule="auto"/>
      </w:pPr>
      <w:r w:rsidRPr="008B53CC">
        <w:t>2 этап – обработки системы (практический):</w:t>
      </w:r>
    </w:p>
    <w:p w:rsidR="005748F1" w:rsidRPr="008B53CC" w:rsidRDefault="005748F1" w:rsidP="008B53CC">
      <w:pPr>
        <w:spacing w:line="360" w:lineRule="auto"/>
      </w:pPr>
      <w:r w:rsidRPr="008B53CC">
        <w:t xml:space="preserve">− развитие </w:t>
      </w:r>
      <w:r w:rsidR="006B5928" w:rsidRPr="008B53CC">
        <w:t xml:space="preserve">ученического </w:t>
      </w:r>
      <w:r w:rsidRPr="008B53CC">
        <w:t>коллектива</w:t>
      </w:r>
      <w:r w:rsidR="006B5928" w:rsidRPr="008B53CC">
        <w:t xml:space="preserve"> ОО</w:t>
      </w:r>
      <w:r w:rsidRPr="008B53CC">
        <w:t>;</w:t>
      </w:r>
    </w:p>
    <w:p w:rsidR="005748F1" w:rsidRPr="008B53CC" w:rsidRDefault="005748F1" w:rsidP="008B53CC">
      <w:pPr>
        <w:spacing w:line="360" w:lineRule="auto"/>
      </w:pPr>
      <w:r w:rsidRPr="008B53CC">
        <w:t>− развитие органов соуправления и самоуправления;</w:t>
      </w:r>
    </w:p>
    <w:p w:rsidR="005748F1" w:rsidRPr="008B53CC" w:rsidRDefault="005748F1" w:rsidP="008B53CC">
      <w:pPr>
        <w:spacing w:line="360" w:lineRule="auto"/>
      </w:pPr>
      <w:r w:rsidRPr="008B53CC">
        <w:t>− определение ведущих видов деятельности;</w:t>
      </w:r>
    </w:p>
    <w:p w:rsidR="005748F1" w:rsidRPr="008B53CC" w:rsidRDefault="005748F1" w:rsidP="008B53CC">
      <w:pPr>
        <w:spacing w:line="360" w:lineRule="auto"/>
      </w:pPr>
      <w:r w:rsidRPr="008B53CC">
        <w:t>− определение приоритетных направлений функционирования системы;</w:t>
      </w:r>
    </w:p>
    <w:p w:rsidR="005748F1" w:rsidRPr="008B53CC" w:rsidRDefault="005748F1" w:rsidP="008B53CC">
      <w:pPr>
        <w:spacing w:line="360" w:lineRule="auto"/>
      </w:pPr>
      <w:r w:rsidRPr="008B53CC">
        <w:t>− отработка наиболее эффективных педагогических технологий;</w:t>
      </w:r>
    </w:p>
    <w:p w:rsidR="005748F1" w:rsidRPr="008B53CC" w:rsidRDefault="005748F1" w:rsidP="008B53CC">
      <w:pPr>
        <w:spacing w:line="360" w:lineRule="auto"/>
      </w:pPr>
      <w:r w:rsidRPr="008B53CC">
        <w:t>−  согласование темпов развития ученического и педагогического коллективов, когда последний становится инициатором в организации жизнедеятельности коллектива</w:t>
      </w:r>
      <w:r w:rsidR="006B5928" w:rsidRPr="008B53CC">
        <w:t xml:space="preserve"> ОО</w:t>
      </w:r>
      <w:r w:rsidRPr="008B53CC">
        <w:t>;</w:t>
      </w:r>
    </w:p>
    <w:p w:rsidR="005748F1" w:rsidRPr="008B53CC" w:rsidRDefault="005748F1" w:rsidP="008B53CC">
      <w:pPr>
        <w:spacing w:line="360" w:lineRule="auto"/>
      </w:pPr>
      <w:r w:rsidRPr="008B53CC">
        <w:lastRenderedPageBreak/>
        <w:t>− количественное и качественное закрепление достигнутых результатов;</w:t>
      </w:r>
    </w:p>
    <w:p w:rsidR="005748F1" w:rsidRPr="008B53CC" w:rsidRDefault="005748F1" w:rsidP="008B53CC">
      <w:pPr>
        <w:spacing w:line="360" w:lineRule="auto"/>
      </w:pPr>
      <w:r w:rsidRPr="008B53CC">
        <w:t>− повышение профессионального мастерства и творческого роста организаторов воспитания всех категорий;</w:t>
      </w:r>
    </w:p>
    <w:p w:rsidR="005748F1" w:rsidRPr="008B53CC" w:rsidRDefault="005748F1" w:rsidP="008B53CC">
      <w:pPr>
        <w:spacing w:line="360" w:lineRule="auto"/>
      </w:pPr>
      <w:r w:rsidRPr="008B53CC">
        <w:t>−  создание условий для разработки программ развития воспитания</w:t>
      </w:r>
      <w:r w:rsidR="006B5928" w:rsidRPr="008B53CC">
        <w:t xml:space="preserve"> обучающихся ОО</w:t>
      </w:r>
      <w:r w:rsidRPr="008B53CC">
        <w:t>;</w:t>
      </w:r>
    </w:p>
    <w:p w:rsidR="005748F1" w:rsidRPr="008B53CC" w:rsidRDefault="005748F1" w:rsidP="008B53CC">
      <w:pPr>
        <w:spacing w:line="360" w:lineRule="auto"/>
      </w:pPr>
      <w:r w:rsidRPr="008B53CC">
        <w:t>−  оформление воспитательных систем классов.</w:t>
      </w:r>
    </w:p>
    <w:p w:rsidR="005748F1" w:rsidRPr="008B53CC" w:rsidRDefault="005748F1" w:rsidP="008B53CC">
      <w:pPr>
        <w:spacing w:line="360" w:lineRule="auto"/>
      </w:pPr>
      <w:r w:rsidRPr="008B53CC">
        <w:t>3 этап – окончательное оформление системы</w:t>
      </w:r>
    </w:p>
    <w:p w:rsidR="005748F1" w:rsidRPr="008B53CC" w:rsidRDefault="005748F1" w:rsidP="008B53CC">
      <w:pPr>
        <w:spacing w:line="360" w:lineRule="auto"/>
      </w:pPr>
      <w:r w:rsidRPr="008B53CC">
        <w:t xml:space="preserve">−  коллектив </w:t>
      </w:r>
      <w:r w:rsidR="006B5928" w:rsidRPr="008B53CC">
        <w:t xml:space="preserve">ОО </w:t>
      </w:r>
      <w:r w:rsidRPr="008B53CC">
        <w:t>– это содружество детей и взрослых, объединенных общей деятельностью, отношениями сотрудничества и творчества;</w:t>
      </w:r>
    </w:p>
    <w:p w:rsidR="005748F1" w:rsidRPr="008B53CC" w:rsidRDefault="005748F1" w:rsidP="008B53CC">
      <w:pPr>
        <w:spacing w:line="360" w:lineRule="auto"/>
      </w:pPr>
      <w:r w:rsidRPr="008B53CC">
        <w:t>− в центре внимания – воспитание свободной, гуманной, духовной, творческой, практичной личности, развитие демократического стиля руководства и отношений;</w:t>
      </w:r>
    </w:p>
    <w:p w:rsidR="005748F1" w:rsidRPr="008B53CC" w:rsidRDefault="005748F1" w:rsidP="008B53CC">
      <w:pPr>
        <w:spacing w:line="360" w:lineRule="auto"/>
      </w:pPr>
      <w:r w:rsidRPr="008B53CC">
        <w:t>−  накапливаются и передаются традиции;</w:t>
      </w:r>
    </w:p>
    <w:p w:rsidR="005748F1" w:rsidRPr="008B53CC" w:rsidRDefault="005748F1" w:rsidP="008B53CC">
      <w:pPr>
        <w:spacing w:line="360" w:lineRule="auto"/>
      </w:pPr>
      <w:r w:rsidRPr="008B53CC">
        <w:t xml:space="preserve">− воспитательная система </w:t>
      </w:r>
      <w:r w:rsidR="006B5928" w:rsidRPr="008B53CC">
        <w:t>ОО</w:t>
      </w:r>
      <w:r w:rsidRPr="008B53CC">
        <w:t xml:space="preserve"> и среда активно и творчески взаимодействуют друг с другом.</w:t>
      </w:r>
    </w:p>
    <w:p w:rsidR="005748F1" w:rsidRPr="008B53CC" w:rsidRDefault="005748F1" w:rsidP="008B53CC">
      <w:pPr>
        <w:spacing w:line="360" w:lineRule="auto"/>
      </w:pPr>
      <w:r w:rsidRPr="008B53CC">
        <w:t>4 этап – перестройка воспитательной системы (обновление)</w:t>
      </w:r>
    </w:p>
    <w:p w:rsidR="005748F1" w:rsidRPr="008B53CC" w:rsidRDefault="005748F1" w:rsidP="008B53CC">
      <w:pPr>
        <w:spacing w:line="360" w:lineRule="auto"/>
      </w:pPr>
      <w:r w:rsidRPr="008B53CC">
        <w:t> -  обобщение опыта работы администрации, педагогов, родителей и обучающихся </w:t>
      </w:r>
      <w:r w:rsidR="006B5928" w:rsidRPr="008B53CC">
        <w:t>ОО</w:t>
      </w:r>
      <w:r w:rsidRPr="008B53CC">
        <w:t xml:space="preserve"> по моделированию и построению воспитательной системы; определение перспективы и путей дальнейшего развития;</w:t>
      </w:r>
    </w:p>
    <w:p w:rsidR="005748F1" w:rsidRPr="008B53CC" w:rsidRDefault="005748F1" w:rsidP="008B53CC">
      <w:pPr>
        <w:spacing w:line="360" w:lineRule="auto"/>
      </w:pPr>
      <w:r w:rsidRPr="008B53CC">
        <w:t>−  возможна перестройка отдельных компонентов воспитательной системы, возможны изменения социального заказа, условий развития воспитательной системы, обновление содержания, что может быть обусловлено развитием педагогики.</w:t>
      </w:r>
    </w:p>
    <w:p w:rsidR="005748F1" w:rsidRPr="008B53CC" w:rsidRDefault="005748F1" w:rsidP="008B53CC">
      <w:pPr>
        <w:spacing w:line="360" w:lineRule="auto"/>
        <w:rPr>
          <w:b/>
        </w:rPr>
      </w:pPr>
      <w:r w:rsidRPr="008B53CC">
        <w:rPr>
          <w:b/>
        </w:rPr>
        <w:t xml:space="preserve">Механизм функционирования воспитательной системы </w:t>
      </w:r>
      <w:r w:rsidR="006B5928" w:rsidRPr="008B53CC">
        <w:rPr>
          <w:b/>
        </w:rPr>
        <w:t>ОО</w:t>
      </w:r>
    </w:p>
    <w:p w:rsidR="005748F1" w:rsidRPr="008B53CC" w:rsidRDefault="005748F1" w:rsidP="008B53CC">
      <w:pPr>
        <w:spacing w:line="360" w:lineRule="auto"/>
      </w:pPr>
      <w:r w:rsidRPr="008B53CC">
        <w:t>Воспитательная система ОО выполняет следующие функции:</w:t>
      </w:r>
    </w:p>
    <w:p w:rsidR="005748F1" w:rsidRPr="008B53CC" w:rsidRDefault="005748F1" w:rsidP="008B53CC">
      <w:pPr>
        <w:spacing w:line="360" w:lineRule="auto"/>
      </w:pPr>
      <w:r w:rsidRPr="008B53CC">
        <w:t> - развивающая, направленная на стимулирование положительных изменений в личности ребенка, поддержку процессов самовыражения способностей детей и взрослых;</w:t>
      </w:r>
    </w:p>
    <w:p w:rsidR="005748F1" w:rsidRPr="008B53CC" w:rsidRDefault="005748F1" w:rsidP="008B53CC">
      <w:pPr>
        <w:spacing w:line="360" w:lineRule="auto"/>
      </w:pPr>
      <w:r w:rsidRPr="008B53CC">
        <w:t xml:space="preserve"> - интегрирующая, содействующая соединению в одно целое ранее разрозненных несогласованных воспитательных воздействий;</w:t>
      </w:r>
    </w:p>
    <w:p w:rsidR="005748F1" w:rsidRPr="008B53CC" w:rsidRDefault="005748F1" w:rsidP="008B53CC">
      <w:pPr>
        <w:spacing w:line="360" w:lineRule="auto"/>
      </w:pPr>
      <w:r w:rsidRPr="008B53CC">
        <w:t xml:space="preserve"> - регулирующая, связанная с упорядочением педагогических процессов и их влияние на формирование личности ребенка, ученического и педагогического коллективов;</w:t>
      </w:r>
    </w:p>
    <w:p w:rsidR="005748F1" w:rsidRPr="008B53CC" w:rsidRDefault="005748F1" w:rsidP="008B53CC">
      <w:pPr>
        <w:spacing w:line="360" w:lineRule="auto"/>
      </w:pPr>
      <w:r w:rsidRPr="008B53CC">
        <w:t xml:space="preserve"> - защитная, направленная на повышение уровня социальной защищенности детей и педагогов, нейтрализацию влияния негативных факторов окружающей среды на личность ребенка и процесс его развития;</w:t>
      </w:r>
    </w:p>
    <w:p w:rsidR="005748F1" w:rsidRPr="008B53CC" w:rsidRDefault="005748F1" w:rsidP="008B53CC">
      <w:pPr>
        <w:spacing w:line="360" w:lineRule="auto"/>
      </w:pPr>
      <w:r w:rsidRPr="008B53CC">
        <w:t xml:space="preserve"> - компенсирующая, предполагающая создание условий в </w:t>
      </w:r>
      <w:r w:rsidR="006B5928" w:rsidRPr="008B53CC">
        <w:t xml:space="preserve">ОО </w:t>
      </w:r>
      <w:r w:rsidRPr="008B53CC">
        <w:t>для компенсации недостаточного участия семьи и социума в обеспечении жизнедеятельности ребенка, раскрытии и развитии его склонностей и способностей;</w:t>
      </w:r>
    </w:p>
    <w:p w:rsidR="005748F1" w:rsidRPr="008B53CC" w:rsidRDefault="005748F1" w:rsidP="008B53CC">
      <w:pPr>
        <w:spacing w:line="360" w:lineRule="auto"/>
      </w:pPr>
      <w:r w:rsidRPr="008B53CC">
        <w:lastRenderedPageBreak/>
        <w:t>- корректирующая, заключающаяся в осуществлении педагогически целесообразной коррекции поведения и общения ребенка с целью уменьшения силы негативного влияния на формирование его личности.</w:t>
      </w:r>
    </w:p>
    <w:p w:rsidR="005748F1" w:rsidRPr="008B53CC" w:rsidRDefault="005748F1" w:rsidP="008B53CC">
      <w:pPr>
        <w:spacing w:line="360" w:lineRule="auto"/>
      </w:pPr>
      <w:r w:rsidRPr="008B53CC">
        <w:t> Реализация цели и перечисленных функций воспитательной системы возможна при осуществлении педагогических условий, таких как: </w:t>
      </w:r>
    </w:p>
    <w:p w:rsidR="005748F1" w:rsidRPr="008B53CC" w:rsidRDefault="005748F1" w:rsidP="008B53CC">
      <w:pPr>
        <w:spacing w:line="360" w:lineRule="auto"/>
      </w:pPr>
      <w:r w:rsidRPr="008B53CC">
        <w:t>  обеспечение готовности личности ребенка к самовыражению:</w:t>
      </w:r>
    </w:p>
    <w:p w:rsidR="005748F1" w:rsidRPr="008B53CC" w:rsidRDefault="005748F1" w:rsidP="008B53CC">
      <w:pPr>
        <w:spacing w:line="360" w:lineRule="auto"/>
      </w:pPr>
      <w:r w:rsidRPr="008B53CC">
        <w:t>- формирование позитивной Я - концепции;</w:t>
      </w:r>
    </w:p>
    <w:p w:rsidR="005748F1" w:rsidRPr="008B53CC" w:rsidRDefault="005748F1" w:rsidP="008B53CC">
      <w:pPr>
        <w:spacing w:line="360" w:lineRule="auto"/>
      </w:pPr>
      <w:r w:rsidRPr="008B53CC">
        <w:t>- актуализация потребностей в самоактуализации и самоутверждении;</w:t>
      </w:r>
    </w:p>
    <w:p w:rsidR="005748F1" w:rsidRPr="008B53CC" w:rsidRDefault="005748F1" w:rsidP="008B53CC">
      <w:pPr>
        <w:spacing w:line="360" w:lineRule="auto"/>
      </w:pPr>
      <w:r w:rsidRPr="008B53CC">
        <w:t xml:space="preserve">-  обеспечение формирования умений у детей в самопознании и самовыражении способности быть субъектом своей жизни и жизнедеятельности в </w:t>
      </w:r>
      <w:r w:rsidR="006B5928" w:rsidRPr="008B53CC">
        <w:t>ОО</w:t>
      </w:r>
      <w:r w:rsidRPr="008B53CC">
        <w:t>.</w:t>
      </w:r>
    </w:p>
    <w:p w:rsidR="005748F1" w:rsidRPr="008B53CC" w:rsidRDefault="005748F1" w:rsidP="008B53CC">
      <w:pPr>
        <w:spacing w:line="360" w:lineRule="auto"/>
      </w:pPr>
      <w:r w:rsidRPr="008B53CC">
        <w:t>Основное значение воспитательной системы – развитие личности и формирование мотивации к обучению, познанию и творчеству, реализация учебных и досуговых программ в интересах личности.</w:t>
      </w:r>
    </w:p>
    <w:p w:rsidR="005748F1" w:rsidRPr="008B53CC" w:rsidRDefault="005748F1" w:rsidP="008B53CC">
      <w:pPr>
        <w:spacing w:line="360" w:lineRule="auto"/>
      </w:pPr>
      <w:r w:rsidRPr="008B53CC">
        <w:t>Дополнительное образование (внеклассная и внеурочная деятельность) – условие для личностного роста, которое формирует систему значений, констатирует более полную картину мира и помогает реализовать собственные способности и склонности ребенка, обеспечивает органичное сочетание видов досуга с различными формами образовательной деятельности, формирует дополнительные умения и навыки.</w:t>
      </w:r>
    </w:p>
    <w:p w:rsidR="005748F1" w:rsidRPr="008B53CC" w:rsidRDefault="005748F1" w:rsidP="008B53CC">
      <w:pPr>
        <w:spacing w:line="360" w:lineRule="auto"/>
      </w:pPr>
      <w:r w:rsidRPr="008B53CC">
        <w:t>На основе анализа современных концепций воспитания определены подходы к воспитанию:</w:t>
      </w:r>
    </w:p>
    <w:p w:rsidR="005748F1" w:rsidRPr="008B53CC" w:rsidRDefault="005748F1" w:rsidP="008B53CC">
      <w:pPr>
        <w:spacing w:line="360" w:lineRule="auto"/>
      </w:pPr>
      <w:r w:rsidRPr="008B53CC">
        <w:t>Личностно – созидающий подход в организации воспитательного процесса: изначальная устремленность педагогического коллектива на созидание растущей личности, ее непрерывный рост.</w:t>
      </w:r>
    </w:p>
    <w:p w:rsidR="005748F1" w:rsidRPr="008B53CC" w:rsidRDefault="005748F1" w:rsidP="008B53CC">
      <w:pPr>
        <w:spacing w:line="360" w:lineRule="auto"/>
      </w:pPr>
      <w:r w:rsidRPr="008B53CC">
        <w:t>Индивидуализация растущей личности в процессе ее социализации: предоставление ребенку права выбора форм и направлений своей деятельности, своего досуга.</w:t>
      </w:r>
    </w:p>
    <w:p w:rsidR="005748F1" w:rsidRPr="008B53CC" w:rsidRDefault="005748F1" w:rsidP="008B53CC">
      <w:pPr>
        <w:spacing w:line="360" w:lineRule="auto"/>
      </w:pPr>
      <w:r w:rsidRPr="008B53CC">
        <w:t>Создание благоприятных условий:</w:t>
      </w:r>
    </w:p>
    <w:p w:rsidR="005748F1" w:rsidRPr="008B53CC" w:rsidRDefault="005748F1" w:rsidP="008B53CC">
      <w:pPr>
        <w:spacing w:line="360" w:lineRule="auto"/>
      </w:pPr>
      <w:r w:rsidRPr="008B53CC">
        <w:t>−      для удовлетворения многообразных культурно – образовательных потребностей детей;</w:t>
      </w:r>
    </w:p>
    <w:p w:rsidR="005748F1" w:rsidRPr="008B53CC" w:rsidRDefault="005748F1" w:rsidP="008B53CC">
      <w:pPr>
        <w:spacing w:line="360" w:lineRule="auto"/>
      </w:pPr>
      <w:r w:rsidRPr="008B53CC">
        <w:t>−      психического и физического оздоровления детей;</w:t>
      </w:r>
    </w:p>
    <w:p w:rsidR="005748F1" w:rsidRPr="008B53CC" w:rsidRDefault="005748F1" w:rsidP="008B53CC">
      <w:pPr>
        <w:spacing w:line="360" w:lineRule="auto"/>
      </w:pPr>
      <w:r w:rsidRPr="008B53CC">
        <w:t>−      для удовлетворения дефицита общения детей, педагогов, родителей;</w:t>
      </w:r>
    </w:p>
    <w:p w:rsidR="005748F1" w:rsidRPr="008B53CC" w:rsidRDefault="005748F1" w:rsidP="008B53CC">
      <w:pPr>
        <w:spacing w:line="360" w:lineRule="auto"/>
      </w:pPr>
      <w:r w:rsidRPr="008B53CC">
        <w:t>−      для самовыражения, самоутверждения и самореализации каждого ребенка.</w:t>
      </w:r>
    </w:p>
    <w:p w:rsidR="005748F1" w:rsidRPr="008B53CC" w:rsidRDefault="005748F1" w:rsidP="008B53CC">
      <w:pPr>
        <w:spacing w:line="360" w:lineRule="auto"/>
      </w:pPr>
      <w:r w:rsidRPr="008B53CC">
        <w:t> Формирование воспитательной среды в ОО, содействующей самовыражению личности детей и педагогов:</w:t>
      </w:r>
    </w:p>
    <w:p w:rsidR="005748F1" w:rsidRPr="008B53CC" w:rsidRDefault="005748F1" w:rsidP="008B53CC">
      <w:pPr>
        <w:spacing w:line="360" w:lineRule="auto"/>
      </w:pPr>
      <w:r w:rsidRPr="008B53CC">
        <w:t xml:space="preserve">- поддержание благоприятного интеллектуального, нравственного и эмоционально – психологического климата в </w:t>
      </w:r>
      <w:r w:rsidR="006B5928" w:rsidRPr="008B53CC">
        <w:t>ОО</w:t>
      </w:r>
      <w:r w:rsidRPr="008B53CC">
        <w:t>, наличие у детей и педагогов чувства комфортности, защищенности;</w:t>
      </w:r>
    </w:p>
    <w:p w:rsidR="005748F1" w:rsidRPr="008B53CC" w:rsidRDefault="005748F1" w:rsidP="008B53CC">
      <w:pPr>
        <w:spacing w:line="360" w:lineRule="auto"/>
      </w:pPr>
      <w:r w:rsidRPr="008B53CC">
        <w:lastRenderedPageBreak/>
        <w:t>- обеспечение реальной свободы выбора в основных сферах жизнедеятельности ребенка и взрослого;</w:t>
      </w:r>
    </w:p>
    <w:p w:rsidR="005748F1" w:rsidRPr="008B53CC" w:rsidRDefault="005748F1" w:rsidP="008B53CC">
      <w:pPr>
        <w:spacing w:line="360" w:lineRule="auto"/>
      </w:pPr>
      <w:r w:rsidRPr="008B53CC">
        <w:t>-существование реальных объектов и предметов для проявления учащимися и педагогами своих способностей;</w:t>
      </w:r>
    </w:p>
    <w:p w:rsidR="005748F1" w:rsidRPr="008B53CC" w:rsidRDefault="005748F1" w:rsidP="008B53CC">
      <w:pPr>
        <w:spacing w:line="360" w:lineRule="auto"/>
      </w:pPr>
      <w:r w:rsidRPr="008B53CC">
        <w:t>-восприятие и детьми и взрослыми творчества как важнейшей ценности своей жизнедеятельности;</w:t>
      </w:r>
    </w:p>
    <w:p w:rsidR="005748F1" w:rsidRPr="008B53CC" w:rsidRDefault="005748F1" w:rsidP="008B53CC">
      <w:pPr>
        <w:spacing w:line="360" w:lineRule="auto"/>
      </w:pPr>
      <w:r w:rsidRPr="008B53CC">
        <w:t>-создание системы психолого-педагогической поддержки личности ребенка в процессе развития и раскрытия его индивидуальных способностей;</w:t>
      </w:r>
    </w:p>
    <w:p w:rsidR="005748F1" w:rsidRPr="008B53CC" w:rsidRDefault="005748F1" w:rsidP="008B53CC">
      <w:pPr>
        <w:spacing w:line="360" w:lineRule="auto"/>
      </w:pPr>
      <w:r w:rsidRPr="008B53CC">
        <w:t>- использование в воспитательном процессе личностно-ориентированных технологий, приемов, методов воспитания;</w:t>
      </w:r>
    </w:p>
    <w:p w:rsidR="005748F1" w:rsidRPr="008B53CC" w:rsidRDefault="005748F1" w:rsidP="008B53CC">
      <w:pPr>
        <w:spacing w:line="360" w:lineRule="auto"/>
      </w:pPr>
      <w:r w:rsidRPr="008B53CC">
        <w:t>- моделирование и построение воспитательных систем в кружках, секциях, сориентированных на участие личности в деятельности по формированию и проявлению своих уникальных свойств и качеств;</w:t>
      </w:r>
    </w:p>
    <w:p w:rsidR="005748F1" w:rsidRPr="008B53CC" w:rsidRDefault="005748F1" w:rsidP="008B53CC">
      <w:pPr>
        <w:spacing w:line="360" w:lineRule="auto"/>
      </w:pPr>
      <w:r w:rsidRPr="008B53CC">
        <w:t>- создание системы мониторинга по отслеживанию изменений в развитии личности и коллектива.</w:t>
      </w:r>
    </w:p>
    <w:p w:rsidR="005748F1" w:rsidRPr="008B53CC" w:rsidRDefault="005748F1" w:rsidP="008B53CC">
      <w:pPr>
        <w:spacing w:line="360" w:lineRule="auto"/>
      </w:pPr>
      <w:r w:rsidRPr="008B53CC">
        <w:t>   Результативность воспитательной системы, ориентированной на развитие воспитательной компоненты.</w:t>
      </w:r>
    </w:p>
    <w:p w:rsidR="005748F1" w:rsidRPr="008B53CC" w:rsidRDefault="005748F1" w:rsidP="008B53CC">
      <w:pPr>
        <w:spacing w:line="360" w:lineRule="auto"/>
      </w:pPr>
      <w:r w:rsidRPr="008B53CC">
        <w:t>Для оценки результативности создаваемой воспитательной системы определены критерии и показатели ее эффективности.</w:t>
      </w:r>
    </w:p>
    <w:p w:rsidR="005748F1" w:rsidRPr="008B53CC" w:rsidRDefault="005748F1" w:rsidP="008B53CC">
      <w:pPr>
        <w:spacing w:line="360" w:lineRule="auto"/>
      </w:pPr>
      <w:r w:rsidRPr="008B53CC">
        <w:t xml:space="preserve">Первый критерий – самоактуализация личности обучающихся. </w:t>
      </w:r>
    </w:p>
    <w:p w:rsidR="005748F1" w:rsidRPr="008B53CC" w:rsidRDefault="005748F1" w:rsidP="008B53CC">
      <w:pPr>
        <w:spacing w:line="360" w:lineRule="auto"/>
      </w:pPr>
      <w:r w:rsidRPr="008B53CC">
        <w:t>Получаемая в соответствии с данным критерием информация позволяет оценить влияние воспитательной деятельности на развитие личности ребенка, на формирование его индивидуальности.</w:t>
      </w:r>
    </w:p>
    <w:p w:rsidR="005748F1" w:rsidRPr="008B53CC" w:rsidRDefault="005748F1" w:rsidP="008B53CC">
      <w:pPr>
        <w:spacing w:line="360" w:lineRule="auto"/>
      </w:pPr>
      <w:r w:rsidRPr="008B53CC">
        <w:t>Второй критерий – удовлетворенность детей, педагогов и родителей жизнедеятельностью в ОО.</w:t>
      </w:r>
    </w:p>
    <w:p w:rsidR="005748F1" w:rsidRPr="008B53CC" w:rsidRDefault="005748F1" w:rsidP="008B53CC">
      <w:pPr>
        <w:spacing w:line="360" w:lineRule="auto"/>
      </w:pPr>
      <w:r w:rsidRPr="008B53CC">
        <w:t>Третий критерий – конкурентоспособность нашего учебного заведения. С помощью этого критерия можно анализировать результаты учебно-воспитательного процесса не только на основе изменений, происходящих в своем учреждении, но и сравнивать их с достижениями других учреждений образования</w:t>
      </w:r>
    </w:p>
    <w:p w:rsidR="005748F1" w:rsidRPr="008B53CC" w:rsidRDefault="005748F1" w:rsidP="008B53CC">
      <w:pPr>
        <w:spacing w:line="360" w:lineRule="auto"/>
      </w:pPr>
      <w:r w:rsidRPr="008B53CC">
        <w:t>Для достижения поставленной цели воспитательная работа реализуется  по следующим направлениям.</w:t>
      </w:r>
    </w:p>
    <w:p w:rsidR="005748F1" w:rsidRPr="008B53CC" w:rsidRDefault="005748F1" w:rsidP="008B53CC">
      <w:pPr>
        <w:spacing w:line="360" w:lineRule="auto"/>
      </w:pPr>
      <w:r w:rsidRPr="008B53CC">
        <w:t>Основные направления организации  воспитания и социализации обучающихся ОО:</w:t>
      </w:r>
    </w:p>
    <w:p w:rsidR="005748F1" w:rsidRPr="008B53CC" w:rsidRDefault="005748F1" w:rsidP="00023DCA">
      <w:pPr>
        <w:pStyle w:val="af5"/>
        <w:numPr>
          <w:ilvl w:val="0"/>
          <w:numId w:val="27"/>
        </w:numPr>
        <w:spacing w:line="360" w:lineRule="auto"/>
        <w:rPr>
          <w:b/>
        </w:rPr>
      </w:pPr>
      <w:r w:rsidRPr="008B53CC">
        <w:rPr>
          <w:b/>
        </w:rPr>
        <w:t>Гражданско-патриотическое воспитание</w:t>
      </w:r>
    </w:p>
    <w:p w:rsidR="005748F1" w:rsidRPr="008B53CC" w:rsidRDefault="005748F1" w:rsidP="008B53CC">
      <w:pPr>
        <w:spacing w:line="360" w:lineRule="auto"/>
      </w:pPr>
      <w:r w:rsidRPr="008B53CC">
        <w:t xml:space="preserve">Главные идеи: </w:t>
      </w:r>
    </w:p>
    <w:p w:rsidR="005748F1" w:rsidRPr="008B53CC" w:rsidRDefault="005748F1" w:rsidP="008B53CC">
      <w:pPr>
        <w:spacing w:line="360" w:lineRule="auto"/>
      </w:pPr>
      <w:r w:rsidRPr="008B53CC">
        <w:t xml:space="preserve">воспитание уважения к правам, свободам и обязанностям человека; </w:t>
      </w:r>
    </w:p>
    <w:p w:rsidR="005748F1" w:rsidRPr="008B53CC" w:rsidRDefault="005748F1" w:rsidP="008B53CC">
      <w:pPr>
        <w:spacing w:line="360" w:lineRule="auto"/>
      </w:pPr>
      <w:r w:rsidRPr="008B53CC">
        <w:t>формирование ценностных представлений о любви к России, народам Российской Федерации, к своей малой родине;</w:t>
      </w:r>
    </w:p>
    <w:p w:rsidR="005748F1" w:rsidRPr="008B53CC" w:rsidRDefault="005748F1" w:rsidP="008B53CC">
      <w:pPr>
        <w:spacing w:line="360" w:lineRule="auto"/>
      </w:pPr>
      <w:r w:rsidRPr="008B53CC">
        <w:lastRenderedPageBreak/>
        <w:t>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5748F1" w:rsidRPr="008B53CC" w:rsidRDefault="005748F1" w:rsidP="008B53CC">
      <w:pPr>
        <w:spacing w:line="360" w:lineRule="auto"/>
      </w:pPr>
      <w:r w:rsidRPr="008B53CC">
        <w:t>развитие нравственных представлений о долге, чести и достоинстве в контексте отношения к Отечеству, к согражданам, к семье;</w:t>
      </w:r>
    </w:p>
    <w:p w:rsidR="005748F1" w:rsidRPr="008B53CC" w:rsidRDefault="005748F1" w:rsidP="008B53CC">
      <w:pPr>
        <w:spacing w:line="360" w:lineRule="auto"/>
      </w:pPr>
      <w:r w:rsidRPr="008B53CC">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5748F1" w:rsidRPr="008B53CC" w:rsidRDefault="005748F1" w:rsidP="008B53CC">
      <w:pPr>
        <w:spacing w:line="360" w:lineRule="auto"/>
      </w:pPr>
      <w:r w:rsidRPr="008B53CC">
        <w:t>Главные цели:</w:t>
      </w:r>
    </w:p>
    <w:p w:rsidR="005748F1" w:rsidRPr="008B53CC" w:rsidRDefault="005748F1" w:rsidP="008B53CC">
      <w:pPr>
        <w:spacing w:line="360" w:lineRule="auto"/>
      </w:pPr>
      <w:r w:rsidRPr="008B53CC">
        <w:t>- воспитание способности делать свой жизненный выбор и нести за него ответственность;</w:t>
      </w:r>
    </w:p>
    <w:p w:rsidR="005748F1" w:rsidRPr="008B53CC" w:rsidRDefault="005748F1" w:rsidP="008B53CC">
      <w:pPr>
        <w:spacing w:line="360" w:lineRule="auto"/>
      </w:pPr>
      <w:r w:rsidRPr="008B53CC">
        <w:t>- отстаивать свои интересы, своей семьи, трудового коллектива, своего народа, государства;</w:t>
      </w:r>
    </w:p>
    <w:p w:rsidR="005748F1" w:rsidRPr="008B53CC" w:rsidRDefault="005748F1" w:rsidP="008B53CC">
      <w:pPr>
        <w:spacing w:line="360" w:lineRule="auto"/>
      </w:pPr>
      <w:r w:rsidRPr="008B53CC">
        <w:t>- формирование уважительного отношения к народам мира, человечеству, представителям других национальностей, к своей национальности, её культуре, языку, традициям и обычаям;</w:t>
      </w:r>
    </w:p>
    <w:p w:rsidR="005748F1" w:rsidRPr="008B53CC" w:rsidRDefault="005748F1" w:rsidP="008B53CC">
      <w:pPr>
        <w:spacing w:line="360" w:lineRule="auto"/>
      </w:pPr>
      <w:r w:rsidRPr="008B53CC">
        <w:t>- признание ценности независимости и суверенности своего государства и других государств.</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формировать у обучающихся правовую культуру, свободно и ответственно самоопределяться в сфере правовых отношений с обществом;</w:t>
      </w:r>
    </w:p>
    <w:p w:rsidR="005748F1" w:rsidRPr="008B53CC" w:rsidRDefault="005748F1" w:rsidP="008B53CC">
      <w:pPr>
        <w:spacing w:line="360" w:lineRule="auto"/>
      </w:pPr>
      <w:r w:rsidRPr="008B53CC">
        <w:t>- формировать гуманистическое мировоззрение обучающихся, способное к осознанию своих прав и прав другого, способности к нравственному саморазвитию;</w:t>
      </w:r>
    </w:p>
    <w:p w:rsidR="005748F1" w:rsidRPr="008B53CC" w:rsidRDefault="005748F1" w:rsidP="008B53CC">
      <w:pPr>
        <w:spacing w:line="360" w:lineRule="auto"/>
      </w:pPr>
      <w:r w:rsidRPr="008B53CC">
        <w:t>- обучать решению задач правового и гражданского воспитания, связанных с проблемой морального саморазвития и самосовершенствования;</w:t>
      </w:r>
    </w:p>
    <w:p w:rsidR="005748F1" w:rsidRPr="008B53CC" w:rsidRDefault="005748F1" w:rsidP="008B53CC">
      <w:pPr>
        <w:spacing w:line="360" w:lineRule="auto"/>
      </w:pPr>
      <w:r w:rsidRPr="008B53CC">
        <w:t>- формировать гордость за отечественную историю, народных героев, сохранять историческую память поколений в памяти потомков;</w:t>
      </w:r>
    </w:p>
    <w:p w:rsidR="005748F1" w:rsidRPr="008B53CC" w:rsidRDefault="005748F1" w:rsidP="008B53CC">
      <w:pPr>
        <w:spacing w:line="360" w:lineRule="auto"/>
      </w:pPr>
      <w:r w:rsidRPr="008B53CC">
        <w:t xml:space="preserve"> воспитывать уважение к национальной культуре, своему народу, своему языку, традициям и обычаям своей страны;</w:t>
      </w:r>
    </w:p>
    <w:p w:rsidR="005748F1" w:rsidRPr="008B53CC" w:rsidRDefault="005748F1" w:rsidP="008B53CC">
      <w:pPr>
        <w:spacing w:line="360" w:lineRule="auto"/>
      </w:pPr>
      <w:r w:rsidRPr="008B53CC">
        <w:t>- проявлять свою гражданскую позицию в самых непредвиденных ситуациях, бороться с безнравственными и противоправными поступками людей;</w:t>
      </w:r>
    </w:p>
    <w:p w:rsidR="005748F1" w:rsidRPr="008B53CC" w:rsidRDefault="005748F1" w:rsidP="008B53CC">
      <w:pPr>
        <w:spacing w:line="360" w:lineRule="auto"/>
      </w:pPr>
      <w:r w:rsidRPr="008B53CC">
        <w:t>- 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5748F1" w:rsidRPr="008B53CC" w:rsidRDefault="005748F1" w:rsidP="008B53CC">
      <w:pPr>
        <w:spacing w:line="360" w:lineRule="auto"/>
      </w:pPr>
      <w:r w:rsidRPr="008B53CC">
        <w:t>- развитие форм деятельности, направленной на предупреждение асоциального поведения, профилактику проявлений экстремизма, девиантного и делинквентного  поведения среди  молодежи.</w:t>
      </w:r>
    </w:p>
    <w:p w:rsidR="005748F1" w:rsidRPr="008B53CC" w:rsidRDefault="005748F1" w:rsidP="008B53CC">
      <w:pPr>
        <w:rPr>
          <w:b/>
        </w:rPr>
      </w:pPr>
      <w:r w:rsidRPr="008B53CC">
        <w:rPr>
          <w:b/>
        </w:rPr>
        <w:t>План мероприятий:</w:t>
      </w:r>
    </w:p>
    <w:p w:rsidR="005748F1" w:rsidRPr="008B53CC" w:rsidRDefault="005748F1" w:rsidP="008B53CC">
      <w:p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9"/>
        <w:gridCol w:w="2701"/>
        <w:gridCol w:w="1985"/>
        <w:gridCol w:w="2048"/>
        <w:gridCol w:w="2346"/>
      </w:tblGrid>
      <w:tr w:rsidR="005748F1" w:rsidRPr="008B53CC" w:rsidTr="0072480E">
        <w:trPr>
          <w:trHeight w:val="143"/>
        </w:trPr>
        <w:tc>
          <w:tcPr>
            <w:tcW w:w="809" w:type="dxa"/>
          </w:tcPr>
          <w:p w:rsidR="005748F1" w:rsidRPr="008B53CC" w:rsidRDefault="005748F1" w:rsidP="008B53CC">
            <w:r w:rsidRPr="008B53CC">
              <w:t>№п/п</w:t>
            </w:r>
          </w:p>
        </w:tc>
        <w:tc>
          <w:tcPr>
            <w:tcW w:w="2701" w:type="dxa"/>
          </w:tcPr>
          <w:p w:rsidR="005748F1" w:rsidRPr="008B53CC" w:rsidRDefault="005748F1" w:rsidP="008B53CC">
            <w:r w:rsidRPr="008B53CC">
              <w:t>Мероприятие</w:t>
            </w:r>
          </w:p>
        </w:tc>
        <w:tc>
          <w:tcPr>
            <w:tcW w:w="1985" w:type="dxa"/>
          </w:tcPr>
          <w:p w:rsidR="005748F1" w:rsidRPr="008B53CC" w:rsidRDefault="005748F1" w:rsidP="008B53CC">
            <w:r w:rsidRPr="008B53CC">
              <w:t>Дата проведения</w:t>
            </w:r>
          </w:p>
        </w:tc>
        <w:tc>
          <w:tcPr>
            <w:tcW w:w="2048" w:type="dxa"/>
          </w:tcPr>
          <w:p w:rsidR="005748F1" w:rsidRPr="008B53CC" w:rsidRDefault="005748F1" w:rsidP="008B53CC">
            <w:r w:rsidRPr="008B53CC">
              <w:t>Участники</w:t>
            </w:r>
          </w:p>
        </w:tc>
        <w:tc>
          <w:tcPr>
            <w:tcW w:w="2346" w:type="dxa"/>
          </w:tcPr>
          <w:p w:rsidR="005748F1" w:rsidRPr="008B53CC" w:rsidRDefault="005748F1" w:rsidP="008B53CC">
            <w:r w:rsidRPr="008B53CC">
              <w:t>Ответственные</w:t>
            </w:r>
          </w:p>
        </w:tc>
      </w:tr>
      <w:tr w:rsidR="005748F1" w:rsidRPr="008B53CC" w:rsidTr="0072480E">
        <w:trPr>
          <w:trHeight w:val="143"/>
        </w:trPr>
        <w:tc>
          <w:tcPr>
            <w:tcW w:w="809" w:type="dxa"/>
          </w:tcPr>
          <w:p w:rsidR="005748F1" w:rsidRPr="008B53CC" w:rsidRDefault="005748F1" w:rsidP="008B53CC">
            <w:r w:rsidRPr="008B53CC">
              <w:lastRenderedPageBreak/>
              <w:t>1.</w:t>
            </w:r>
          </w:p>
        </w:tc>
        <w:tc>
          <w:tcPr>
            <w:tcW w:w="2701" w:type="dxa"/>
          </w:tcPr>
          <w:p w:rsidR="005748F1" w:rsidRPr="008B53CC" w:rsidRDefault="005748F1" w:rsidP="008B53CC">
            <w:r w:rsidRPr="008B53CC">
              <w:t xml:space="preserve">День </w:t>
            </w:r>
            <w:r w:rsidR="000F56B6">
              <w:t>знаний</w:t>
            </w:r>
          </w:p>
        </w:tc>
        <w:tc>
          <w:tcPr>
            <w:tcW w:w="1985" w:type="dxa"/>
          </w:tcPr>
          <w:p w:rsidR="005748F1" w:rsidRPr="008B53CC" w:rsidRDefault="005748F1" w:rsidP="008B53CC">
            <w:r w:rsidRPr="008B53CC">
              <w:t>сентябрь</w:t>
            </w:r>
          </w:p>
        </w:tc>
        <w:tc>
          <w:tcPr>
            <w:tcW w:w="2048" w:type="dxa"/>
          </w:tcPr>
          <w:p w:rsidR="005748F1" w:rsidRPr="008B53CC" w:rsidRDefault="000F56B6" w:rsidP="008B53CC">
            <w:r>
              <w:t>8</w:t>
            </w:r>
            <w:r w:rsidR="005748F1" w:rsidRPr="008B53CC">
              <w:t xml:space="preserve"> – 9 классы</w:t>
            </w:r>
          </w:p>
        </w:tc>
        <w:tc>
          <w:tcPr>
            <w:tcW w:w="2346" w:type="dxa"/>
          </w:tcPr>
          <w:p w:rsidR="005748F1" w:rsidRPr="008B53CC" w:rsidRDefault="005748F1" w:rsidP="008B53CC">
            <w:r w:rsidRPr="008B53CC">
              <w:t xml:space="preserve"> Классные руководители</w:t>
            </w:r>
          </w:p>
        </w:tc>
      </w:tr>
      <w:tr w:rsidR="005748F1" w:rsidRPr="008B53CC" w:rsidTr="0072480E">
        <w:trPr>
          <w:trHeight w:val="143"/>
        </w:trPr>
        <w:tc>
          <w:tcPr>
            <w:tcW w:w="809" w:type="dxa"/>
          </w:tcPr>
          <w:p w:rsidR="005748F1" w:rsidRPr="008B53CC" w:rsidRDefault="005748F1" w:rsidP="008B53CC">
            <w:r w:rsidRPr="008B53CC">
              <w:t>2.</w:t>
            </w:r>
          </w:p>
        </w:tc>
        <w:tc>
          <w:tcPr>
            <w:tcW w:w="2701" w:type="dxa"/>
          </w:tcPr>
          <w:p w:rsidR="005748F1" w:rsidRPr="008B53CC" w:rsidRDefault="005748F1" w:rsidP="008B53CC">
            <w:r w:rsidRPr="008B53CC">
              <w:t>День пожилого человека</w:t>
            </w:r>
          </w:p>
        </w:tc>
        <w:tc>
          <w:tcPr>
            <w:tcW w:w="1985" w:type="dxa"/>
          </w:tcPr>
          <w:p w:rsidR="005748F1" w:rsidRPr="008B53CC" w:rsidRDefault="005748F1" w:rsidP="008B53CC">
            <w:r w:rsidRPr="008B53CC">
              <w:t>октябрь</w:t>
            </w:r>
          </w:p>
        </w:tc>
        <w:tc>
          <w:tcPr>
            <w:tcW w:w="2048" w:type="dxa"/>
          </w:tcPr>
          <w:p w:rsidR="005748F1" w:rsidRPr="008B53CC" w:rsidRDefault="000F56B6" w:rsidP="008B53CC">
            <w:r>
              <w:t>8</w:t>
            </w:r>
            <w:r w:rsidR="005748F1" w:rsidRPr="008B53CC">
              <w:t xml:space="preserve"> – 9 классы</w:t>
            </w:r>
          </w:p>
        </w:tc>
        <w:tc>
          <w:tcPr>
            <w:tcW w:w="2346" w:type="dxa"/>
          </w:tcPr>
          <w:p w:rsidR="005748F1" w:rsidRPr="008B53CC" w:rsidRDefault="000F56B6" w:rsidP="008B53CC">
            <w:r>
              <w:t>ЮНИДД,</w:t>
            </w:r>
          </w:p>
          <w:p w:rsidR="005748F1" w:rsidRPr="008B53CC" w:rsidRDefault="005748F1" w:rsidP="008B53CC">
            <w:r w:rsidRPr="008B53CC">
              <w:t>Классные руководители</w:t>
            </w:r>
          </w:p>
        </w:tc>
      </w:tr>
      <w:tr w:rsidR="005748F1" w:rsidRPr="008B53CC" w:rsidTr="0072480E">
        <w:trPr>
          <w:trHeight w:val="143"/>
        </w:trPr>
        <w:tc>
          <w:tcPr>
            <w:tcW w:w="809" w:type="dxa"/>
          </w:tcPr>
          <w:p w:rsidR="005748F1" w:rsidRPr="008B53CC" w:rsidRDefault="005748F1" w:rsidP="008B53CC">
            <w:r w:rsidRPr="008B53CC">
              <w:t>3.</w:t>
            </w:r>
          </w:p>
        </w:tc>
        <w:tc>
          <w:tcPr>
            <w:tcW w:w="2701" w:type="dxa"/>
          </w:tcPr>
          <w:p w:rsidR="005748F1" w:rsidRPr="008B53CC" w:rsidRDefault="005748F1" w:rsidP="008B53CC">
            <w:r w:rsidRPr="008B53CC">
              <w:t xml:space="preserve">День народного единства </w:t>
            </w:r>
          </w:p>
          <w:p w:rsidR="005748F1" w:rsidRPr="008B53CC" w:rsidRDefault="005748F1" w:rsidP="008B53CC">
            <w:r w:rsidRPr="008B53CC">
              <w:t>Неделя толерантности</w:t>
            </w:r>
          </w:p>
        </w:tc>
        <w:tc>
          <w:tcPr>
            <w:tcW w:w="1985" w:type="dxa"/>
          </w:tcPr>
          <w:p w:rsidR="005748F1" w:rsidRPr="008B53CC" w:rsidRDefault="005748F1" w:rsidP="008B53CC">
            <w:r w:rsidRPr="008B53CC">
              <w:t>ноябрь</w:t>
            </w:r>
          </w:p>
        </w:tc>
        <w:tc>
          <w:tcPr>
            <w:tcW w:w="2048" w:type="dxa"/>
          </w:tcPr>
          <w:p w:rsidR="005748F1" w:rsidRPr="008B53CC" w:rsidRDefault="000F56B6" w:rsidP="008B53CC">
            <w:r>
              <w:t>8</w:t>
            </w:r>
            <w:r w:rsidR="005748F1" w:rsidRPr="008B53CC">
              <w:t xml:space="preserve"> – 9 классы</w:t>
            </w:r>
          </w:p>
        </w:tc>
        <w:tc>
          <w:tcPr>
            <w:tcW w:w="2346" w:type="dxa"/>
          </w:tcPr>
          <w:p w:rsidR="005748F1" w:rsidRPr="008B53CC" w:rsidRDefault="005748F1" w:rsidP="008B53CC">
            <w:r w:rsidRPr="008B53CC">
              <w:t>Социальный педагог</w:t>
            </w:r>
          </w:p>
          <w:p w:rsidR="005748F1" w:rsidRPr="008B53CC" w:rsidRDefault="005748F1" w:rsidP="008B53CC">
            <w:r w:rsidRPr="008B53CC">
              <w:t>Педагог - Психолог</w:t>
            </w:r>
          </w:p>
          <w:p w:rsidR="005748F1" w:rsidRPr="008B53CC" w:rsidRDefault="000F56B6" w:rsidP="008B53CC">
            <w:r>
              <w:t>ЮНИДД</w:t>
            </w:r>
          </w:p>
          <w:p w:rsidR="005748F1" w:rsidRPr="008B53CC" w:rsidRDefault="005748F1" w:rsidP="008B53CC">
            <w:r w:rsidRPr="008B53CC">
              <w:t>Классные руководители</w:t>
            </w:r>
          </w:p>
        </w:tc>
      </w:tr>
      <w:tr w:rsidR="005748F1" w:rsidRPr="008B53CC" w:rsidTr="0072480E">
        <w:trPr>
          <w:trHeight w:val="143"/>
        </w:trPr>
        <w:tc>
          <w:tcPr>
            <w:tcW w:w="809" w:type="dxa"/>
          </w:tcPr>
          <w:p w:rsidR="005748F1" w:rsidRPr="008B53CC" w:rsidRDefault="005748F1" w:rsidP="008B53CC">
            <w:r w:rsidRPr="008B53CC">
              <w:t>4.</w:t>
            </w:r>
          </w:p>
        </w:tc>
        <w:tc>
          <w:tcPr>
            <w:tcW w:w="2701" w:type="dxa"/>
          </w:tcPr>
          <w:p w:rsidR="005748F1" w:rsidRPr="008B53CC" w:rsidRDefault="005748F1" w:rsidP="008B53CC">
            <w:r w:rsidRPr="008B53CC">
              <w:t>День Конституции Российской Федерации</w:t>
            </w:r>
          </w:p>
        </w:tc>
        <w:tc>
          <w:tcPr>
            <w:tcW w:w="1985" w:type="dxa"/>
          </w:tcPr>
          <w:p w:rsidR="005748F1" w:rsidRPr="008B53CC" w:rsidRDefault="005748F1" w:rsidP="008B53CC">
            <w:r w:rsidRPr="008B53CC">
              <w:t>декабрь</w:t>
            </w:r>
          </w:p>
        </w:tc>
        <w:tc>
          <w:tcPr>
            <w:tcW w:w="2048" w:type="dxa"/>
          </w:tcPr>
          <w:p w:rsidR="005748F1" w:rsidRPr="008B53CC" w:rsidRDefault="000F56B6" w:rsidP="008B53CC">
            <w:r>
              <w:t>8</w:t>
            </w:r>
            <w:r w:rsidR="005748F1" w:rsidRPr="008B53CC">
              <w:t xml:space="preserve"> – 9 классы</w:t>
            </w:r>
          </w:p>
        </w:tc>
        <w:tc>
          <w:tcPr>
            <w:tcW w:w="2346" w:type="dxa"/>
          </w:tcPr>
          <w:p w:rsidR="005748F1" w:rsidRPr="008B53CC" w:rsidRDefault="005748F1" w:rsidP="008B53CC">
            <w:r w:rsidRPr="008B53CC">
              <w:t>Классные руководители</w:t>
            </w:r>
          </w:p>
        </w:tc>
      </w:tr>
      <w:tr w:rsidR="005748F1" w:rsidRPr="008B53CC" w:rsidTr="0072480E">
        <w:trPr>
          <w:trHeight w:val="143"/>
        </w:trPr>
        <w:tc>
          <w:tcPr>
            <w:tcW w:w="809" w:type="dxa"/>
          </w:tcPr>
          <w:p w:rsidR="005748F1" w:rsidRPr="008B53CC" w:rsidRDefault="005748F1" w:rsidP="008B53CC">
            <w:r w:rsidRPr="008B53CC">
              <w:t>6.</w:t>
            </w:r>
          </w:p>
        </w:tc>
        <w:tc>
          <w:tcPr>
            <w:tcW w:w="2701" w:type="dxa"/>
          </w:tcPr>
          <w:p w:rsidR="005748F1" w:rsidRPr="008B53CC" w:rsidRDefault="005748F1" w:rsidP="008B53CC">
            <w:r w:rsidRPr="008B53CC">
              <w:t>Месячник «Я - патриот»</w:t>
            </w:r>
          </w:p>
        </w:tc>
        <w:tc>
          <w:tcPr>
            <w:tcW w:w="1985" w:type="dxa"/>
          </w:tcPr>
          <w:p w:rsidR="005748F1" w:rsidRPr="008B53CC" w:rsidRDefault="005748F1" w:rsidP="008B53CC">
            <w:r w:rsidRPr="008B53CC">
              <w:t>февраль</w:t>
            </w:r>
          </w:p>
        </w:tc>
        <w:tc>
          <w:tcPr>
            <w:tcW w:w="2048" w:type="dxa"/>
          </w:tcPr>
          <w:p w:rsidR="005748F1" w:rsidRPr="008B53CC" w:rsidRDefault="000F56B6" w:rsidP="008B53CC">
            <w:r>
              <w:t>8</w:t>
            </w:r>
            <w:r w:rsidR="005748F1" w:rsidRPr="008B53CC">
              <w:t xml:space="preserve"> – 9 классы</w:t>
            </w:r>
          </w:p>
        </w:tc>
        <w:tc>
          <w:tcPr>
            <w:tcW w:w="2346" w:type="dxa"/>
          </w:tcPr>
          <w:p w:rsidR="005748F1" w:rsidRPr="008B53CC" w:rsidRDefault="000F56B6" w:rsidP="008B53CC">
            <w:r>
              <w:t>Учитель</w:t>
            </w:r>
            <w:r w:rsidR="005748F1" w:rsidRPr="008B53CC">
              <w:t xml:space="preserve"> ОБЖ</w:t>
            </w:r>
          </w:p>
          <w:p w:rsidR="005748F1" w:rsidRPr="008B53CC" w:rsidRDefault="005748F1" w:rsidP="008B53CC">
            <w:r w:rsidRPr="008B53CC">
              <w:t>Классные руководители</w:t>
            </w:r>
          </w:p>
        </w:tc>
      </w:tr>
      <w:tr w:rsidR="005748F1" w:rsidRPr="008B53CC" w:rsidTr="0072480E">
        <w:trPr>
          <w:trHeight w:val="143"/>
        </w:trPr>
        <w:tc>
          <w:tcPr>
            <w:tcW w:w="809" w:type="dxa"/>
          </w:tcPr>
          <w:p w:rsidR="005748F1" w:rsidRPr="008B53CC" w:rsidRDefault="005748F1" w:rsidP="008B53CC">
            <w:r w:rsidRPr="008B53CC">
              <w:t>7.</w:t>
            </w:r>
          </w:p>
        </w:tc>
        <w:tc>
          <w:tcPr>
            <w:tcW w:w="2701" w:type="dxa"/>
          </w:tcPr>
          <w:p w:rsidR="005748F1" w:rsidRPr="008B53CC" w:rsidRDefault="005748F1" w:rsidP="008B53CC">
            <w:r w:rsidRPr="008B53CC">
              <w:t>КТД «Подарок далеким друзьям»</w:t>
            </w:r>
          </w:p>
        </w:tc>
        <w:tc>
          <w:tcPr>
            <w:tcW w:w="1985" w:type="dxa"/>
          </w:tcPr>
          <w:p w:rsidR="005748F1" w:rsidRPr="008B53CC" w:rsidRDefault="005748F1" w:rsidP="008B53CC">
            <w:r w:rsidRPr="008B53CC">
              <w:t>март</w:t>
            </w:r>
          </w:p>
        </w:tc>
        <w:tc>
          <w:tcPr>
            <w:tcW w:w="2048" w:type="dxa"/>
          </w:tcPr>
          <w:p w:rsidR="005748F1" w:rsidRPr="008B53CC" w:rsidRDefault="000F56B6" w:rsidP="008B53CC">
            <w:r>
              <w:t>8</w:t>
            </w:r>
            <w:r w:rsidR="005748F1" w:rsidRPr="008B53CC">
              <w:t xml:space="preserve"> – 9 классы</w:t>
            </w:r>
          </w:p>
        </w:tc>
        <w:tc>
          <w:tcPr>
            <w:tcW w:w="2346" w:type="dxa"/>
          </w:tcPr>
          <w:p w:rsidR="005748F1" w:rsidRPr="008B53CC" w:rsidRDefault="005748F1" w:rsidP="008B53CC">
            <w:r w:rsidRPr="008B53CC">
              <w:t>Классные руководители</w:t>
            </w:r>
          </w:p>
        </w:tc>
      </w:tr>
      <w:tr w:rsidR="005748F1" w:rsidRPr="008B53CC" w:rsidTr="0072480E">
        <w:trPr>
          <w:trHeight w:val="143"/>
        </w:trPr>
        <w:tc>
          <w:tcPr>
            <w:tcW w:w="809" w:type="dxa"/>
          </w:tcPr>
          <w:p w:rsidR="005748F1" w:rsidRPr="008B53CC" w:rsidRDefault="005748F1" w:rsidP="008B53CC">
            <w:r w:rsidRPr="008B53CC">
              <w:t>9.</w:t>
            </w:r>
          </w:p>
        </w:tc>
        <w:tc>
          <w:tcPr>
            <w:tcW w:w="2701" w:type="dxa"/>
          </w:tcPr>
          <w:p w:rsidR="005748F1" w:rsidRPr="008B53CC" w:rsidRDefault="005748F1" w:rsidP="008B53CC">
            <w:r w:rsidRPr="008B53CC">
              <w:t>КТД «Колокола памяти»</w:t>
            </w:r>
          </w:p>
        </w:tc>
        <w:tc>
          <w:tcPr>
            <w:tcW w:w="1985" w:type="dxa"/>
          </w:tcPr>
          <w:p w:rsidR="005748F1" w:rsidRPr="008B53CC" w:rsidRDefault="005748F1" w:rsidP="008B53CC">
            <w:r w:rsidRPr="008B53CC">
              <w:t>май</w:t>
            </w:r>
          </w:p>
        </w:tc>
        <w:tc>
          <w:tcPr>
            <w:tcW w:w="2048" w:type="dxa"/>
          </w:tcPr>
          <w:p w:rsidR="005748F1" w:rsidRPr="008B53CC" w:rsidRDefault="000F56B6" w:rsidP="008B53CC">
            <w:r>
              <w:t>8</w:t>
            </w:r>
            <w:r w:rsidR="005748F1" w:rsidRPr="008B53CC">
              <w:t xml:space="preserve"> – 9 классы</w:t>
            </w:r>
          </w:p>
        </w:tc>
        <w:tc>
          <w:tcPr>
            <w:tcW w:w="2346" w:type="dxa"/>
          </w:tcPr>
          <w:p w:rsidR="005748F1" w:rsidRPr="008B53CC" w:rsidRDefault="000F56B6" w:rsidP="008B53CC">
            <w:r>
              <w:t>ЮНИДД</w:t>
            </w:r>
          </w:p>
          <w:p w:rsidR="005748F1" w:rsidRPr="008B53CC" w:rsidRDefault="005748F1" w:rsidP="008B53CC">
            <w:r w:rsidRPr="008B53CC">
              <w:t>Классные руководители</w:t>
            </w:r>
          </w:p>
        </w:tc>
      </w:tr>
    </w:tbl>
    <w:p w:rsidR="005748F1" w:rsidRPr="008B53CC" w:rsidRDefault="005748F1" w:rsidP="008B53CC"/>
    <w:p w:rsidR="005748F1" w:rsidRPr="008B53CC" w:rsidRDefault="005748F1" w:rsidP="008B53CC">
      <w:pPr>
        <w:spacing w:line="360" w:lineRule="auto"/>
        <w:rPr>
          <w:b/>
        </w:rPr>
      </w:pPr>
      <w:r w:rsidRPr="008B53CC">
        <w:rPr>
          <w:b/>
        </w:rPr>
        <w:t>2. Нравственное и духовное воспитание:</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принятие обучающимися нравственных ценностей и обусловленных ими принципов поведения в систему собственных ценностей, знаний и убеждений;</w:t>
      </w:r>
    </w:p>
    <w:p w:rsidR="005748F1" w:rsidRPr="008B53CC" w:rsidRDefault="005748F1" w:rsidP="008B53CC">
      <w:pPr>
        <w:spacing w:line="360" w:lineRule="auto"/>
      </w:pPr>
      <w:r w:rsidRPr="008B53CC">
        <w:t>- предъявление нравственных требований к себе и своему поведению;</w:t>
      </w:r>
    </w:p>
    <w:p w:rsidR="005748F1" w:rsidRPr="008B53CC" w:rsidRDefault="005748F1" w:rsidP="008B53CC">
      <w:pPr>
        <w:spacing w:line="360" w:lineRule="auto"/>
      </w:pPr>
      <w:r w:rsidRPr="008B53CC">
        <w:t>- воспитание нравственной культуры, основанной на самовоспитании и самосовершенствовании;</w:t>
      </w:r>
    </w:p>
    <w:p w:rsidR="005748F1" w:rsidRPr="008B53CC" w:rsidRDefault="005748F1" w:rsidP="008B53CC">
      <w:pPr>
        <w:spacing w:line="360" w:lineRule="auto"/>
      </w:pPr>
      <w:r w:rsidRPr="008B53CC">
        <w:t>- осознание обучающимися необходимости проявления нравственного поведения в самых непредвиденных ситуациях, сохранение чувства собственного достоинства и уважение достоинства других людей;</w:t>
      </w:r>
    </w:p>
    <w:p w:rsidR="005748F1" w:rsidRPr="008B53CC" w:rsidRDefault="005748F1" w:rsidP="008B53CC">
      <w:pPr>
        <w:spacing w:line="360" w:lineRule="auto"/>
      </w:pPr>
      <w:r w:rsidRPr="008B53CC">
        <w:t>- практическое применение нравственных знаний и умений;</w:t>
      </w:r>
    </w:p>
    <w:p w:rsidR="005748F1" w:rsidRPr="008B53CC" w:rsidRDefault="005748F1" w:rsidP="008B53CC">
      <w:pPr>
        <w:spacing w:line="360" w:lineRule="auto"/>
      </w:pPr>
      <w:r w:rsidRPr="008B53CC">
        <w:t>- проекция сегодняшнего, нравственного облика человека на его будущее и будущее близких и родных ему людей;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5748F1" w:rsidRPr="008B53CC" w:rsidRDefault="005748F1" w:rsidP="008B53CC">
      <w:pPr>
        <w:spacing w:line="360" w:lineRule="auto"/>
      </w:pPr>
      <w:r w:rsidRPr="008B53CC">
        <w:t>-формирование у обучающихся уважительного отношения к традициям, культуре и языку своего народа и других народов России.</w:t>
      </w:r>
    </w:p>
    <w:p w:rsidR="005748F1" w:rsidRPr="008B53CC" w:rsidRDefault="005748F1" w:rsidP="008B53CC">
      <w:pPr>
        <w:spacing w:line="360" w:lineRule="auto"/>
      </w:pPr>
      <w:r w:rsidRPr="008B53CC">
        <w:t>Главная цель: воспитание нравственного человека, способного к принятию ответственных решений и к проявлению нравственного поведения в любых жизненных ситуациях.</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lastRenderedPageBreak/>
        <w:t>-  создавать условия для проявления обучающимися нравственных знаний, умений и совершения нравственно оправданных поступков;</w:t>
      </w:r>
    </w:p>
    <w:p w:rsidR="005748F1" w:rsidRPr="008B53CC" w:rsidRDefault="005748F1" w:rsidP="008B53CC">
      <w:pPr>
        <w:spacing w:line="360" w:lineRule="auto"/>
      </w:pPr>
      <w:r w:rsidRPr="008B53CC">
        <w:t xml:space="preserve"> знакомить обучающихся с нравственными законами и поступками предыдущих поколений;</w:t>
      </w:r>
    </w:p>
    <w:p w:rsidR="005748F1" w:rsidRPr="008B53CC" w:rsidRDefault="005748F1" w:rsidP="008B53CC">
      <w:pPr>
        <w:spacing w:line="360" w:lineRule="auto"/>
      </w:pPr>
      <w:r w:rsidRPr="008B53CC">
        <w:t>-  изучать с обучающимися  нравственные традиции их семей и поколений;</w:t>
      </w:r>
    </w:p>
    <w:p w:rsidR="005748F1" w:rsidRPr="008B53CC" w:rsidRDefault="005748F1" w:rsidP="008B53CC">
      <w:pPr>
        <w:spacing w:line="360" w:lineRule="auto"/>
      </w:pPr>
      <w:r w:rsidRPr="008B53CC">
        <w:t>-  развивать у обучающихся потребность в совершении нравственных поступков;</w:t>
      </w:r>
    </w:p>
    <w:p w:rsidR="005748F1" w:rsidRPr="008B53CC" w:rsidRDefault="005748F1" w:rsidP="008B53CC">
      <w:pPr>
        <w:spacing w:line="360" w:lineRule="auto"/>
      </w:pPr>
      <w:r w:rsidRPr="008B53CC">
        <w:t>- создавать ситуации практического применения нравственных знаний в реальной жизни;</w:t>
      </w:r>
    </w:p>
    <w:p w:rsidR="005748F1" w:rsidRPr="008B53CC" w:rsidRDefault="005748F1" w:rsidP="008B53CC">
      <w:pPr>
        <w:spacing w:line="360" w:lineRule="auto"/>
      </w:pPr>
      <w:r w:rsidRPr="008B53CC">
        <w:t>- способствовать приобретению положительного нравственного опыта и преодолению в себе желания к проявлению безнравственных поступков;</w:t>
      </w:r>
    </w:p>
    <w:p w:rsidR="005748F1" w:rsidRPr="008B53CC" w:rsidRDefault="005748F1" w:rsidP="008B53CC">
      <w:pPr>
        <w:spacing w:line="360" w:lineRule="auto"/>
      </w:pPr>
      <w:r w:rsidRPr="008B53CC">
        <w:t>- создавать условия для нравственного самовоспитания обучающихся.</w:t>
      </w:r>
    </w:p>
    <w:p w:rsidR="005748F1" w:rsidRPr="008B53CC" w:rsidRDefault="005748F1" w:rsidP="008B53CC">
      <w:pPr>
        <w:spacing w:line="276" w:lineRule="auto"/>
        <w:rPr>
          <w:b/>
        </w:rPr>
      </w:pPr>
      <w:r w:rsidRPr="008B53CC">
        <w:rPr>
          <w:b/>
        </w:rPr>
        <w:t>План мероприятий:</w:t>
      </w:r>
    </w:p>
    <w:p w:rsidR="005748F1" w:rsidRPr="008B53CC" w:rsidRDefault="005748F1" w:rsidP="008B53CC">
      <w:pPr>
        <w:rPr>
          <w:b/>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3"/>
        <w:gridCol w:w="2882"/>
        <w:gridCol w:w="1857"/>
        <w:gridCol w:w="1870"/>
        <w:gridCol w:w="2733"/>
      </w:tblGrid>
      <w:tr w:rsidR="005748F1" w:rsidRPr="008B53CC" w:rsidTr="005748F1">
        <w:trPr>
          <w:trHeight w:val="186"/>
        </w:trPr>
        <w:tc>
          <w:tcPr>
            <w:tcW w:w="933" w:type="dxa"/>
          </w:tcPr>
          <w:p w:rsidR="005748F1" w:rsidRPr="008B53CC" w:rsidRDefault="005748F1" w:rsidP="008B53CC">
            <w:r w:rsidRPr="008B53CC">
              <w:t>№п/п</w:t>
            </w:r>
          </w:p>
        </w:tc>
        <w:tc>
          <w:tcPr>
            <w:tcW w:w="2882" w:type="dxa"/>
          </w:tcPr>
          <w:p w:rsidR="005748F1" w:rsidRPr="008B53CC" w:rsidRDefault="005748F1" w:rsidP="008B53CC">
            <w:r w:rsidRPr="008B53CC">
              <w:t>Мероприятие</w:t>
            </w:r>
          </w:p>
        </w:tc>
        <w:tc>
          <w:tcPr>
            <w:tcW w:w="1857" w:type="dxa"/>
          </w:tcPr>
          <w:p w:rsidR="005748F1" w:rsidRPr="008B53CC" w:rsidRDefault="005748F1" w:rsidP="008B53CC">
            <w:r w:rsidRPr="008B53CC">
              <w:t>Дата проведения</w:t>
            </w:r>
          </w:p>
        </w:tc>
        <w:tc>
          <w:tcPr>
            <w:tcW w:w="1870" w:type="dxa"/>
          </w:tcPr>
          <w:p w:rsidR="005748F1" w:rsidRPr="008B53CC" w:rsidRDefault="005748F1" w:rsidP="008B53CC">
            <w:r w:rsidRPr="008B53CC">
              <w:t>Участники</w:t>
            </w:r>
          </w:p>
        </w:tc>
        <w:tc>
          <w:tcPr>
            <w:tcW w:w="2733" w:type="dxa"/>
          </w:tcPr>
          <w:p w:rsidR="005748F1" w:rsidRPr="008B53CC" w:rsidRDefault="005748F1" w:rsidP="008B53CC">
            <w:r w:rsidRPr="008B53CC">
              <w:t>Ответственные</w:t>
            </w:r>
          </w:p>
        </w:tc>
      </w:tr>
      <w:tr w:rsidR="005748F1" w:rsidRPr="008B53CC" w:rsidTr="0072480E">
        <w:trPr>
          <w:trHeight w:val="634"/>
        </w:trPr>
        <w:tc>
          <w:tcPr>
            <w:tcW w:w="933" w:type="dxa"/>
          </w:tcPr>
          <w:p w:rsidR="005748F1" w:rsidRPr="008B53CC" w:rsidRDefault="005748F1" w:rsidP="008B53CC">
            <w:r w:rsidRPr="008B53CC">
              <w:t>1.</w:t>
            </w:r>
          </w:p>
        </w:tc>
        <w:tc>
          <w:tcPr>
            <w:tcW w:w="2882" w:type="dxa"/>
          </w:tcPr>
          <w:p w:rsidR="005748F1" w:rsidRPr="008B53CC" w:rsidRDefault="005748F1" w:rsidP="008B53CC">
            <w:r w:rsidRPr="008B53CC">
              <w:t xml:space="preserve">КТД «Я и моя </w:t>
            </w:r>
            <w:r w:rsidR="006B5928" w:rsidRPr="008B53CC">
              <w:t>ОО</w:t>
            </w:r>
            <w:r w:rsidRPr="008B53CC">
              <w:t>»</w:t>
            </w:r>
          </w:p>
        </w:tc>
        <w:tc>
          <w:tcPr>
            <w:tcW w:w="1857" w:type="dxa"/>
          </w:tcPr>
          <w:p w:rsidR="005748F1" w:rsidRPr="008B53CC" w:rsidRDefault="005748F1" w:rsidP="008B53CC">
            <w:r w:rsidRPr="008B53CC">
              <w:t>сентябрь</w:t>
            </w:r>
          </w:p>
        </w:tc>
        <w:tc>
          <w:tcPr>
            <w:tcW w:w="1870" w:type="dxa"/>
          </w:tcPr>
          <w:p w:rsidR="005748F1" w:rsidRPr="008B53CC" w:rsidRDefault="00005C75" w:rsidP="008B53CC">
            <w:r>
              <w:t>8</w:t>
            </w:r>
            <w:r w:rsidR="005748F1" w:rsidRPr="008B53CC">
              <w:t xml:space="preserve"> – 9 классы</w:t>
            </w:r>
          </w:p>
        </w:tc>
        <w:tc>
          <w:tcPr>
            <w:tcW w:w="2733" w:type="dxa"/>
          </w:tcPr>
          <w:p w:rsidR="005748F1" w:rsidRPr="008B53CC" w:rsidRDefault="00005C75" w:rsidP="008B53CC">
            <w:r>
              <w:t>Старший методист</w:t>
            </w:r>
            <w:r w:rsidR="005748F1" w:rsidRPr="008B53CC">
              <w:t xml:space="preserve"> </w:t>
            </w:r>
          </w:p>
          <w:p w:rsidR="005748F1" w:rsidRPr="008B53CC" w:rsidRDefault="00005C75" w:rsidP="008B53CC">
            <w:r>
              <w:t>Самоуправление</w:t>
            </w:r>
          </w:p>
          <w:p w:rsidR="005748F1" w:rsidRPr="008B53CC" w:rsidRDefault="005748F1" w:rsidP="008B53CC">
            <w:r w:rsidRPr="008B53CC">
              <w:t>Классные руководители</w:t>
            </w:r>
          </w:p>
        </w:tc>
      </w:tr>
      <w:tr w:rsidR="00005C75" w:rsidRPr="008B53CC" w:rsidTr="0072480E">
        <w:trPr>
          <w:trHeight w:val="644"/>
        </w:trPr>
        <w:tc>
          <w:tcPr>
            <w:tcW w:w="933" w:type="dxa"/>
          </w:tcPr>
          <w:p w:rsidR="00005C75" w:rsidRPr="008B53CC" w:rsidRDefault="00005C75" w:rsidP="008B53CC">
            <w:r w:rsidRPr="008B53CC">
              <w:t>2.</w:t>
            </w:r>
          </w:p>
        </w:tc>
        <w:tc>
          <w:tcPr>
            <w:tcW w:w="2882" w:type="dxa"/>
          </w:tcPr>
          <w:p w:rsidR="00005C75" w:rsidRPr="008B53CC" w:rsidRDefault="00005C75" w:rsidP="008B53CC">
            <w:r w:rsidRPr="008B53CC">
              <w:t xml:space="preserve">День самоуправления, </w:t>
            </w:r>
          </w:p>
          <w:p w:rsidR="00005C75" w:rsidRPr="008B53CC" w:rsidRDefault="00005C75" w:rsidP="008B53CC">
            <w:r>
              <w:t>КТД «Школе – 61</w:t>
            </w:r>
            <w:r w:rsidRPr="008B53CC">
              <w:t>!»</w:t>
            </w:r>
          </w:p>
        </w:tc>
        <w:tc>
          <w:tcPr>
            <w:tcW w:w="1857" w:type="dxa"/>
          </w:tcPr>
          <w:p w:rsidR="00005C75" w:rsidRPr="008B53CC" w:rsidRDefault="00005C75" w:rsidP="008B53CC">
            <w:r w:rsidRPr="008B53CC">
              <w:t>октябрь</w:t>
            </w:r>
          </w:p>
        </w:tc>
        <w:tc>
          <w:tcPr>
            <w:tcW w:w="1870" w:type="dxa"/>
          </w:tcPr>
          <w:p w:rsidR="00005C75" w:rsidRPr="008B53CC" w:rsidRDefault="00005C75" w:rsidP="007D2246">
            <w:r>
              <w:t>8</w:t>
            </w:r>
            <w:r w:rsidRPr="008B53CC">
              <w:t xml:space="preserve"> – 9 классы</w:t>
            </w:r>
          </w:p>
        </w:tc>
        <w:tc>
          <w:tcPr>
            <w:tcW w:w="2733" w:type="dxa"/>
          </w:tcPr>
          <w:p w:rsidR="00005C75" w:rsidRPr="008B53CC" w:rsidRDefault="00005C75" w:rsidP="00005C75">
            <w:r>
              <w:t>Старший методист</w:t>
            </w:r>
            <w:r w:rsidRPr="008B53CC">
              <w:t xml:space="preserve"> </w:t>
            </w:r>
          </w:p>
          <w:p w:rsidR="00005C75" w:rsidRPr="008B53CC" w:rsidRDefault="00005C75" w:rsidP="00005C75">
            <w:r>
              <w:t>Самоуправление</w:t>
            </w:r>
          </w:p>
          <w:p w:rsidR="00005C75" w:rsidRPr="008B53CC" w:rsidRDefault="00005C75" w:rsidP="00005C75">
            <w:r w:rsidRPr="008B53CC">
              <w:t>Классные руководители</w:t>
            </w:r>
          </w:p>
        </w:tc>
      </w:tr>
      <w:tr w:rsidR="00005C75" w:rsidRPr="008B53CC" w:rsidTr="0072480E">
        <w:trPr>
          <w:trHeight w:val="641"/>
        </w:trPr>
        <w:tc>
          <w:tcPr>
            <w:tcW w:w="933" w:type="dxa"/>
          </w:tcPr>
          <w:p w:rsidR="00005C75" w:rsidRPr="008B53CC" w:rsidRDefault="00005C75" w:rsidP="008B53CC">
            <w:r w:rsidRPr="008B53CC">
              <w:t>3.</w:t>
            </w:r>
          </w:p>
        </w:tc>
        <w:tc>
          <w:tcPr>
            <w:tcW w:w="2882" w:type="dxa"/>
          </w:tcPr>
          <w:p w:rsidR="00005C75" w:rsidRPr="008B53CC" w:rsidRDefault="00005C75" w:rsidP="008B53CC">
            <w:r w:rsidRPr="008B53CC">
              <w:t>День матери</w:t>
            </w:r>
          </w:p>
        </w:tc>
        <w:tc>
          <w:tcPr>
            <w:tcW w:w="1857" w:type="dxa"/>
          </w:tcPr>
          <w:p w:rsidR="00005C75" w:rsidRPr="008B53CC" w:rsidRDefault="00005C75" w:rsidP="008B53CC">
            <w:r w:rsidRPr="008B53CC">
              <w:t>ноябрь</w:t>
            </w:r>
          </w:p>
        </w:tc>
        <w:tc>
          <w:tcPr>
            <w:tcW w:w="1870" w:type="dxa"/>
          </w:tcPr>
          <w:p w:rsidR="00005C75" w:rsidRPr="008B53CC" w:rsidRDefault="00005C75" w:rsidP="007D2246">
            <w:r>
              <w:t>8</w:t>
            </w:r>
            <w:r w:rsidRPr="008B53CC">
              <w:t xml:space="preserve"> – 9 классы</w:t>
            </w:r>
          </w:p>
        </w:tc>
        <w:tc>
          <w:tcPr>
            <w:tcW w:w="2733" w:type="dxa"/>
          </w:tcPr>
          <w:p w:rsidR="00005C75" w:rsidRPr="008B53CC" w:rsidRDefault="00005C75" w:rsidP="00005C75">
            <w:r>
              <w:t>Старший методист</w:t>
            </w:r>
            <w:r w:rsidRPr="008B53CC">
              <w:t xml:space="preserve"> </w:t>
            </w:r>
          </w:p>
          <w:p w:rsidR="00005C75" w:rsidRPr="008B53CC" w:rsidRDefault="00005C75" w:rsidP="00005C75">
            <w:r>
              <w:t>Самоуправление</w:t>
            </w:r>
          </w:p>
          <w:p w:rsidR="00005C75" w:rsidRPr="008B53CC" w:rsidRDefault="00005C75" w:rsidP="00005C75">
            <w:r w:rsidRPr="008B53CC">
              <w:t>Классные руководители</w:t>
            </w:r>
          </w:p>
        </w:tc>
      </w:tr>
      <w:tr w:rsidR="00005C75" w:rsidRPr="008B53CC" w:rsidTr="0072480E">
        <w:trPr>
          <w:trHeight w:val="664"/>
        </w:trPr>
        <w:tc>
          <w:tcPr>
            <w:tcW w:w="933" w:type="dxa"/>
          </w:tcPr>
          <w:p w:rsidR="00005C75" w:rsidRPr="008B53CC" w:rsidRDefault="00005C75" w:rsidP="008B53CC">
            <w:r w:rsidRPr="008B53CC">
              <w:t>4.</w:t>
            </w:r>
          </w:p>
        </w:tc>
        <w:tc>
          <w:tcPr>
            <w:tcW w:w="2882" w:type="dxa"/>
          </w:tcPr>
          <w:p w:rsidR="00005C75" w:rsidRPr="008B53CC" w:rsidRDefault="00005C75" w:rsidP="008B53CC">
            <w:r w:rsidRPr="008B53CC">
              <w:t>КТД  «Я и мои друзья»</w:t>
            </w:r>
          </w:p>
        </w:tc>
        <w:tc>
          <w:tcPr>
            <w:tcW w:w="1857" w:type="dxa"/>
          </w:tcPr>
          <w:p w:rsidR="00005C75" w:rsidRPr="008B53CC" w:rsidRDefault="00005C75" w:rsidP="008B53CC">
            <w:r w:rsidRPr="008B53CC">
              <w:t>декабрь</w:t>
            </w:r>
          </w:p>
        </w:tc>
        <w:tc>
          <w:tcPr>
            <w:tcW w:w="1870" w:type="dxa"/>
          </w:tcPr>
          <w:p w:rsidR="00005C75" w:rsidRPr="008B53CC" w:rsidRDefault="00005C75" w:rsidP="007D2246">
            <w:r>
              <w:t>8</w:t>
            </w:r>
            <w:r w:rsidRPr="008B53CC">
              <w:t xml:space="preserve"> – 9 классы</w:t>
            </w:r>
          </w:p>
        </w:tc>
        <w:tc>
          <w:tcPr>
            <w:tcW w:w="2733" w:type="dxa"/>
          </w:tcPr>
          <w:p w:rsidR="00005C75" w:rsidRPr="008B53CC" w:rsidRDefault="00005C75" w:rsidP="00005C75">
            <w:r>
              <w:t>Старший методист</w:t>
            </w:r>
            <w:r w:rsidRPr="008B53CC">
              <w:t xml:space="preserve"> </w:t>
            </w:r>
          </w:p>
          <w:p w:rsidR="00005C75" w:rsidRPr="008B53CC" w:rsidRDefault="00005C75" w:rsidP="00005C75">
            <w:r>
              <w:t>Самоуправление</w:t>
            </w:r>
          </w:p>
          <w:p w:rsidR="00005C75" w:rsidRPr="008B53CC" w:rsidRDefault="00005C75" w:rsidP="00005C75">
            <w:r w:rsidRPr="008B53CC">
              <w:t>Классные руководители</w:t>
            </w:r>
          </w:p>
        </w:tc>
      </w:tr>
      <w:tr w:rsidR="00005C75" w:rsidRPr="008B53CC" w:rsidTr="0072480E">
        <w:trPr>
          <w:trHeight w:val="674"/>
        </w:trPr>
        <w:tc>
          <w:tcPr>
            <w:tcW w:w="933" w:type="dxa"/>
          </w:tcPr>
          <w:p w:rsidR="00005C75" w:rsidRPr="008B53CC" w:rsidRDefault="00005C75" w:rsidP="008B53CC">
            <w:r w:rsidRPr="008B53CC">
              <w:t>5.</w:t>
            </w:r>
          </w:p>
        </w:tc>
        <w:tc>
          <w:tcPr>
            <w:tcW w:w="2882" w:type="dxa"/>
          </w:tcPr>
          <w:p w:rsidR="00005C75" w:rsidRPr="008B53CC" w:rsidRDefault="00005C75" w:rsidP="008B53CC">
            <w:r w:rsidRPr="008B53CC">
              <w:t>КТД «Листая страницы школьной летописи»</w:t>
            </w:r>
          </w:p>
        </w:tc>
        <w:tc>
          <w:tcPr>
            <w:tcW w:w="1857" w:type="dxa"/>
          </w:tcPr>
          <w:p w:rsidR="00005C75" w:rsidRPr="008B53CC" w:rsidRDefault="00005C75" w:rsidP="008B53CC">
            <w:r w:rsidRPr="008B53CC">
              <w:t>январь</w:t>
            </w:r>
          </w:p>
        </w:tc>
        <w:tc>
          <w:tcPr>
            <w:tcW w:w="1870" w:type="dxa"/>
          </w:tcPr>
          <w:p w:rsidR="00005C75" w:rsidRPr="008B53CC" w:rsidRDefault="00005C75" w:rsidP="007D2246">
            <w:r>
              <w:t>8</w:t>
            </w:r>
            <w:r w:rsidRPr="008B53CC">
              <w:t xml:space="preserve"> – 9 классы</w:t>
            </w:r>
          </w:p>
        </w:tc>
        <w:tc>
          <w:tcPr>
            <w:tcW w:w="2733" w:type="dxa"/>
          </w:tcPr>
          <w:p w:rsidR="00005C75" w:rsidRPr="008B53CC" w:rsidRDefault="00005C75" w:rsidP="00005C75">
            <w:r>
              <w:t>Старший методист</w:t>
            </w:r>
            <w:r w:rsidRPr="008B53CC">
              <w:t xml:space="preserve"> </w:t>
            </w:r>
          </w:p>
          <w:p w:rsidR="00005C75" w:rsidRPr="008B53CC" w:rsidRDefault="00005C75" w:rsidP="00005C75">
            <w:r>
              <w:t>Самоуправление</w:t>
            </w:r>
          </w:p>
          <w:p w:rsidR="00005C75" w:rsidRPr="008B53CC" w:rsidRDefault="00005C75" w:rsidP="00005C75">
            <w:r w:rsidRPr="008B53CC">
              <w:t>Классные руководители</w:t>
            </w:r>
          </w:p>
        </w:tc>
      </w:tr>
      <w:tr w:rsidR="00005C75" w:rsidRPr="008B53CC" w:rsidTr="0072480E">
        <w:trPr>
          <w:trHeight w:val="670"/>
        </w:trPr>
        <w:tc>
          <w:tcPr>
            <w:tcW w:w="933" w:type="dxa"/>
          </w:tcPr>
          <w:p w:rsidR="00005C75" w:rsidRPr="008B53CC" w:rsidRDefault="00005C75" w:rsidP="008B53CC">
            <w:r w:rsidRPr="008B53CC">
              <w:t>6.</w:t>
            </w:r>
          </w:p>
        </w:tc>
        <w:tc>
          <w:tcPr>
            <w:tcW w:w="2882" w:type="dxa"/>
          </w:tcPr>
          <w:p w:rsidR="00005C75" w:rsidRPr="008B53CC" w:rsidRDefault="00005C75" w:rsidP="008B53CC">
            <w:r w:rsidRPr="008B53CC">
              <w:t>КТД  «Я в мире прекрасного»</w:t>
            </w:r>
          </w:p>
        </w:tc>
        <w:tc>
          <w:tcPr>
            <w:tcW w:w="1857" w:type="dxa"/>
          </w:tcPr>
          <w:p w:rsidR="00005C75" w:rsidRPr="008B53CC" w:rsidRDefault="00005C75" w:rsidP="008B53CC">
            <w:r w:rsidRPr="008B53CC">
              <w:t>март</w:t>
            </w:r>
          </w:p>
        </w:tc>
        <w:tc>
          <w:tcPr>
            <w:tcW w:w="1870" w:type="dxa"/>
          </w:tcPr>
          <w:p w:rsidR="00005C75" w:rsidRPr="008B53CC" w:rsidRDefault="00005C75" w:rsidP="007D2246">
            <w:r>
              <w:t>8</w:t>
            </w:r>
            <w:r w:rsidRPr="008B53CC">
              <w:t xml:space="preserve"> – 9 классы</w:t>
            </w:r>
          </w:p>
        </w:tc>
        <w:tc>
          <w:tcPr>
            <w:tcW w:w="2733" w:type="dxa"/>
          </w:tcPr>
          <w:p w:rsidR="00005C75" w:rsidRPr="008B53CC" w:rsidRDefault="00005C75" w:rsidP="00005C75">
            <w:r>
              <w:t>Старший методист</w:t>
            </w:r>
            <w:r w:rsidRPr="008B53CC">
              <w:t xml:space="preserve"> </w:t>
            </w:r>
          </w:p>
          <w:p w:rsidR="00005C75" w:rsidRPr="008B53CC" w:rsidRDefault="00005C75" w:rsidP="00005C75">
            <w:r>
              <w:t>Самоуправление</w:t>
            </w:r>
          </w:p>
          <w:p w:rsidR="00005C75" w:rsidRPr="008B53CC" w:rsidRDefault="00005C75" w:rsidP="00005C75">
            <w:r w:rsidRPr="008B53CC">
              <w:t>Классные руководители</w:t>
            </w:r>
          </w:p>
        </w:tc>
      </w:tr>
      <w:tr w:rsidR="00005C75" w:rsidRPr="008B53CC" w:rsidTr="005748F1">
        <w:trPr>
          <w:trHeight w:val="144"/>
        </w:trPr>
        <w:tc>
          <w:tcPr>
            <w:tcW w:w="933" w:type="dxa"/>
          </w:tcPr>
          <w:p w:rsidR="00005C75" w:rsidRPr="008B53CC" w:rsidRDefault="00005C75" w:rsidP="008B53CC">
            <w:r w:rsidRPr="008B53CC">
              <w:t>7.</w:t>
            </w:r>
          </w:p>
        </w:tc>
        <w:tc>
          <w:tcPr>
            <w:tcW w:w="2882" w:type="dxa"/>
          </w:tcPr>
          <w:p w:rsidR="00005C75" w:rsidRPr="008B53CC" w:rsidRDefault="00005C75" w:rsidP="008B53CC">
            <w:r w:rsidRPr="008B53CC">
              <w:t>День семьи</w:t>
            </w:r>
          </w:p>
        </w:tc>
        <w:tc>
          <w:tcPr>
            <w:tcW w:w="1857" w:type="dxa"/>
          </w:tcPr>
          <w:p w:rsidR="00005C75" w:rsidRPr="008B53CC" w:rsidRDefault="00005C75" w:rsidP="008B53CC">
            <w:r w:rsidRPr="008B53CC">
              <w:t>май</w:t>
            </w:r>
          </w:p>
        </w:tc>
        <w:tc>
          <w:tcPr>
            <w:tcW w:w="1870" w:type="dxa"/>
          </w:tcPr>
          <w:p w:rsidR="00005C75" w:rsidRPr="008B53CC" w:rsidRDefault="00005C75" w:rsidP="007D2246">
            <w:r>
              <w:t>8</w:t>
            </w:r>
            <w:r w:rsidRPr="008B53CC">
              <w:t xml:space="preserve"> – 9 классы</w:t>
            </w:r>
          </w:p>
        </w:tc>
        <w:tc>
          <w:tcPr>
            <w:tcW w:w="2733" w:type="dxa"/>
          </w:tcPr>
          <w:p w:rsidR="00005C75" w:rsidRPr="008B53CC" w:rsidRDefault="00005C75" w:rsidP="00005C75">
            <w:r>
              <w:t>Старший методист</w:t>
            </w:r>
            <w:r w:rsidRPr="008B53CC">
              <w:t xml:space="preserve"> </w:t>
            </w:r>
          </w:p>
          <w:p w:rsidR="00005C75" w:rsidRPr="008B53CC" w:rsidRDefault="00005C75" w:rsidP="00005C75">
            <w:r>
              <w:t>Самоуправление</w:t>
            </w:r>
          </w:p>
          <w:p w:rsidR="00005C75" w:rsidRPr="008B53CC" w:rsidRDefault="00005C75" w:rsidP="00005C75">
            <w:r w:rsidRPr="008B53CC">
              <w:t>Классные руководители</w:t>
            </w:r>
          </w:p>
        </w:tc>
      </w:tr>
    </w:tbl>
    <w:p w:rsidR="005748F1" w:rsidRPr="008B53CC" w:rsidRDefault="005748F1" w:rsidP="008B53CC"/>
    <w:p w:rsidR="005748F1" w:rsidRPr="008B53CC" w:rsidRDefault="005748F1" w:rsidP="008B53CC">
      <w:pPr>
        <w:spacing w:line="360" w:lineRule="auto"/>
      </w:pPr>
      <w:r w:rsidRPr="008B53CC">
        <w:rPr>
          <w:b/>
        </w:rPr>
        <w:t>3. Воспитание положительного отношения к труду и творчеству</w:t>
      </w:r>
      <w:r w:rsidRPr="008B53CC">
        <w:t>:</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у обучающихся представлений об уважении к человеку труда, о ценности труда и творчества для личности, общества и государства;</w:t>
      </w:r>
    </w:p>
    <w:p w:rsidR="005748F1" w:rsidRPr="008B53CC" w:rsidRDefault="005748F1" w:rsidP="008B53CC">
      <w:pPr>
        <w:spacing w:line="360" w:lineRule="auto"/>
      </w:pPr>
      <w:r w:rsidRPr="008B53CC">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5748F1" w:rsidRPr="008B53CC" w:rsidRDefault="005748F1" w:rsidP="008B53CC">
      <w:pPr>
        <w:spacing w:line="360" w:lineRule="auto"/>
      </w:pPr>
      <w:r w:rsidRPr="008B53CC">
        <w:lastRenderedPageBreak/>
        <w:t>-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5748F1" w:rsidRPr="008B53CC" w:rsidRDefault="005748F1" w:rsidP="008B53CC">
      <w:pPr>
        <w:spacing w:line="360" w:lineRule="auto"/>
      </w:pPr>
      <w:r w:rsidRPr="008B53CC">
        <w:t>- воспитание стремления обучающихся  к полезному времяпрепровождению;</w:t>
      </w:r>
    </w:p>
    <w:p w:rsidR="005748F1" w:rsidRPr="008B53CC" w:rsidRDefault="005748F1" w:rsidP="008B53CC">
      <w:pPr>
        <w:spacing w:line="360" w:lineRule="auto"/>
      </w:pPr>
      <w:r w:rsidRPr="008B53CC">
        <w:t xml:space="preserve">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w:t>
      </w:r>
    </w:p>
    <w:p w:rsidR="005748F1" w:rsidRPr="008B53CC" w:rsidRDefault="005748F1" w:rsidP="008B53CC">
      <w:pPr>
        <w:spacing w:line="360" w:lineRule="auto"/>
      </w:pPr>
      <w:r w:rsidRPr="008B53CC">
        <w:t>- механизмы трудоустройства и адаптации молодого специалиста в профессиональной среде.</w:t>
      </w:r>
    </w:p>
    <w:p w:rsidR="005748F1" w:rsidRPr="008B53CC" w:rsidRDefault="005748F1" w:rsidP="008B53CC">
      <w:pPr>
        <w:spacing w:line="360" w:lineRule="auto"/>
      </w:pPr>
      <w:r w:rsidRPr="008B53CC">
        <w:t>Главная цель: создание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использовать активные и творческие формы воспитательной работы для полного раскрытия талантов и способностей обучающихся;</w:t>
      </w:r>
    </w:p>
    <w:p w:rsidR="005748F1" w:rsidRPr="008B53CC" w:rsidRDefault="005748F1" w:rsidP="008B53CC">
      <w:pPr>
        <w:spacing w:line="360" w:lineRule="auto"/>
      </w:pPr>
      <w:r w:rsidRPr="008B53CC">
        <w:t>- создавать кружки, клубы, секции с учётом интересов и потребностей обучающихся, стимулировать активное участие обучающихся в различных видах творческой деятельности;</w:t>
      </w:r>
    </w:p>
    <w:p w:rsidR="005748F1" w:rsidRPr="008B53CC" w:rsidRDefault="005748F1" w:rsidP="008B53CC">
      <w:pPr>
        <w:spacing w:line="360" w:lineRule="auto"/>
      </w:pPr>
      <w:r w:rsidRPr="008B53CC">
        <w:t>- демонстрировать достижения обучающихся  в творческой деятельности;</w:t>
      </w:r>
    </w:p>
    <w:p w:rsidR="005748F1" w:rsidRPr="008B53CC" w:rsidRDefault="005748F1" w:rsidP="008B53CC">
      <w:pPr>
        <w:spacing w:line="360" w:lineRule="auto"/>
      </w:pPr>
      <w:r w:rsidRPr="008B53CC">
        <w:t xml:space="preserve"> воспитывать справедливое отношение обучающихся  к способностям и талантам сверстников;</w:t>
      </w:r>
    </w:p>
    <w:p w:rsidR="005748F1" w:rsidRPr="008B53CC" w:rsidRDefault="005748F1" w:rsidP="008B53CC">
      <w:pPr>
        <w:spacing w:line="360" w:lineRule="auto"/>
      </w:pPr>
      <w:r w:rsidRPr="008B53CC">
        <w:t>-  воспитывать силу воли, терпение при достижении поставленной цели;</w:t>
      </w:r>
    </w:p>
    <w:p w:rsidR="005748F1" w:rsidRPr="008B53CC" w:rsidRDefault="005748F1" w:rsidP="008B53CC">
      <w:pPr>
        <w:spacing w:line="360" w:lineRule="auto"/>
      </w:pPr>
      <w:r w:rsidRPr="008B53CC">
        <w:t>оказывать помощь обучающимся и их родителям (законным представителям) в выборе кружков, клубов для занятий творческой деятельностью;</w:t>
      </w:r>
    </w:p>
    <w:p w:rsidR="005748F1" w:rsidRPr="008B53CC" w:rsidRDefault="005748F1" w:rsidP="008B53CC">
      <w:pPr>
        <w:spacing w:line="360" w:lineRule="auto"/>
      </w:pPr>
      <w:r w:rsidRPr="008B53CC">
        <w:t>способствовать качественной деятельности внеклассных объединений</w:t>
      </w:r>
      <w:r w:rsidR="006B5928" w:rsidRPr="008B53CC">
        <w:t xml:space="preserve"> ОО</w:t>
      </w:r>
      <w:r w:rsidRPr="008B53CC">
        <w:t>;</w:t>
      </w:r>
    </w:p>
    <w:p w:rsidR="005748F1" w:rsidRPr="008B53CC" w:rsidRDefault="005748F1" w:rsidP="008B53CC">
      <w:pPr>
        <w:spacing w:line="360" w:lineRule="auto"/>
      </w:pPr>
      <w:r w:rsidRPr="008B53CC">
        <w:t xml:space="preserve">- предоставлять родителям необходимую информацию об участии ребёнка в жизни </w:t>
      </w:r>
      <w:r w:rsidR="006B5928" w:rsidRPr="008B53CC">
        <w:t>ОО</w:t>
      </w:r>
      <w:r w:rsidRPr="008B53CC">
        <w:t xml:space="preserve"> и класса, демонстрация его достижений в динамике.</w:t>
      </w:r>
    </w:p>
    <w:p w:rsidR="005748F1" w:rsidRPr="008B53CC" w:rsidRDefault="005748F1" w:rsidP="008B53CC">
      <w:r w:rsidRPr="008B53CC">
        <w:rPr>
          <w:b/>
        </w:rPr>
        <w:t>План мероприятий</w:t>
      </w:r>
      <w:r w:rsidRPr="008B53CC">
        <w:t>:</w:t>
      </w:r>
    </w:p>
    <w:p w:rsidR="005748F1" w:rsidRPr="008B53CC" w:rsidRDefault="005748F1" w:rsidP="008B53CC"/>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2560"/>
        <w:gridCol w:w="1649"/>
        <w:gridCol w:w="1661"/>
        <w:gridCol w:w="3191"/>
      </w:tblGrid>
      <w:tr w:rsidR="005748F1" w:rsidRPr="008B53CC" w:rsidTr="005748F1">
        <w:trPr>
          <w:trHeight w:val="471"/>
        </w:trPr>
        <w:tc>
          <w:tcPr>
            <w:tcW w:w="828" w:type="dxa"/>
          </w:tcPr>
          <w:p w:rsidR="005748F1" w:rsidRPr="008B53CC" w:rsidRDefault="005748F1" w:rsidP="008B53CC">
            <w:r w:rsidRPr="008B53CC">
              <w:t>№п/п</w:t>
            </w:r>
          </w:p>
        </w:tc>
        <w:tc>
          <w:tcPr>
            <w:tcW w:w="2560" w:type="dxa"/>
          </w:tcPr>
          <w:p w:rsidR="005748F1" w:rsidRPr="008B53CC" w:rsidRDefault="005748F1" w:rsidP="008B53CC">
            <w:r w:rsidRPr="008B53CC">
              <w:t>Мероприятие</w:t>
            </w:r>
          </w:p>
        </w:tc>
        <w:tc>
          <w:tcPr>
            <w:tcW w:w="1649" w:type="dxa"/>
          </w:tcPr>
          <w:p w:rsidR="005748F1" w:rsidRPr="008B53CC" w:rsidRDefault="005748F1" w:rsidP="008B53CC">
            <w:r w:rsidRPr="008B53CC">
              <w:t>Дата проведения</w:t>
            </w:r>
          </w:p>
        </w:tc>
        <w:tc>
          <w:tcPr>
            <w:tcW w:w="1661" w:type="dxa"/>
          </w:tcPr>
          <w:p w:rsidR="005748F1" w:rsidRPr="008B53CC" w:rsidRDefault="005748F1" w:rsidP="008B53CC">
            <w:r w:rsidRPr="008B53CC">
              <w:t>Участники</w:t>
            </w:r>
          </w:p>
        </w:tc>
        <w:tc>
          <w:tcPr>
            <w:tcW w:w="3191" w:type="dxa"/>
          </w:tcPr>
          <w:p w:rsidR="005748F1" w:rsidRPr="008B53CC" w:rsidRDefault="005748F1" w:rsidP="008B53CC">
            <w:r w:rsidRPr="008B53CC">
              <w:t>Ответственные</w:t>
            </w:r>
          </w:p>
        </w:tc>
      </w:tr>
      <w:tr w:rsidR="005748F1" w:rsidRPr="008B53CC" w:rsidTr="005748F1">
        <w:trPr>
          <w:trHeight w:val="471"/>
        </w:trPr>
        <w:tc>
          <w:tcPr>
            <w:tcW w:w="828" w:type="dxa"/>
          </w:tcPr>
          <w:p w:rsidR="005748F1" w:rsidRPr="008B53CC" w:rsidRDefault="005748F1" w:rsidP="008B53CC">
            <w:r w:rsidRPr="008B53CC">
              <w:t>1.</w:t>
            </w:r>
          </w:p>
        </w:tc>
        <w:tc>
          <w:tcPr>
            <w:tcW w:w="2560" w:type="dxa"/>
          </w:tcPr>
          <w:p w:rsidR="005748F1" w:rsidRPr="008B53CC" w:rsidRDefault="005748F1" w:rsidP="008B53CC">
            <w:r w:rsidRPr="008B53CC">
              <w:t>КТД «Здравствуй, осень золотая»</w:t>
            </w:r>
          </w:p>
        </w:tc>
        <w:tc>
          <w:tcPr>
            <w:tcW w:w="1649" w:type="dxa"/>
          </w:tcPr>
          <w:p w:rsidR="005748F1" w:rsidRPr="008B53CC" w:rsidRDefault="005748F1" w:rsidP="008B53CC">
            <w:r w:rsidRPr="008B53CC">
              <w:t>1 четверть</w:t>
            </w:r>
          </w:p>
        </w:tc>
        <w:tc>
          <w:tcPr>
            <w:tcW w:w="1661" w:type="dxa"/>
          </w:tcPr>
          <w:p w:rsidR="005748F1" w:rsidRPr="008B53CC" w:rsidRDefault="00715844" w:rsidP="008B53CC">
            <w:r>
              <w:t>8</w:t>
            </w:r>
            <w:r w:rsidR="005748F1" w:rsidRPr="008B53CC">
              <w:t xml:space="preserve"> – 9  классы</w:t>
            </w:r>
          </w:p>
        </w:tc>
        <w:tc>
          <w:tcPr>
            <w:tcW w:w="3191" w:type="dxa"/>
          </w:tcPr>
          <w:p w:rsidR="005748F1" w:rsidRPr="008B53CC" w:rsidRDefault="005748F1" w:rsidP="008B53CC"/>
          <w:p w:rsidR="005748F1" w:rsidRPr="008B53CC" w:rsidRDefault="005748F1" w:rsidP="008B53CC">
            <w:r w:rsidRPr="008B53CC">
              <w:t>Классные руководители</w:t>
            </w:r>
          </w:p>
        </w:tc>
      </w:tr>
      <w:tr w:rsidR="00715844" w:rsidRPr="008B53CC" w:rsidTr="005748F1">
        <w:trPr>
          <w:trHeight w:val="471"/>
        </w:trPr>
        <w:tc>
          <w:tcPr>
            <w:tcW w:w="828" w:type="dxa"/>
          </w:tcPr>
          <w:p w:rsidR="00715844" w:rsidRPr="008B53CC" w:rsidRDefault="00715844" w:rsidP="008B53CC">
            <w:r w:rsidRPr="008B53CC">
              <w:t>2.</w:t>
            </w:r>
          </w:p>
        </w:tc>
        <w:tc>
          <w:tcPr>
            <w:tcW w:w="2560" w:type="dxa"/>
          </w:tcPr>
          <w:p w:rsidR="00715844" w:rsidRPr="008B53CC" w:rsidRDefault="00715844" w:rsidP="008B53CC">
            <w:r w:rsidRPr="008B53CC">
              <w:t>Единый день профориентации;</w:t>
            </w:r>
          </w:p>
          <w:p w:rsidR="00715844" w:rsidRPr="008B53CC" w:rsidRDefault="00715844" w:rsidP="008B53CC">
            <w:r w:rsidRPr="008B53CC">
              <w:t>профориентационная декада</w:t>
            </w:r>
          </w:p>
        </w:tc>
        <w:tc>
          <w:tcPr>
            <w:tcW w:w="1649" w:type="dxa"/>
          </w:tcPr>
          <w:p w:rsidR="00715844" w:rsidRPr="008B53CC" w:rsidRDefault="00715844" w:rsidP="008B53CC">
            <w:r w:rsidRPr="008B53CC">
              <w:t xml:space="preserve">Октябрь, март,  апрель; </w:t>
            </w:r>
          </w:p>
        </w:tc>
        <w:tc>
          <w:tcPr>
            <w:tcW w:w="1661" w:type="dxa"/>
          </w:tcPr>
          <w:p w:rsidR="00715844" w:rsidRPr="008B53CC" w:rsidRDefault="00715844" w:rsidP="007D2246">
            <w:r>
              <w:t>8</w:t>
            </w:r>
            <w:r w:rsidRPr="008B53CC">
              <w:t xml:space="preserve"> – 9  классы</w:t>
            </w:r>
          </w:p>
        </w:tc>
        <w:tc>
          <w:tcPr>
            <w:tcW w:w="3191" w:type="dxa"/>
          </w:tcPr>
          <w:p w:rsidR="00715844" w:rsidRPr="008B53CC" w:rsidRDefault="00715844" w:rsidP="008B53CC"/>
          <w:p w:rsidR="00715844" w:rsidRPr="008B53CC" w:rsidRDefault="00715844" w:rsidP="008B53CC">
            <w:r w:rsidRPr="008B53CC">
              <w:t>Социальный педагог</w:t>
            </w:r>
          </w:p>
          <w:p w:rsidR="00715844" w:rsidRPr="008B53CC" w:rsidRDefault="00715844" w:rsidP="008B53CC">
            <w:r w:rsidRPr="008B53CC">
              <w:t>Классные руководители</w:t>
            </w:r>
          </w:p>
        </w:tc>
      </w:tr>
      <w:tr w:rsidR="00715844" w:rsidRPr="008B53CC" w:rsidTr="005748F1">
        <w:trPr>
          <w:trHeight w:val="471"/>
        </w:trPr>
        <w:tc>
          <w:tcPr>
            <w:tcW w:w="828" w:type="dxa"/>
          </w:tcPr>
          <w:p w:rsidR="00715844" w:rsidRPr="008B53CC" w:rsidRDefault="00715844" w:rsidP="008B53CC">
            <w:r w:rsidRPr="008B53CC">
              <w:t>3.</w:t>
            </w:r>
          </w:p>
        </w:tc>
        <w:tc>
          <w:tcPr>
            <w:tcW w:w="2560" w:type="dxa"/>
          </w:tcPr>
          <w:p w:rsidR="00715844" w:rsidRPr="008B53CC" w:rsidRDefault="00715844" w:rsidP="008B53CC">
            <w:r w:rsidRPr="008B53CC">
              <w:t>КТД «Мастерская Деда Мороза»</w:t>
            </w:r>
          </w:p>
        </w:tc>
        <w:tc>
          <w:tcPr>
            <w:tcW w:w="1649" w:type="dxa"/>
          </w:tcPr>
          <w:p w:rsidR="00715844" w:rsidRPr="008B53CC" w:rsidRDefault="00715844" w:rsidP="008B53CC">
            <w:r w:rsidRPr="008B53CC">
              <w:t>декабрь</w:t>
            </w:r>
          </w:p>
        </w:tc>
        <w:tc>
          <w:tcPr>
            <w:tcW w:w="1661" w:type="dxa"/>
          </w:tcPr>
          <w:p w:rsidR="00715844" w:rsidRPr="008B53CC" w:rsidRDefault="00715844" w:rsidP="007D2246">
            <w:r>
              <w:t>8</w:t>
            </w:r>
            <w:r w:rsidRPr="008B53CC">
              <w:t xml:space="preserve"> – 9  классы</w:t>
            </w:r>
          </w:p>
        </w:tc>
        <w:tc>
          <w:tcPr>
            <w:tcW w:w="3191" w:type="dxa"/>
          </w:tcPr>
          <w:p w:rsidR="00715844" w:rsidRPr="008B53CC" w:rsidRDefault="00715844" w:rsidP="008B53CC"/>
          <w:p w:rsidR="00715844" w:rsidRPr="008B53CC" w:rsidRDefault="00715844" w:rsidP="008B53CC">
            <w:r w:rsidRPr="008B53CC">
              <w:t>Классные руководители</w:t>
            </w:r>
          </w:p>
        </w:tc>
      </w:tr>
      <w:tr w:rsidR="00715844" w:rsidRPr="008B53CC" w:rsidTr="005748F1">
        <w:trPr>
          <w:trHeight w:val="471"/>
        </w:trPr>
        <w:tc>
          <w:tcPr>
            <w:tcW w:w="828" w:type="dxa"/>
          </w:tcPr>
          <w:p w:rsidR="00715844" w:rsidRPr="008B53CC" w:rsidRDefault="00715844" w:rsidP="008B53CC">
            <w:r w:rsidRPr="008B53CC">
              <w:t>4.</w:t>
            </w:r>
          </w:p>
        </w:tc>
        <w:tc>
          <w:tcPr>
            <w:tcW w:w="2560" w:type="dxa"/>
          </w:tcPr>
          <w:p w:rsidR="00715844" w:rsidRPr="008B53CC" w:rsidRDefault="00715844" w:rsidP="008B53CC">
            <w:r w:rsidRPr="008B53CC">
              <w:t>Всемирный День театра</w:t>
            </w:r>
          </w:p>
        </w:tc>
        <w:tc>
          <w:tcPr>
            <w:tcW w:w="1649" w:type="dxa"/>
          </w:tcPr>
          <w:p w:rsidR="00715844" w:rsidRPr="008B53CC" w:rsidRDefault="00715844" w:rsidP="008B53CC">
            <w:r w:rsidRPr="008B53CC">
              <w:t>март</w:t>
            </w:r>
          </w:p>
        </w:tc>
        <w:tc>
          <w:tcPr>
            <w:tcW w:w="1661" w:type="dxa"/>
          </w:tcPr>
          <w:p w:rsidR="00715844" w:rsidRPr="008B53CC" w:rsidRDefault="00715844" w:rsidP="007D2246">
            <w:r>
              <w:t>8</w:t>
            </w:r>
            <w:r w:rsidRPr="008B53CC">
              <w:t xml:space="preserve"> – 9  классы</w:t>
            </w:r>
          </w:p>
        </w:tc>
        <w:tc>
          <w:tcPr>
            <w:tcW w:w="3191" w:type="dxa"/>
          </w:tcPr>
          <w:p w:rsidR="00715844" w:rsidRPr="008B53CC" w:rsidRDefault="00715844" w:rsidP="008B53CC"/>
          <w:p w:rsidR="00715844" w:rsidRPr="008B53CC" w:rsidRDefault="00715844" w:rsidP="008B53CC">
            <w:r w:rsidRPr="008B53CC">
              <w:t>Классные руководители</w:t>
            </w:r>
          </w:p>
        </w:tc>
      </w:tr>
      <w:tr w:rsidR="00715844" w:rsidRPr="008B53CC" w:rsidTr="005748F1">
        <w:trPr>
          <w:trHeight w:val="471"/>
        </w:trPr>
        <w:tc>
          <w:tcPr>
            <w:tcW w:w="828" w:type="dxa"/>
          </w:tcPr>
          <w:p w:rsidR="00715844" w:rsidRPr="008B53CC" w:rsidRDefault="00715844" w:rsidP="008B53CC">
            <w:r w:rsidRPr="008B53CC">
              <w:t>5.</w:t>
            </w:r>
          </w:p>
        </w:tc>
        <w:tc>
          <w:tcPr>
            <w:tcW w:w="2560" w:type="dxa"/>
          </w:tcPr>
          <w:p w:rsidR="00715844" w:rsidRPr="008B53CC" w:rsidRDefault="00715844" w:rsidP="008B53CC">
            <w:r w:rsidRPr="008B53CC">
              <w:t>Операция «Чистота»</w:t>
            </w:r>
          </w:p>
          <w:p w:rsidR="00715844" w:rsidRPr="008B53CC" w:rsidRDefault="00715844" w:rsidP="008B53CC">
            <w:r w:rsidRPr="008B53CC">
              <w:t>Операция «Забота»</w:t>
            </w:r>
          </w:p>
        </w:tc>
        <w:tc>
          <w:tcPr>
            <w:tcW w:w="1649" w:type="dxa"/>
          </w:tcPr>
          <w:p w:rsidR="00715844" w:rsidRPr="008B53CC" w:rsidRDefault="00715844" w:rsidP="008B53CC">
            <w:r w:rsidRPr="008B53CC">
              <w:t>В течение года</w:t>
            </w:r>
          </w:p>
        </w:tc>
        <w:tc>
          <w:tcPr>
            <w:tcW w:w="1661" w:type="dxa"/>
          </w:tcPr>
          <w:p w:rsidR="00715844" w:rsidRPr="008B53CC" w:rsidRDefault="00715844" w:rsidP="007D2246">
            <w:r>
              <w:t>8</w:t>
            </w:r>
            <w:r w:rsidRPr="008B53CC">
              <w:t xml:space="preserve"> – 9  классы</w:t>
            </w:r>
          </w:p>
        </w:tc>
        <w:tc>
          <w:tcPr>
            <w:tcW w:w="3191" w:type="dxa"/>
          </w:tcPr>
          <w:p w:rsidR="00715844" w:rsidRPr="008B53CC" w:rsidRDefault="00715844" w:rsidP="008B53CC">
            <w:r w:rsidRPr="008B53CC">
              <w:t>Администрация</w:t>
            </w:r>
          </w:p>
          <w:p w:rsidR="00715844" w:rsidRPr="008B53CC" w:rsidRDefault="00715844" w:rsidP="008B53CC">
            <w:r w:rsidRPr="008B53CC">
              <w:t>Ученический Совет</w:t>
            </w:r>
          </w:p>
          <w:p w:rsidR="00715844" w:rsidRPr="008B53CC" w:rsidRDefault="00715844" w:rsidP="008B53CC">
            <w:r w:rsidRPr="008B53CC">
              <w:t>Классные руководители</w:t>
            </w:r>
          </w:p>
        </w:tc>
      </w:tr>
      <w:tr w:rsidR="00715844" w:rsidRPr="008B53CC" w:rsidTr="005748F1">
        <w:trPr>
          <w:trHeight w:val="471"/>
        </w:trPr>
        <w:tc>
          <w:tcPr>
            <w:tcW w:w="828" w:type="dxa"/>
          </w:tcPr>
          <w:p w:rsidR="00715844" w:rsidRPr="008B53CC" w:rsidRDefault="00715844" w:rsidP="008B53CC">
            <w:r w:rsidRPr="008B53CC">
              <w:lastRenderedPageBreak/>
              <w:t>6.</w:t>
            </w:r>
          </w:p>
        </w:tc>
        <w:tc>
          <w:tcPr>
            <w:tcW w:w="2560" w:type="dxa"/>
          </w:tcPr>
          <w:p w:rsidR="00715844" w:rsidRPr="008B53CC" w:rsidRDefault="00715844" w:rsidP="008B53CC">
            <w:r w:rsidRPr="008B53CC">
              <w:t>Организация временной трудовой занятости</w:t>
            </w:r>
          </w:p>
        </w:tc>
        <w:tc>
          <w:tcPr>
            <w:tcW w:w="1649" w:type="dxa"/>
          </w:tcPr>
          <w:p w:rsidR="00715844" w:rsidRPr="008B53CC" w:rsidRDefault="00715844" w:rsidP="008B53CC">
            <w:r w:rsidRPr="008B53CC">
              <w:t>В течение года</w:t>
            </w:r>
          </w:p>
        </w:tc>
        <w:tc>
          <w:tcPr>
            <w:tcW w:w="1661" w:type="dxa"/>
          </w:tcPr>
          <w:p w:rsidR="00715844" w:rsidRPr="008B53CC" w:rsidRDefault="00715844" w:rsidP="007D2246">
            <w:r>
              <w:t>8</w:t>
            </w:r>
            <w:r w:rsidRPr="008B53CC">
              <w:t xml:space="preserve"> – 9  классы</w:t>
            </w:r>
          </w:p>
        </w:tc>
        <w:tc>
          <w:tcPr>
            <w:tcW w:w="3191" w:type="dxa"/>
          </w:tcPr>
          <w:p w:rsidR="00715844" w:rsidRPr="008B53CC" w:rsidRDefault="00715844" w:rsidP="008B53CC">
            <w:r>
              <w:t>Старший методист</w:t>
            </w:r>
            <w:r w:rsidRPr="008B53CC">
              <w:t xml:space="preserve"> Социальный педагог</w:t>
            </w:r>
          </w:p>
          <w:p w:rsidR="00715844" w:rsidRPr="008B53CC" w:rsidRDefault="00715844" w:rsidP="008B53CC"/>
        </w:tc>
      </w:tr>
    </w:tbl>
    <w:p w:rsidR="005748F1" w:rsidRPr="008B53CC" w:rsidRDefault="005748F1" w:rsidP="008B53CC"/>
    <w:p w:rsidR="005748F1" w:rsidRPr="008B53CC" w:rsidRDefault="005748F1" w:rsidP="008B53CC">
      <w:pPr>
        <w:spacing w:line="276" w:lineRule="auto"/>
      </w:pPr>
      <w:r w:rsidRPr="008B53CC">
        <w:rPr>
          <w:b/>
        </w:rPr>
        <w:t>4.</w:t>
      </w:r>
      <w:r w:rsidRPr="008B53CC">
        <w:t xml:space="preserve"> </w:t>
      </w:r>
      <w:r w:rsidRPr="008B53CC">
        <w:rPr>
          <w:b/>
        </w:rPr>
        <w:t>Интеллектуальное воспитание:</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-формирование у обучающихся ОО представлений о возможностях интеллектуальной деятельности и направлениях интеллектуального развития личности;</w:t>
      </w:r>
    </w:p>
    <w:p w:rsidR="005748F1" w:rsidRPr="008B53CC" w:rsidRDefault="005748F1" w:rsidP="008B53CC">
      <w:pPr>
        <w:spacing w:line="360" w:lineRule="auto"/>
      </w:pPr>
      <w:r w:rsidRPr="008B53CC">
        <w:t>- формирование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5748F1" w:rsidRPr="008B53CC" w:rsidRDefault="005748F1" w:rsidP="008B53CC">
      <w:pPr>
        <w:spacing w:line="360" w:lineRule="auto"/>
      </w:pPr>
      <w:r w:rsidRPr="008B53CC">
        <w:t>- осознание обучающимися необходимости развития интеллекта для успешного будущего;</w:t>
      </w:r>
    </w:p>
    <w:p w:rsidR="005748F1" w:rsidRPr="008B53CC" w:rsidRDefault="005748F1" w:rsidP="008B53CC">
      <w:pPr>
        <w:spacing w:line="360" w:lineRule="auto"/>
      </w:pPr>
      <w:r w:rsidRPr="008B53CC">
        <w:t>- формирование интеллекта происходит не только в урочной деятельности, но и в интеллектуально направленном общении и внеклассных видах  деятельности;</w:t>
      </w:r>
    </w:p>
    <w:p w:rsidR="005748F1" w:rsidRPr="008B53CC" w:rsidRDefault="005748F1" w:rsidP="008B53CC">
      <w:pPr>
        <w:spacing w:line="360" w:lineRule="auto"/>
      </w:pPr>
      <w:r w:rsidRPr="008B53CC">
        <w:t>воспитание интеллекта – это создание условий для самореализации и самовоспитания, конструктивного взаимодействия с окружающей средой, стремления к совершенствованию себя;</w:t>
      </w:r>
    </w:p>
    <w:p w:rsidR="005748F1" w:rsidRPr="008B53CC" w:rsidRDefault="005748F1" w:rsidP="008B53CC">
      <w:pPr>
        <w:spacing w:line="360" w:lineRule="auto"/>
      </w:pPr>
      <w:r w:rsidRPr="008B53CC">
        <w:t>здоровый интеллект – это умное поведение в самых различных и непредвиденных ситуациях.</w:t>
      </w:r>
    </w:p>
    <w:p w:rsidR="005748F1" w:rsidRPr="008B53CC" w:rsidRDefault="005748F1" w:rsidP="008B53CC">
      <w:pPr>
        <w:spacing w:line="360" w:lineRule="auto"/>
      </w:pPr>
      <w:r w:rsidRPr="008B53CC">
        <w:t>Главная цель: осознание обучающимися  значимости развитого интеллекта для будущего личностного самоутверждения и успешного взаимодействия с окружающим миром.</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знакомить обучающихся ОО с интеллектуальными достижениями различных людей;</w:t>
      </w:r>
    </w:p>
    <w:p w:rsidR="005748F1" w:rsidRPr="008B53CC" w:rsidRDefault="005748F1" w:rsidP="008B53CC">
      <w:pPr>
        <w:spacing w:line="360" w:lineRule="auto"/>
      </w:pPr>
      <w:r w:rsidRPr="008B53CC">
        <w:t>- создавать условия для становления, развития и совершенствования интеллектуальных возможностей обучающихся средствами воспитательной работы;</w:t>
      </w:r>
    </w:p>
    <w:p w:rsidR="005748F1" w:rsidRPr="008B53CC" w:rsidRDefault="005748F1" w:rsidP="008B53CC">
      <w:pPr>
        <w:spacing w:line="360" w:lineRule="auto"/>
      </w:pPr>
      <w:r w:rsidRPr="008B53CC">
        <w:t>- поощрять инициативу и стремление обучающихся к интеллектуальному самосовершенствованию;</w:t>
      </w:r>
    </w:p>
    <w:p w:rsidR="005748F1" w:rsidRPr="008B53CC" w:rsidRDefault="005748F1" w:rsidP="008B53CC">
      <w:pPr>
        <w:spacing w:line="360" w:lineRule="auto"/>
      </w:pPr>
      <w:r w:rsidRPr="008B53CC">
        <w:t>давать возможность обучающимся проявлять свои интеллектуальные достижения в лицее и за её пределами;</w:t>
      </w:r>
    </w:p>
    <w:p w:rsidR="005748F1" w:rsidRPr="008B53CC" w:rsidRDefault="005748F1" w:rsidP="008B53CC">
      <w:pPr>
        <w:spacing w:line="360" w:lineRule="auto"/>
      </w:pPr>
      <w:r w:rsidRPr="008B53CC">
        <w:t>разъяснять обучающимся  необходимость разумного сочетания интеллектуальной и физической деятельности для достижения гармонии в своём развитии.</w:t>
      </w:r>
    </w:p>
    <w:p w:rsidR="005748F1" w:rsidRPr="008B53CC" w:rsidRDefault="005748F1" w:rsidP="008B53CC">
      <w:pPr>
        <w:spacing w:line="276" w:lineRule="auto"/>
        <w:rPr>
          <w:b/>
        </w:rPr>
      </w:pPr>
      <w:r w:rsidRPr="008B53CC">
        <w:rPr>
          <w:b/>
        </w:rPr>
        <w:t>План мероприятий:</w:t>
      </w:r>
    </w:p>
    <w:p w:rsidR="005748F1" w:rsidRPr="008B53CC" w:rsidRDefault="005748F1" w:rsidP="008B53CC">
      <w:pPr>
        <w:spacing w:line="276" w:lineRule="auto"/>
        <w:rPr>
          <w:b/>
        </w:rPr>
      </w:pP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9"/>
        <w:gridCol w:w="2983"/>
        <w:gridCol w:w="1804"/>
        <w:gridCol w:w="1840"/>
        <w:gridCol w:w="2666"/>
      </w:tblGrid>
      <w:tr w:rsidR="005748F1" w:rsidRPr="008B53CC" w:rsidTr="005748F1">
        <w:trPr>
          <w:trHeight w:val="227"/>
        </w:trPr>
        <w:tc>
          <w:tcPr>
            <w:tcW w:w="779" w:type="dxa"/>
          </w:tcPr>
          <w:p w:rsidR="005748F1" w:rsidRPr="008B53CC" w:rsidRDefault="005748F1" w:rsidP="008B53CC">
            <w:r w:rsidRPr="008B53CC">
              <w:t>№п/п</w:t>
            </w:r>
          </w:p>
        </w:tc>
        <w:tc>
          <w:tcPr>
            <w:tcW w:w="2983" w:type="dxa"/>
          </w:tcPr>
          <w:p w:rsidR="005748F1" w:rsidRPr="008B53CC" w:rsidRDefault="005748F1" w:rsidP="008B53CC">
            <w:r w:rsidRPr="008B53CC">
              <w:t>Мероприятие</w:t>
            </w:r>
          </w:p>
        </w:tc>
        <w:tc>
          <w:tcPr>
            <w:tcW w:w="1804" w:type="dxa"/>
          </w:tcPr>
          <w:p w:rsidR="005748F1" w:rsidRPr="008B53CC" w:rsidRDefault="005748F1" w:rsidP="008B53CC">
            <w:r w:rsidRPr="008B53CC">
              <w:t>Дата проведения</w:t>
            </w:r>
          </w:p>
        </w:tc>
        <w:tc>
          <w:tcPr>
            <w:tcW w:w="1840" w:type="dxa"/>
          </w:tcPr>
          <w:p w:rsidR="005748F1" w:rsidRPr="008B53CC" w:rsidRDefault="005748F1" w:rsidP="008B53CC">
            <w:r w:rsidRPr="008B53CC">
              <w:t>Участники</w:t>
            </w:r>
          </w:p>
        </w:tc>
        <w:tc>
          <w:tcPr>
            <w:tcW w:w="2666" w:type="dxa"/>
          </w:tcPr>
          <w:p w:rsidR="005748F1" w:rsidRPr="008B53CC" w:rsidRDefault="005748F1" w:rsidP="008B53CC">
            <w:r w:rsidRPr="008B53CC">
              <w:t>Ответственные</w:t>
            </w:r>
          </w:p>
        </w:tc>
      </w:tr>
      <w:tr w:rsidR="005748F1" w:rsidRPr="008B53CC" w:rsidTr="005748F1">
        <w:trPr>
          <w:trHeight w:val="414"/>
        </w:trPr>
        <w:tc>
          <w:tcPr>
            <w:tcW w:w="779" w:type="dxa"/>
          </w:tcPr>
          <w:p w:rsidR="005748F1" w:rsidRPr="008B53CC" w:rsidRDefault="005748F1" w:rsidP="008B53CC">
            <w:r w:rsidRPr="008B53CC">
              <w:t>1.</w:t>
            </w:r>
          </w:p>
        </w:tc>
        <w:tc>
          <w:tcPr>
            <w:tcW w:w="2983" w:type="dxa"/>
          </w:tcPr>
          <w:p w:rsidR="005748F1" w:rsidRPr="008B53CC" w:rsidRDefault="005748F1" w:rsidP="008B53CC">
            <w:r w:rsidRPr="008B53CC">
              <w:t>Цикл классных часов «Я познаю мир»</w:t>
            </w:r>
          </w:p>
        </w:tc>
        <w:tc>
          <w:tcPr>
            <w:tcW w:w="1804" w:type="dxa"/>
          </w:tcPr>
          <w:p w:rsidR="005748F1" w:rsidRPr="008B53CC" w:rsidRDefault="005748F1" w:rsidP="008B53CC">
            <w:r w:rsidRPr="008B53CC">
              <w:t>В течение года</w:t>
            </w:r>
          </w:p>
        </w:tc>
        <w:tc>
          <w:tcPr>
            <w:tcW w:w="1840" w:type="dxa"/>
          </w:tcPr>
          <w:p w:rsidR="005748F1" w:rsidRPr="008B53CC" w:rsidRDefault="0027649A" w:rsidP="008B53CC">
            <w:r>
              <w:t>8</w:t>
            </w:r>
            <w:r w:rsidR="005748F1" w:rsidRPr="008B53CC">
              <w:t xml:space="preserve"> – 9  классы</w:t>
            </w:r>
          </w:p>
        </w:tc>
        <w:tc>
          <w:tcPr>
            <w:tcW w:w="2666" w:type="dxa"/>
          </w:tcPr>
          <w:p w:rsidR="005748F1" w:rsidRPr="008B53CC" w:rsidRDefault="005748F1" w:rsidP="008B53CC">
            <w:r w:rsidRPr="008B53CC">
              <w:t>Классные руководители</w:t>
            </w:r>
          </w:p>
        </w:tc>
      </w:tr>
      <w:tr w:rsidR="005748F1" w:rsidRPr="008B53CC" w:rsidTr="005748F1">
        <w:trPr>
          <w:trHeight w:val="379"/>
        </w:trPr>
        <w:tc>
          <w:tcPr>
            <w:tcW w:w="779" w:type="dxa"/>
          </w:tcPr>
          <w:p w:rsidR="005748F1" w:rsidRPr="008B53CC" w:rsidRDefault="005748F1" w:rsidP="008B53CC">
            <w:r w:rsidRPr="008B53CC">
              <w:t>2.</w:t>
            </w:r>
          </w:p>
        </w:tc>
        <w:tc>
          <w:tcPr>
            <w:tcW w:w="2983" w:type="dxa"/>
          </w:tcPr>
          <w:p w:rsidR="005748F1" w:rsidRPr="008B53CC" w:rsidRDefault="005748F1" w:rsidP="008B53CC">
            <w:r w:rsidRPr="008B53CC">
              <w:t>Проведение предметных недель</w:t>
            </w:r>
          </w:p>
        </w:tc>
        <w:tc>
          <w:tcPr>
            <w:tcW w:w="1804" w:type="dxa"/>
          </w:tcPr>
          <w:p w:rsidR="005748F1" w:rsidRPr="008B53CC" w:rsidRDefault="005748F1" w:rsidP="008B53CC">
            <w:r w:rsidRPr="008B53CC">
              <w:t>Согласно плану</w:t>
            </w:r>
          </w:p>
        </w:tc>
        <w:tc>
          <w:tcPr>
            <w:tcW w:w="1840" w:type="dxa"/>
          </w:tcPr>
          <w:p w:rsidR="005748F1" w:rsidRPr="008B53CC" w:rsidRDefault="0027649A" w:rsidP="008B53CC">
            <w:r>
              <w:t>8</w:t>
            </w:r>
            <w:r w:rsidR="005748F1" w:rsidRPr="008B53CC">
              <w:t xml:space="preserve"> – 9  классы</w:t>
            </w:r>
          </w:p>
        </w:tc>
        <w:tc>
          <w:tcPr>
            <w:tcW w:w="2666" w:type="dxa"/>
          </w:tcPr>
          <w:p w:rsidR="005748F1" w:rsidRPr="008B53CC" w:rsidRDefault="0027649A" w:rsidP="008B53CC">
            <w:r>
              <w:t>Старший методист</w:t>
            </w:r>
            <w:r w:rsidR="005748F1" w:rsidRPr="008B53CC">
              <w:t>, учителя-предметники</w:t>
            </w:r>
          </w:p>
        </w:tc>
      </w:tr>
      <w:tr w:rsidR="005748F1" w:rsidRPr="008B53CC" w:rsidTr="005748F1">
        <w:trPr>
          <w:trHeight w:val="481"/>
        </w:trPr>
        <w:tc>
          <w:tcPr>
            <w:tcW w:w="779" w:type="dxa"/>
          </w:tcPr>
          <w:p w:rsidR="005748F1" w:rsidRPr="008B53CC" w:rsidRDefault="002B7F5C" w:rsidP="008B53CC">
            <w:r w:rsidRPr="008B53CC">
              <w:t>3</w:t>
            </w:r>
            <w:r w:rsidR="005748F1" w:rsidRPr="008B53CC">
              <w:t>.</w:t>
            </w:r>
          </w:p>
        </w:tc>
        <w:tc>
          <w:tcPr>
            <w:tcW w:w="2983" w:type="dxa"/>
          </w:tcPr>
          <w:p w:rsidR="005748F1" w:rsidRPr="008B53CC" w:rsidRDefault="005748F1" w:rsidP="008B53CC">
            <w:r w:rsidRPr="008B53CC">
              <w:t>Итоговая научно-практическая конференция</w:t>
            </w:r>
          </w:p>
        </w:tc>
        <w:tc>
          <w:tcPr>
            <w:tcW w:w="1804" w:type="dxa"/>
          </w:tcPr>
          <w:p w:rsidR="005748F1" w:rsidRPr="008B53CC" w:rsidRDefault="005748F1" w:rsidP="008B53CC">
            <w:r w:rsidRPr="008B53CC">
              <w:t>март</w:t>
            </w:r>
          </w:p>
        </w:tc>
        <w:tc>
          <w:tcPr>
            <w:tcW w:w="1840" w:type="dxa"/>
          </w:tcPr>
          <w:p w:rsidR="005748F1" w:rsidRPr="008B53CC" w:rsidRDefault="0027649A" w:rsidP="008B53CC">
            <w:r>
              <w:t>8</w:t>
            </w:r>
            <w:r w:rsidR="005748F1" w:rsidRPr="008B53CC">
              <w:t xml:space="preserve"> – 9  классы</w:t>
            </w:r>
          </w:p>
        </w:tc>
        <w:tc>
          <w:tcPr>
            <w:tcW w:w="2666" w:type="dxa"/>
          </w:tcPr>
          <w:p w:rsidR="005748F1" w:rsidRPr="008B53CC" w:rsidRDefault="0027649A" w:rsidP="008B53CC">
            <w:r>
              <w:t>Старший методист</w:t>
            </w:r>
            <w:r w:rsidR="005748F1" w:rsidRPr="008B53CC">
              <w:t>, учителя-предметники</w:t>
            </w:r>
          </w:p>
          <w:p w:rsidR="005748F1" w:rsidRPr="008B53CC" w:rsidRDefault="005748F1" w:rsidP="008B53CC"/>
        </w:tc>
      </w:tr>
    </w:tbl>
    <w:p w:rsidR="005748F1" w:rsidRPr="008B53CC" w:rsidRDefault="005748F1" w:rsidP="008B53CC"/>
    <w:p w:rsidR="005748F1" w:rsidRPr="008B53CC" w:rsidRDefault="005748F1" w:rsidP="008B53CC">
      <w:pPr>
        <w:spacing w:line="360" w:lineRule="auto"/>
        <w:rPr>
          <w:b/>
        </w:rPr>
      </w:pPr>
      <w:r w:rsidRPr="008B53CC">
        <w:rPr>
          <w:b/>
        </w:rPr>
        <w:t>5. Здоровьесберегающее воспитание:</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5748F1" w:rsidRPr="008B53CC" w:rsidRDefault="005748F1" w:rsidP="008B53CC">
      <w:pPr>
        <w:spacing w:line="360" w:lineRule="auto"/>
      </w:pPr>
      <w:r w:rsidRPr="008B53CC">
        <w:t>- формирование у обучающихся навыков сохранения собственного здоровья, овладения здоровьесберегающими технологиями в процессе обучения во внеурочное время;</w:t>
      </w:r>
    </w:p>
    <w:p w:rsidR="005748F1" w:rsidRPr="008B53CC" w:rsidRDefault="005748F1" w:rsidP="008B53CC">
      <w:pPr>
        <w:spacing w:line="360" w:lineRule="auto"/>
      </w:pPr>
      <w:r w:rsidRPr="008B53CC">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5748F1" w:rsidRPr="008B53CC" w:rsidRDefault="005748F1" w:rsidP="008B53CC">
      <w:pPr>
        <w:spacing w:line="360" w:lineRule="auto"/>
      </w:pPr>
      <w:r w:rsidRPr="008B53CC">
        <w:t>- социальное благополучие и успешность человека невозможны без сохранения физического и психического здоровья;</w:t>
      </w:r>
    </w:p>
    <w:p w:rsidR="005748F1" w:rsidRPr="008B53CC" w:rsidRDefault="005748F1" w:rsidP="008B53CC">
      <w:pPr>
        <w:spacing w:line="360" w:lineRule="auto"/>
      </w:pPr>
      <w:r w:rsidRPr="008B53CC">
        <w:t>- воспитание привычки к постоянным занятиям физкультурой и спортом не с целью спортивных достижений, а с целью ежедневного оздоровления своего организма;</w:t>
      </w:r>
    </w:p>
    <w:p w:rsidR="005748F1" w:rsidRPr="008B53CC" w:rsidRDefault="005748F1" w:rsidP="008B53CC">
      <w:pPr>
        <w:spacing w:line="360" w:lineRule="auto"/>
      </w:pPr>
      <w:r w:rsidRPr="008B53CC">
        <w:t>- стремление к воспитанию в человеке воли, характера, стремления к достижению невозможного.</w:t>
      </w:r>
    </w:p>
    <w:p w:rsidR="005748F1" w:rsidRPr="008B53CC" w:rsidRDefault="005748F1" w:rsidP="008B53CC">
      <w:pPr>
        <w:spacing w:line="360" w:lineRule="auto"/>
      </w:pPr>
      <w:r w:rsidRPr="008B53CC">
        <w:t>Главная цель: формирование у обучающихся  всех возрастов понимания значимости здоровья для собственного самоутверждения.</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знакомить обучающихся с традициями и обычаями бережного отношения человека к собственному здоровью;</w:t>
      </w:r>
    </w:p>
    <w:p w:rsidR="005748F1" w:rsidRPr="008B53CC" w:rsidRDefault="005748F1" w:rsidP="008B53CC">
      <w:pPr>
        <w:spacing w:line="360" w:lineRule="auto"/>
      </w:pPr>
      <w:r w:rsidRPr="008B53CC">
        <w:t>- создавать условия для формирования у обучающихся культуры сохранения собственного здоровья;</w:t>
      </w:r>
    </w:p>
    <w:p w:rsidR="005748F1" w:rsidRPr="008B53CC" w:rsidRDefault="005748F1" w:rsidP="008B53CC">
      <w:pPr>
        <w:spacing w:line="360" w:lineRule="auto"/>
      </w:pPr>
      <w:r w:rsidRPr="008B53CC">
        <w:t>- формировать у обучающихся отношение к мужскому и женскому здоровью как бесценному дару природы;</w:t>
      </w:r>
    </w:p>
    <w:p w:rsidR="005748F1" w:rsidRPr="008B53CC" w:rsidRDefault="005748F1" w:rsidP="008B53CC">
      <w:pPr>
        <w:spacing w:line="360" w:lineRule="auto"/>
      </w:pPr>
      <w:r w:rsidRPr="008B53CC">
        <w:t>- создавать возможность обучающимся демонстрировать свои достижения и усилия по сохранению здоровья;</w:t>
      </w:r>
    </w:p>
    <w:p w:rsidR="005748F1" w:rsidRPr="008B53CC" w:rsidRDefault="005748F1" w:rsidP="008B53CC">
      <w:pPr>
        <w:spacing w:line="360" w:lineRule="auto"/>
      </w:pPr>
      <w:r w:rsidRPr="008B53CC">
        <w:t>- способствовать преодолению вредных привычек обучающихся средствами физической культуры и занятием спортом.</w:t>
      </w:r>
    </w:p>
    <w:p w:rsidR="005748F1" w:rsidRPr="008B53CC" w:rsidRDefault="005748F1" w:rsidP="008B53CC">
      <w:r w:rsidRPr="008B53CC">
        <w:rPr>
          <w:b/>
        </w:rPr>
        <w:t>План мероприятий</w:t>
      </w:r>
      <w:r w:rsidRPr="008B53CC">
        <w:t>:</w:t>
      </w:r>
    </w:p>
    <w:p w:rsidR="005748F1" w:rsidRPr="008B53CC" w:rsidRDefault="005748F1" w:rsidP="008B53CC"/>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6"/>
        <w:gridCol w:w="3309"/>
        <w:gridCol w:w="1969"/>
        <w:gridCol w:w="1858"/>
        <w:gridCol w:w="2123"/>
      </w:tblGrid>
      <w:tr w:rsidR="005748F1" w:rsidRPr="008B53CC" w:rsidTr="005748F1">
        <w:trPr>
          <w:trHeight w:val="274"/>
        </w:trPr>
        <w:tc>
          <w:tcPr>
            <w:tcW w:w="776" w:type="dxa"/>
          </w:tcPr>
          <w:p w:rsidR="005748F1" w:rsidRPr="008B53CC" w:rsidRDefault="005748F1" w:rsidP="008B53CC">
            <w:r w:rsidRPr="008B53CC">
              <w:t>№п/п</w:t>
            </w:r>
          </w:p>
        </w:tc>
        <w:tc>
          <w:tcPr>
            <w:tcW w:w="3309" w:type="dxa"/>
          </w:tcPr>
          <w:p w:rsidR="005748F1" w:rsidRPr="008B53CC" w:rsidRDefault="005748F1" w:rsidP="008B53CC">
            <w:r w:rsidRPr="008B53CC">
              <w:t>Мероприятие</w:t>
            </w:r>
          </w:p>
        </w:tc>
        <w:tc>
          <w:tcPr>
            <w:tcW w:w="1969" w:type="dxa"/>
          </w:tcPr>
          <w:p w:rsidR="005748F1" w:rsidRPr="008B53CC" w:rsidRDefault="005748F1" w:rsidP="008B53CC">
            <w:r w:rsidRPr="008B53CC">
              <w:t>Дата проведения</w:t>
            </w:r>
          </w:p>
        </w:tc>
        <w:tc>
          <w:tcPr>
            <w:tcW w:w="1858" w:type="dxa"/>
          </w:tcPr>
          <w:p w:rsidR="005748F1" w:rsidRPr="008B53CC" w:rsidRDefault="005748F1" w:rsidP="008B53CC">
            <w:r w:rsidRPr="008B53CC">
              <w:t>Участники</w:t>
            </w:r>
          </w:p>
        </w:tc>
        <w:tc>
          <w:tcPr>
            <w:tcW w:w="2123" w:type="dxa"/>
          </w:tcPr>
          <w:p w:rsidR="005748F1" w:rsidRPr="008B53CC" w:rsidRDefault="005748F1" w:rsidP="008B53CC">
            <w:r w:rsidRPr="008B53CC">
              <w:t>Ответственные</w:t>
            </w:r>
          </w:p>
        </w:tc>
      </w:tr>
      <w:tr w:rsidR="005748F1" w:rsidRPr="008B53CC" w:rsidTr="005748F1">
        <w:trPr>
          <w:trHeight w:val="956"/>
        </w:trPr>
        <w:tc>
          <w:tcPr>
            <w:tcW w:w="776" w:type="dxa"/>
          </w:tcPr>
          <w:p w:rsidR="005748F1" w:rsidRPr="008B53CC" w:rsidRDefault="005748F1" w:rsidP="008B53CC">
            <w:r w:rsidRPr="008B53CC">
              <w:t>1.</w:t>
            </w:r>
          </w:p>
        </w:tc>
        <w:tc>
          <w:tcPr>
            <w:tcW w:w="3309" w:type="dxa"/>
          </w:tcPr>
          <w:p w:rsidR="005748F1" w:rsidRPr="008B53CC" w:rsidRDefault="005748F1" w:rsidP="008B53CC">
            <w:r w:rsidRPr="008B53CC">
              <w:t>Спартакиада «Быстрее! Выше! Сильнее!»</w:t>
            </w:r>
          </w:p>
        </w:tc>
        <w:tc>
          <w:tcPr>
            <w:tcW w:w="1969" w:type="dxa"/>
          </w:tcPr>
          <w:p w:rsidR="005748F1" w:rsidRPr="008B53CC" w:rsidRDefault="005748F1" w:rsidP="008B53CC">
            <w:r w:rsidRPr="008B53CC">
              <w:t>В течение года, согласно плану</w:t>
            </w:r>
          </w:p>
        </w:tc>
        <w:tc>
          <w:tcPr>
            <w:tcW w:w="1858" w:type="dxa"/>
          </w:tcPr>
          <w:p w:rsidR="005748F1" w:rsidRPr="008B53CC" w:rsidRDefault="00C45EC5" w:rsidP="008B53CC">
            <w:r>
              <w:t>8</w:t>
            </w:r>
            <w:r w:rsidR="005748F1" w:rsidRPr="008B53CC">
              <w:t xml:space="preserve"> – 9  классы</w:t>
            </w:r>
          </w:p>
        </w:tc>
        <w:tc>
          <w:tcPr>
            <w:tcW w:w="2123" w:type="dxa"/>
          </w:tcPr>
          <w:p w:rsidR="005748F1" w:rsidRPr="008B53CC" w:rsidRDefault="005748F1" w:rsidP="008B53CC">
            <w:r w:rsidRPr="008B53CC">
              <w:t>Учителя физической культуры</w:t>
            </w:r>
          </w:p>
          <w:p w:rsidR="005748F1" w:rsidRPr="008B53CC" w:rsidRDefault="005748F1" w:rsidP="008B53CC">
            <w:r w:rsidRPr="008B53CC">
              <w:t>Классные руководители</w:t>
            </w:r>
          </w:p>
        </w:tc>
      </w:tr>
      <w:tr w:rsidR="005748F1" w:rsidRPr="008B53CC" w:rsidTr="005748F1">
        <w:trPr>
          <w:trHeight w:val="823"/>
        </w:trPr>
        <w:tc>
          <w:tcPr>
            <w:tcW w:w="776" w:type="dxa"/>
          </w:tcPr>
          <w:p w:rsidR="005748F1" w:rsidRPr="008B53CC" w:rsidRDefault="005748F1" w:rsidP="008B53CC">
            <w:r w:rsidRPr="008B53CC">
              <w:t>2.</w:t>
            </w:r>
          </w:p>
        </w:tc>
        <w:tc>
          <w:tcPr>
            <w:tcW w:w="3309" w:type="dxa"/>
          </w:tcPr>
          <w:p w:rsidR="005748F1" w:rsidRPr="008B53CC" w:rsidRDefault="005748F1" w:rsidP="008B53CC">
            <w:r w:rsidRPr="008B53CC">
              <w:t xml:space="preserve">Циклы классных часов «Здоровый Я – здоровая Россия»,  «Правильное </w:t>
            </w:r>
            <w:r w:rsidRPr="008B53CC">
              <w:lastRenderedPageBreak/>
              <w:t>питание», «Мы за здоровый образ жизни», «В здоровом теле – здоровый дух"</w:t>
            </w:r>
          </w:p>
        </w:tc>
        <w:tc>
          <w:tcPr>
            <w:tcW w:w="1969" w:type="dxa"/>
          </w:tcPr>
          <w:p w:rsidR="005748F1" w:rsidRPr="008B53CC" w:rsidRDefault="005748F1" w:rsidP="008B53CC">
            <w:r w:rsidRPr="008B53CC">
              <w:lastRenderedPageBreak/>
              <w:t>В течение года</w:t>
            </w:r>
          </w:p>
        </w:tc>
        <w:tc>
          <w:tcPr>
            <w:tcW w:w="1858" w:type="dxa"/>
          </w:tcPr>
          <w:p w:rsidR="005748F1" w:rsidRPr="008B53CC" w:rsidRDefault="00C45EC5" w:rsidP="008B53CC">
            <w:r>
              <w:t>8</w:t>
            </w:r>
            <w:r w:rsidR="005748F1" w:rsidRPr="008B53CC">
              <w:t xml:space="preserve"> – 9  классы</w:t>
            </w:r>
          </w:p>
        </w:tc>
        <w:tc>
          <w:tcPr>
            <w:tcW w:w="2123" w:type="dxa"/>
          </w:tcPr>
          <w:p w:rsidR="005748F1" w:rsidRPr="008B53CC" w:rsidRDefault="005748F1" w:rsidP="008B53CC">
            <w:r w:rsidRPr="008B53CC">
              <w:t>Классные руководители</w:t>
            </w:r>
          </w:p>
        </w:tc>
      </w:tr>
      <w:tr w:rsidR="005748F1" w:rsidRPr="008B53CC" w:rsidTr="005748F1">
        <w:trPr>
          <w:trHeight w:val="811"/>
        </w:trPr>
        <w:tc>
          <w:tcPr>
            <w:tcW w:w="776" w:type="dxa"/>
          </w:tcPr>
          <w:p w:rsidR="005748F1" w:rsidRPr="008B53CC" w:rsidRDefault="005748F1" w:rsidP="008B53CC">
            <w:r w:rsidRPr="008B53CC">
              <w:lastRenderedPageBreak/>
              <w:t>3.</w:t>
            </w:r>
          </w:p>
        </w:tc>
        <w:tc>
          <w:tcPr>
            <w:tcW w:w="3309" w:type="dxa"/>
          </w:tcPr>
          <w:p w:rsidR="005748F1" w:rsidRPr="008B53CC" w:rsidRDefault="005748F1" w:rsidP="008B53CC">
            <w:r w:rsidRPr="008B53CC">
              <w:t>Месячник здорового питания</w:t>
            </w:r>
          </w:p>
        </w:tc>
        <w:tc>
          <w:tcPr>
            <w:tcW w:w="1969" w:type="dxa"/>
          </w:tcPr>
          <w:p w:rsidR="005748F1" w:rsidRPr="008B53CC" w:rsidRDefault="005748F1" w:rsidP="008B53CC">
            <w:r w:rsidRPr="008B53CC">
              <w:t>апрель</w:t>
            </w:r>
          </w:p>
        </w:tc>
        <w:tc>
          <w:tcPr>
            <w:tcW w:w="1858" w:type="dxa"/>
          </w:tcPr>
          <w:p w:rsidR="005748F1" w:rsidRPr="008B53CC" w:rsidRDefault="00C45EC5" w:rsidP="008B53CC">
            <w:r>
              <w:t>8</w:t>
            </w:r>
            <w:r w:rsidR="005748F1" w:rsidRPr="008B53CC">
              <w:t xml:space="preserve"> – 9  классы</w:t>
            </w:r>
          </w:p>
        </w:tc>
        <w:tc>
          <w:tcPr>
            <w:tcW w:w="2123" w:type="dxa"/>
          </w:tcPr>
          <w:p w:rsidR="005748F1" w:rsidRPr="008B53CC" w:rsidRDefault="005748F1" w:rsidP="008B53CC">
            <w:r w:rsidRPr="008B53CC">
              <w:t>Администрация Классные руководители</w:t>
            </w:r>
          </w:p>
        </w:tc>
      </w:tr>
      <w:tr w:rsidR="005748F1" w:rsidRPr="008B53CC" w:rsidTr="005748F1">
        <w:trPr>
          <w:trHeight w:val="431"/>
        </w:trPr>
        <w:tc>
          <w:tcPr>
            <w:tcW w:w="776" w:type="dxa"/>
          </w:tcPr>
          <w:p w:rsidR="005748F1" w:rsidRPr="008B53CC" w:rsidRDefault="005748F1" w:rsidP="008B53CC">
            <w:r w:rsidRPr="008B53CC">
              <w:t>4.</w:t>
            </w:r>
          </w:p>
        </w:tc>
        <w:tc>
          <w:tcPr>
            <w:tcW w:w="3309" w:type="dxa"/>
          </w:tcPr>
          <w:p w:rsidR="005748F1" w:rsidRPr="008B53CC" w:rsidRDefault="005748F1" w:rsidP="008B53CC">
            <w:r w:rsidRPr="008B53CC">
              <w:t xml:space="preserve">Соревнования по волейболу, баскетболу, теннису, футболу. </w:t>
            </w:r>
          </w:p>
        </w:tc>
        <w:tc>
          <w:tcPr>
            <w:tcW w:w="1969" w:type="dxa"/>
          </w:tcPr>
          <w:p w:rsidR="005748F1" w:rsidRPr="008B53CC" w:rsidRDefault="005748F1" w:rsidP="008B53CC">
            <w:r w:rsidRPr="008B53CC">
              <w:t>В течение года</w:t>
            </w:r>
          </w:p>
        </w:tc>
        <w:tc>
          <w:tcPr>
            <w:tcW w:w="1858" w:type="dxa"/>
          </w:tcPr>
          <w:p w:rsidR="005748F1" w:rsidRPr="008B53CC" w:rsidRDefault="00C45EC5" w:rsidP="008B53CC">
            <w:r>
              <w:t>8</w:t>
            </w:r>
            <w:r w:rsidR="005748F1" w:rsidRPr="008B53CC">
              <w:t xml:space="preserve"> – 9  классы</w:t>
            </w:r>
          </w:p>
        </w:tc>
        <w:tc>
          <w:tcPr>
            <w:tcW w:w="2123" w:type="dxa"/>
          </w:tcPr>
          <w:p w:rsidR="005748F1" w:rsidRPr="008B53CC" w:rsidRDefault="00C45EC5" w:rsidP="008B53CC">
            <w:r>
              <w:t xml:space="preserve">Учитель </w:t>
            </w:r>
            <w:r w:rsidR="005748F1" w:rsidRPr="008B53CC">
              <w:t>физической культуры</w:t>
            </w:r>
          </w:p>
          <w:p w:rsidR="005748F1" w:rsidRPr="008B53CC" w:rsidRDefault="005748F1" w:rsidP="008B53CC"/>
        </w:tc>
      </w:tr>
      <w:tr w:rsidR="005748F1" w:rsidRPr="008B53CC" w:rsidTr="005748F1">
        <w:trPr>
          <w:trHeight w:val="985"/>
        </w:trPr>
        <w:tc>
          <w:tcPr>
            <w:tcW w:w="776" w:type="dxa"/>
          </w:tcPr>
          <w:p w:rsidR="005748F1" w:rsidRPr="008B53CC" w:rsidRDefault="005748F1" w:rsidP="008B53CC">
            <w:r w:rsidRPr="008B53CC">
              <w:t xml:space="preserve">5. </w:t>
            </w:r>
          </w:p>
        </w:tc>
        <w:tc>
          <w:tcPr>
            <w:tcW w:w="3309" w:type="dxa"/>
          </w:tcPr>
          <w:p w:rsidR="005748F1" w:rsidRPr="008B53CC" w:rsidRDefault="005748F1" w:rsidP="008B53CC">
            <w:r w:rsidRPr="008B53CC">
              <w:t>Проведение военно-спортивных игр «Зарница», «Орленок»</w:t>
            </w:r>
          </w:p>
        </w:tc>
        <w:tc>
          <w:tcPr>
            <w:tcW w:w="1969" w:type="dxa"/>
          </w:tcPr>
          <w:p w:rsidR="005748F1" w:rsidRPr="008B53CC" w:rsidRDefault="005748F1" w:rsidP="008B53CC">
            <w:r w:rsidRPr="008B53CC">
              <w:t>Сентябрь, апрель</w:t>
            </w:r>
          </w:p>
        </w:tc>
        <w:tc>
          <w:tcPr>
            <w:tcW w:w="1858" w:type="dxa"/>
          </w:tcPr>
          <w:p w:rsidR="005748F1" w:rsidRPr="008B53CC" w:rsidRDefault="005748F1" w:rsidP="008B53CC">
            <w:r w:rsidRPr="008B53CC">
              <w:t>7- 9 классы,</w:t>
            </w:r>
          </w:p>
          <w:p w:rsidR="005748F1" w:rsidRPr="008B53CC" w:rsidRDefault="005748F1" w:rsidP="008B53CC">
            <w:r w:rsidRPr="008B53CC">
              <w:t xml:space="preserve"> 8 -11 классы</w:t>
            </w:r>
          </w:p>
        </w:tc>
        <w:tc>
          <w:tcPr>
            <w:tcW w:w="2123" w:type="dxa"/>
          </w:tcPr>
          <w:p w:rsidR="005748F1" w:rsidRPr="008B53CC" w:rsidRDefault="00C45EC5" w:rsidP="008B53CC">
            <w:r>
              <w:t>Учитель</w:t>
            </w:r>
            <w:r w:rsidR="005748F1" w:rsidRPr="008B53CC">
              <w:t xml:space="preserve"> физической культуры</w:t>
            </w:r>
          </w:p>
          <w:p w:rsidR="005748F1" w:rsidRPr="008B53CC" w:rsidRDefault="005748F1" w:rsidP="008B53CC">
            <w:r w:rsidRPr="008B53CC">
              <w:t>Классные руководители</w:t>
            </w:r>
          </w:p>
        </w:tc>
      </w:tr>
    </w:tbl>
    <w:p w:rsidR="005748F1" w:rsidRPr="008B53CC" w:rsidRDefault="005748F1" w:rsidP="008B53CC">
      <w:pPr>
        <w:spacing w:line="276" w:lineRule="auto"/>
        <w:rPr>
          <w:b/>
        </w:rPr>
      </w:pPr>
    </w:p>
    <w:p w:rsidR="005748F1" w:rsidRPr="008B53CC" w:rsidRDefault="005748F1" w:rsidP="008B53CC">
      <w:pPr>
        <w:spacing w:line="360" w:lineRule="auto"/>
      </w:pPr>
      <w:r w:rsidRPr="008B53CC">
        <w:rPr>
          <w:b/>
        </w:rPr>
        <w:t>6. Социокультурное  и медиакультурное воспитание</w:t>
      </w:r>
      <w:r w:rsidRPr="008B53CC">
        <w:t>:</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xml:space="preserve">- формирование у обучающихся </w:t>
      </w:r>
      <w:r w:rsidR="006B5928" w:rsidRPr="008B53CC">
        <w:t>ОО</w:t>
      </w:r>
      <w:r w:rsidRPr="008B53CC">
        <w:t xml:space="preserve">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5748F1" w:rsidRPr="008B53CC" w:rsidRDefault="005748F1" w:rsidP="008B53CC">
      <w:pPr>
        <w:spacing w:line="360" w:lineRule="auto"/>
      </w:pPr>
      <w:r w:rsidRPr="008B53CC">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5748F1" w:rsidRPr="008B53CC" w:rsidRDefault="005748F1" w:rsidP="008B53CC">
      <w:pPr>
        <w:rPr>
          <w:b/>
        </w:rPr>
      </w:pPr>
      <w:r w:rsidRPr="008B53CC">
        <w:rPr>
          <w:b/>
        </w:rPr>
        <w:t>План мероприятий:</w:t>
      </w:r>
    </w:p>
    <w:p w:rsidR="005748F1" w:rsidRPr="008B53CC" w:rsidRDefault="005748F1" w:rsidP="008B53CC">
      <w:pPr>
        <w:rPr>
          <w: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6"/>
        <w:gridCol w:w="3314"/>
        <w:gridCol w:w="2013"/>
        <w:gridCol w:w="1650"/>
        <w:gridCol w:w="2403"/>
      </w:tblGrid>
      <w:tr w:rsidR="005748F1" w:rsidRPr="008B53CC" w:rsidTr="0072480E">
        <w:trPr>
          <w:trHeight w:val="264"/>
        </w:trPr>
        <w:tc>
          <w:tcPr>
            <w:tcW w:w="786" w:type="dxa"/>
          </w:tcPr>
          <w:p w:rsidR="005748F1" w:rsidRPr="008B53CC" w:rsidRDefault="005748F1" w:rsidP="008B53CC">
            <w:r w:rsidRPr="008B53CC">
              <w:t>№п/п</w:t>
            </w:r>
          </w:p>
        </w:tc>
        <w:tc>
          <w:tcPr>
            <w:tcW w:w="3314" w:type="dxa"/>
          </w:tcPr>
          <w:p w:rsidR="005748F1" w:rsidRPr="008B53CC" w:rsidRDefault="005748F1" w:rsidP="008B53CC">
            <w:r w:rsidRPr="008B53CC">
              <w:t>Мероприятие</w:t>
            </w:r>
          </w:p>
        </w:tc>
        <w:tc>
          <w:tcPr>
            <w:tcW w:w="2013" w:type="dxa"/>
          </w:tcPr>
          <w:p w:rsidR="005748F1" w:rsidRPr="008B53CC" w:rsidRDefault="005748F1" w:rsidP="008B53CC">
            <w:r w:rsidRPr="008B53CC">
              <w:t>Дата проведения</w:t>
            </w:r>
          </w:p>
        </w:tc>
        <w:tc>
          <w:tcPr>
            <w:tcW w:w="1650" w:type="dxa"/>
          </w:tcPr>
          <w:p w:rsidR="005748F1" w:rsidRPr="008B53CC" w:rsidRDefault="005748F1" w:rsidP="008B53CC">
            <w:r w:rsidRPr="008B53CC">
              <w:t>Участники</w:t>
            </w:r>
          </w:p>
        </w:tc>
        <w:tc>
          <w:tcPr>
            <w:tcW w:w="2403" w:type="dxa"/>
          </w:tcPr>
          <w:p w:rsidR="005748F1" w:rsidRPr="008B53CC" w:rsidRDefault="005748F1" w:rsidP="008B53CC">
            <w:r w:rsidRPr="008B53CC">
              <w:t>Ответственные</w:t>
            </w:r>
          </w:p>
        </w:tc>
      </w:tr>
      <w:tr w:rsidR="005748F1" w:rsidRPr="008B53CC" w:rsidTr="0072480E">
        <w:trPr>
          <w:trHeight w:val="1205"/>
        </w:trPr>
        <w:tc>
          <w:tcPr>
            <w:tcW w:w="786" w:type="dxa"/>
          </w:tcPr>
          <w:p w:rsidR="005748F1" w:rsidRPr="008B53CC" w:rsidRDefault="005748F1" w:rsidP="008B53CC">
            <w:r w:rsidRPr="008B53CC">
              <w:t>1.</w:t>
            </w:r>
          </w:p>
        </w:tc>
        <w:tc>
          <w:tcPr>
            <w:tcW w:w="3314" w:type="dxa"/>
          </w:tcPr>
          <w:p w:rsidR="005748F1" w:rsidRPr="008B53CC" w:rsidRDefault="005748F1" w:rsidP="008B53CC">
            <w:r w:rsidRPr="008B53CC">
              <w:t>Проведение акции «Ветеран живет рядом», «Поздравляем!», «Покормите птиц!»,</w:t>
            </w:r>
          </w:p>
          <w:p w:rsidR="005748F1" w:rsidRPr="008B53CC" w:rsidRDefault="005748F1" w:rsidP="008B53CC">
            <w:r w:rsidRPr="008B53CC">
              <w:t xml:space="preserve"> «Это не должно повториться! Не допусти!»</w:t>
            </w:r>
          </w:p>
        </w:tc>
        <w:tc>
          <w:tcPr>
            <w:tcW w:w="2013" w:type="dxa"/>
          </w:tcPr>
          <w:p w:rsidR="005748F1" w:rsidRPr="008B53CC" w:rsidRDefault="005748F1" w:rsidP="008B53CC">
            <w:r w:rsidRPr="008B53CC">
              <w:t>В течение года</w:t>
            </w:r>
          </w:p>
        </w:tc>
        <w:tc>
          <w:tcPr>
            <w:tcW w:w="1650" w:type="dxa"/>
          </w:tcPr>
          <w:p w:rsidR="005748F1" w:rsidRPr="008B53CC" w:rsidRDefault="00355D98" w:rsidP="008B53CC">
            <w:r>
              <w:t>8</w:t>
            </w:r>
            <w:r w:rsidR="005748F1" w:rsidRPr="008B53CC">
              <w:t xml:space="preserve"> – 9  классы</w:t>
            </w:r>
          </w:p>
        </w:tc>
        <w:tc>
          <w:tcPr>
            <w:tcW w:w="2403" w:type="dxa"/>
          </w:tcPr>
          <w:p w:rsidR="005748F1" w:rsidRPr="008B53CC" w:rsidRDefault="005748F1" w:rsidP="008B53CC">
            <w:r w:rsidRPr="008B53CC">
              <w:t xml:space="preserve">Администрация </w:t>
            </w:r>
            <w:r w:rsidR="0072480E" w:rsidRPr="008B53CC">
              <w:t>Педагог-п</w:t>
            </w:r>
            <w:r w:rsidRPr="008B53CC">
              <w:t>сихолог Социальный педагог      Классные руководители</w:t>
            </w:r>
          </w:p>
        </w:tc>
      </w:tr>
      <w:tr w:rsidR="005748F1" w:rsidRPr="008B53CC" w:rsidTr="0072480E">
        <w:trPr>
          <w:trHeight w:val="698"/>
        </w:trPr>
        <w:tc>
          <w:tcPr>
            <w:tcW w:w="786" w:type="dxa"/>
          </w:tcPr>
          <w:p w:rsidR="005748F1" w:rsidRPr="008B53CC" w:rsidRDefault="005748F1" w:rsidP="008B53CC">
            <w:r w:rsidRPr="008B53CC">
              <w:t>2.</w:t>
            </w:r>
          </w:p>
        </w:tc>
        <w:tc>
          <w:tcPr>
            <w:tcW w:w="3314" w:type="dxa"/>
          </w:tcPr>
          <w:p w:rsidR="005748F1" w:rsidRPr="008B53CC" w:rsidRDefault="005748F1" w:rsidP="008B53CC">
            <w:r w:rsidRPr="008B53CC">
              <w:t>Участие в интерактивных играх и конкурсах</w:t>
            </w:r>
          </w:p>
        </w:tc>
        <w:tc>
          <w:tcPr>
            <w:tcW w:w="2013" w:type="dxa"/>
          </w:tcPr>
          <w:p w:rsidR="005748F1" w:rsidRPr="008B53CC" w:rsidRDefault="005748F1" w:rsidP="008B53CC">
            <w:r w:rsidRPr="008B53CC">
              <w:t>В течение года</w:t>
            </w:r>
          </w:p>
        </w:tc>
        <w:tc>
          <w:tcPr>
            <w:tcW w:w="1650" w:type="dxa"/>
          </w:tcPr>
          <w:p w:rsidR="005748F1" w:rsidRPr="008B53CC" w:rsidRDefault="00355D98" w:rsidP="008B53CC">
            <w:r>
              <w:t>8</w:t>
            </w:r>
            <w:r w:rsidR="005748F1" w:rsidRPr="008B53CC">
              <w:t xml:space="preserve"> – 9  классы</w:t>
            </w:r>
          </w:p>
        </w:tc>
        <w:tc>
          <w:tcPr>
            <w:tcW w:w="2403" w:type="dxa"/>
          </w:tcPr>
          <w:p w:rsidR="005748F1" w:rsidRPr="008B53CC" w:rsidRDefault="00355D98" w:rsidP="008B53CC">
            <w:r>
              <w:t>Учитель</w:t>
            </w:r>
            <w:r w:rsidR="005748F1" w:rsidRPr="008B53CC">
              <w:t xml:space="preserve"> информатики Классные руководители</w:t>
            </w:r>
          </w:p>
        </w:tc>
      </w:tr>
      <w:tr w:rsidR="005748F1" w:rsidRPr="008B53CC" w:rsidTr="0072480E">
        <w:trPr>
          <w:trHeight w:val="977"/>
        </w:trPr>
        <w:tc>
          <w:tcPr>
            <w:tcW w:w="786" w:type="dxa"/>
          </w:tcPr>
          <w:p w:rsidR="005748F1" w:rsidRPr="008B53CC" w:rsidRDefault="005748F1" w:rsidP="008B53CC">
            <w:r w:rsidRPr="008B53CC">
              <w:t>3.</w:t>
            </w:r>
          </w:p>
        </w:tc>
        <w:tc>
          <w:tcPr>
            <w:tcW w:w="3314" w:type="dxa"/>
          </w:tcPr>
          <w:p w:rsidR="005748F1" w:rsidRPr="008B53CC" w:rsidRDefault="005748F1" w:rsidP="008B53CC">
            <w:r w:rsidRPr="008B53CC">
              <w:t>Изготовление видео- и медиапродукции к КТД, праздникам, родительским собраниям</w:t>
            </w:r>
          </w:p>
        </w:tc>
        <w:tc>
          <w:tcPr>
            <w:tcW w:w="2013" w:type="dxa"/>
          </w:tcPr>
          <w:p w:rsidR="005748F1" w:rsidRPr="008B53CC" w:rsidRDefault="005748F1" w:rsidP="008B53CC">
            <w:r w:rsidRPr="008B53CC">
              <w:t>В течение года</w:t>
            </w:r>
          </w:p>
        </w:tc>
        <w:tc>
          <w:tcPr>
            <w:tcW w:w="1650" w:type="dxa"/>
          </w:tcPr>
          <w:p w:rsidR="005748F1" w:rsidRPr="008B53CC" w:rsidRDefault="00355D98" w:rsidP="008B53CC">
            <w:r>
              <w:t>8</w:t>
            </w:r>
            <w:r w:rsidR="005748F1" w:rsidRPr="008B53CC">
              <w:t xml:space="preserve"> – 9  классы</w:t>
            </w:r>
          </w:p>
        </w:tc>
        <w:tc>
          <w:tcPr>
            <w:tcW w:w="2403" w:type="dxa"/>
          </w:tcPr>
          <w:p w:rsidR="005748F1" w:rsidRPr="008B53CC" w:rsidRDefault="005748F1" w:rsidP="008B53CC">
            <w:r w:rsidRPr="008B53CC">
              <w:t>Учитель информатики Классные руководители</w:t>
            </w:r>
          </w:p>
        </w:tc>
      </w:tr>
      <w:tr w:rsidR="005748F1" w:rsidRPr="008B53CC" w:rsidTr="0072480E">
        <w:trPr>
          <w:trHeight w:val="1275"/>
        </w:trPr>
        <w:tc>
          <w:tcPr>
            <w:tcW w:w="786" w:type="dxa"/>
          </w:tcPr>
          <w:p w:rsidR="005748F1" w:rsidRPr="008B53CC" w:rsidRDefault="005748F1" w:rsidP="008B53CC">
            <w:r w:rsidRPr="008B53CC">
              <w:t>4.</w:t>
            </w:r>
          </w:p>
        </w:tc>
        <w:tc>
          <w:tcPr>
            <w:tcW w:w="3314" w:type="dxa"/>
          </w:tcPr>
          <w:p w:rsidR="005748F1" w:rsidRPr="008B53CC" w:rsidRDefault="005748F1" w:rsidP="008B53CC">
            <w:r w:rsidRPr="008B53CC">
              <w:t xml:space="preserve">Участие в деятельности интернет-сообществ, работа </w:t>
            </w:r>
            <w:r w:rsidR="006B5928" w:rsidRPr="008B53CC">
              <w:t>с</w:t>
            </w:r>
            <w:r w:rsidRPr="008B53CC">
              <w:t xml:space="preserve"> сайтом</w:t>
            </w:r>
            <w:r w:rsidR="006B5928" w:rsidRPr="008B53CC">
              <w:t xml:space="preserve"> ОО</w:t>
            </w:r>
          </w:p>
        </w:tc>
        <w:tc>
          <w:tcPr>
            <w:tcW w:w="2013" w:type="dxa"/>
          </w:tcPr>
          <w:p w:rsidR="005748F1" w:rsidRPr="008B53CC" w:rsidRDefault="005748F1" w:rsidP="008B53CC">
            <w:r w:rsidRPr="008B53CC">
              <w:t>В течение года</w:t>
            </w:r>
          </w:p>
        </w:tc>
        <w:tc>
          <w:tcPr>
            <w:tcW w:w="1650" w:type="dxa"/>
          </w:tcPr>
          <w:p w:rsidR="005748F1" w:rsidRPr="008B53CC" w:rsidRDefault="00355D98" w:rsidP="008B53CC">
            <w:r>
              <w:t>8</w:t>
            </w:r>
            <w:r w:rsidR="005748F1" w:rsidRPr="008B53CC">
              <w:t xml:space="preserve"> – 9  классы</w:t>
            </w:r>
          </w:p>
        </w:tc>
        <w:tc>
          <w:tcPr>
            <w:tcW w:w="2403" w:type="dxa"/>
          </w:tcPr>
          <w:p w:rsidR="005748F1" w:rsidRPr="008B53CC" w:rsidRDefault="005748F1" w:rsidP="008B53CC">
            <w:r w:rsidRPr="008B53CC">
              <w:t xml:space="preserve">Администрация Учитель информатики Классные </w:t>
            </w:r>
            <w:r w:rsidRPr="008B53CC">
              <w:lastRenderedPageBreak/>
              <w:t>руководители Ученический совет</w:t>
            </w:r>
          </w:p>
        </w:tc>
      </w:tr>
      <w:tr w:rsidR="005748F1" w:rsidRPr="008B53CC" w:rsidTr="0072480E">
        <w:trPr>
          <w:trHeight w:val="905"/>
        </w:trPr>
        <w:tc>
          <w:tcPr>
            <w:tcW w:w="786" w:type="dxa"/>
          </w:tcPr>
          <w:p w:rsidR="005748F1" w:rsidRPr="008B53CC" w:rsidRDefault="005748F1" w:rsidP="008B53CC">
            <w:r w:rsidRPr="008B53CC">
              <w:lastRenderedPageBreak/>
              <w:t>5.</w:t>
            </w:r>
          </w:p>
        </w:tc>
        <w:tc>
          <w:tcPr>
            <w:tcW w:w="3314" w:type="dxa"/>
          </w:tcPr>
          <w:p w:rsidR="005748F1" w:rsidRPr="008B53CC" w:rsidRDefault="005748F1" w:rsidP="008B53CC">
            <w:r w:rsidRPr="008B53CC">
              <w:t>Фестиваль «Дружба народов!</w:t>
            </w:r>
          </w:p>
        </w:tc>
        <w:tc>
          <w:tcPr>
            <w:tcW w:w="2013" w:type="dxa"/>
          </w:tcPr>
          <w:p w:rsidR="005748F1" w:rsidRPr="008B53CC" w:rsidRDefault="005748F1" w:rsidP="008B53CC">
            <w:r w:rsidRPr="008B53CC">
              <w:t>Ноябрь</w:t>
            </w:r>
          </w:p>
        </w:tc>
        <w:tc>
          <w:tcPr>
            <w:tcW w:w="1650" w:type="dxa"/>
          </w:tcPr>
          <w:p w:rsidR="005748F1" w:rsidRPr="008B53CC" w:rsidRDefault="00355D98" w:rsidP="008B53CC">
            <w:r>
              <w:t>8</w:t>
            </w:r>
            <w:r w:rsidR="005748F1" w:rsidRPr="008B53CC">
              <w:t xml:space="preserve"> – 9  классы</w:t>
            </w:r>
          </w:p>
        </w:tc>
        <w:tc>
          <w:tcPr>
            <w:tcW w:w="2403" w:type="dxa"/>
          </w:tcPr>
          <w:p w:rsidR="005748F1" w:rsidRPr="008B53CC" w:rsidRDefault="005748F1" w:rsidP="008B53CC">
            <w:r w:rsidRPr="008B53CC">
              <w:t xml:space="preserve">Социальный педагог      </w:t>
            </w:r>
            <w:r w:rsidR="0072480E" w:rsidRPr="008B53CC">
              <w:t xml:space="preserve">Педагог-психолог </w:t>
            </w:r>
            <w:r w:rsidRPr="008B53CC">
              <w:t>Классные руководители Ученический совет</w:t>
            </w:r>
          </w:p>
        </w:tc>
      </w:tr>
    </w:tbl>
    <w:p w:rsidR="005748F1" w:rsidRPr="008B53CC" w:rsidRDefault="005748F1" w:rsidP="008B53CC">
      <w:pPr>
        <w:rPr>
          <w:b/>
        </w:rPr>
      </w:pPr>
    </w:p>
    <w:p w:rsidR="005748F1" w:rsidRPr="008B53CC" w:rsidRDefault="005748F1" w:rsidP="008B53CC">
      <w:pPr>
        <w:spacing w:line="360" w:lineRule="auto"/>
        <w:rPr>
          <w:b/>
        </w:rPr>
      </w:pPr>
      <w:r w:rsidRPr="008B53CC">
        <w:rPr>
          <w:b/>
        </w:rPr>
        <w:t>7. Культуротворческое и эстетическое воспитание:</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5748F1" w:rsidRPr="008B53CC" w:rsidRDefault="005748F1" w:rsidP="008B53CC">
      <w:pPr>
        <w:spacing w:line="360" w:lineRule="auto"/>
      </w:pPr>
      <w:r w:rsidRPr="008B53CC">
        <w:t>- формирование представлений о своей роли и практического опыта в производстве культуры и культурного продукта;</w:t>
      </w:r>
    </w:p>
    <w:p w:rsidR="005748F1" w:rsidRPr="008B53CC" w:rsidRDefault="005748F1" w:rsidP="008B53CC">
      <w:pPr>
        <w:spacing w:line="360" w:lineRule="auto"/>
      </w:pPr>
      <w:r w:rsidRPr="008B53CC">
        <w:t>- формирование условий для проявления и развития индивидуальных творческих способностей;</w:t>
      </w:r>
    </w:p>
    <w:p w:rsidR="005748F1" w:rsidRPr="008B53CC" w:rsidRDefault="005748F1" w:rsidP="008B53CC">
      <w:pPr>
        <w:spacing w:line="360" w:lineRule="auto"/>
      </w:pPr>
      <w:r w:rsidRPr="008B53CC">
        <w:t>-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5748F1" w:rsidRPr="008B53CC" w:rsidRDefault="005748F1" w:rsidP="008B53CC">
      <w:pPr>
        <w:spacing w:line="360" w:lineRule="auto"/>
      </w:pPr>
      <w:r w:rsidRPr="008B53CC">
        <w:t>- 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5748F1" w:rsidRPr="008B53CC" w:rsidRDefault="005748F1" w:rsidP="008B53CC">
      <w:pPr>
        <w:spacing w:line="360" w:lineRule="auto"/>
      </w:pPr>
      <w:r w:rsidRPr="008B53CC">
        <w:t>-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5748F1" w:rsidRPr="008B53CC" w:rsidRDefault="005748F1" w:rsidP="008B53CC">
      <w:pPr>
        <w:rPr>
          <w:b/>
        </w:rPr>
      </w:pPr>
      <w:r w:rsidRPr="008B53CC">
        <w:rPr>
          <w:b/>
        </w:rPr>
        <w:t>План мероприятий:</w:t>
      </w:r>
    </w:p>
    <w:p w:rsidR="005748F1" w:rsidRPr="008B53CC" w:rsidRDefault="005748F1" w:rsidP="008B53CC">
      <w:pPr>
        <w:rPr>
          <w:b/>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6"/>
        <w:gridCol w:w="3158"/>
        <w:gridCol w:w="1982"/>
        <w:gridCol w:w="1770"/>
        <w:gridCol w:w="2227"/>
      </w:tblGrid>
      <w:tr w:rsidR="005748F1" w:rsidRPr="008B53CC" w:rsidTr="005748F1">
        <w:trPr>
          <w:trHeight w:val="140"/>
        </w:trPr>
        <w:tc>
          <w:tcPr>
            <w:tcW w:w="766" w:type="dxa"/>
          </w:tcPr>
          <w:p w:rsidR="005748F1" w:rsidRPr="008B53CC" w:rsidRDefault="005748F1" w:rsidP="008B53CC">
            <w:r w:rsidRPr="008B53CC">
              <w:t>№п/п</w:t>
            </w:r>
          </w:p>
        </w:tc>
        <w:tc>
          <w:tcPr>
            <w:tcW w:w="3158" w:type="dxa"/>
          </w:tcPr>
          <w:p w:rsidR="005748F1" w:rsidRPr="008B53CC" w:rsidRDefault="005748F1" w:rsidP="008B53CC">
            <w:r w:rsidRPr="008B53CC">
              <w:t>Мероприятие</w:t>
            </w:r>
          </w:p>
        </w:tc>
        <w:tc>
          <w:tcPr>
            <w:tcW w:w="1982" w:type="dxa"/>
          </w:tcPr>
          <w:p w:rsidR="005748F1" w:rsidRPr="008B53CC" w:rsidRDefault="005748F1" w:rsidP="008B53CC">
            <w:r w:rsidRPr="008B53CC">
              <w:t>Дата проведения</w:t>
            </w:r>
          </w:p>
        </w:tc>
        <w:tc>
          <w:tcPr>
            <w:tcW w:w="1770" w:type="dxa"/>
          </w:tcPr>
          <w:p w:rsidR="005748F1" w:rsidRPr="008B53CC" w:rsidRDefault="005748F1" w:rsidP="008B53CC">
            <w:r w:rsidRPr="008B53CC">
              <w:t>Участники</w:t>
            </w:r>
          </w:p>
        </w:tc>
        <w:tc>
          <w:tcPr>
            <w:tcW w:w="2227" w:type="dxa"/>
          </w:tcPr>
          <w:p w:rsidR="005748F1" w:rsidRPr="008B53CC" w:rsidRDefault="005748F1" w:rsidP="008B53CC">
            <w:r w:rsidRPr="008B53CC">
              <w:t>Ответственные</w:t>
            </w:r>
          </w:p>
        </w:tc>
      </w:tr>
      <w:tr w:rsidR="005748F1" w:rsidRPr="008B53CC" w:rsidTr="005748F1">
        <w:trPr>
          <w:trHeight w:val="140"/>
        </w:trPr>
        <w:tc>
          <w:tcPr>
            <w:tcW w:w="766" w:type="dxa"/>
          </w:tcPr>
          <w:p w:rsidR="005748F1" w:rsidRPr="008B53CC" w:rsidRDefault="005748F1" w:rsidP="008B53CC">
            <w:r w:rsidRPr="008B53CC">
              <w:t>1.</w:t>
            </w:r>
          </w:p>
        </w:tc>
        <w:tc>
          <w:tcPr>
            <w:tcW w:w="3158" w:type="dxa"/>
          </w:tcPr>
          <w:p w:rsidR="005748F1" w:rsidRPr="008B53CC" w:rsidRDefault="005748F1" w:rsidP="008B53CC">
            <w:r w:rsidRPr="008B53CC">
              <w:t>Организация и проведение традиционных мероприятий:</w:t>
            </w:r>
          </w:p>
          <w:p w:rsidR="005748F1" w:rsidRPr="008B53CC" w:rsidRDefault="005748F1" w:rsidP="008B53CC">
            <w:r w:rsidRPr="008B53CC">
              <w:t>- «Здравствуй, осень золотая»;</w:t>
            </w:r>
          </w:p>
          <w:p w:rsidR="005748F1" w:rsidRPr="008B53CC" w:rsidRDefault="005748F1" w:rsidP="008B53CC">
            <w:r w:rsidRPr="008B53CC">
              <w:t>- День самоуправления;</w:t>
            </w:r>
          </w:p>
          <w:p w:rsidR="005748F1" w:rsidRPr="008B53CC" w:rsidRDefault="005748F1" w:rsidP="008B53CC">
            <w:r w:rsidRPr="008B53CC">
              <w:t>- «Планета КВН»;</w:t>
            </w:r>
          </w:p>
          <w:p w:rsidR="005748F1" w:rsidRPr="008B53CC" w:rsidRDefault="005748F1" w:rsidP="008B53CC">
            <w:r w:rsidRPr="008B53CC">
              <w:t>- «Мастерская Деда Мороза»;</w:t>
            </w:r>
          </w:p>
          <w:p w:rsidR="005748F1" w:rsidRPr="008B53CC" w:rsidRDefault="005748F1" w:rsidP="008B53CC">
            <w:r w:rsidRPr="008B53CC">
              <w:t>- Вечер встречи выпускников;</w:t>
            </w:r>
          </w:p>
          <w:p w:rsidR="005748F1" w:rsidRPr="008B53CC" w:rsidRDefault="005748F1" w:rsidP="008B53CC">
            <w:r w:rsidRPr="008B53CC">
              <w:t>- «Аты – баты, шли солдаты»;</w:t>
            </w:r>
          </w:p>
          <w:p w:rsidR="005748F1" w:rsidRPr="008B53CC" w:rsidRDefault="005748F1" w:rsidP="008B53CC">
            <w:r w:rsidRPr="008B53CC">
              <w:t>- «В гостях у Золушки»»</w:t>
            </w:r>
          </w:p>
          <w:p w:rsidR="005748F1" w:rsidRPr="008B53CC" w:rsidRDefault="005748F1" w:rsidP="008B53CC">
            <w:r w:rsidRPr="008B53CC">
              <w:t>- «Минута славы»;</w:t>
            </w:r>
          </w:p>
          <w:p w:rsidR="005748F1" w:rsidRPr="008B53CC" w:rsidRDefault="005748F1" w:rsidP="008B53CC">
            <w:r w:rsidRPr="008B53CC">
              <w:lastRenderedPageBreak/>
              <w:t>- Праздник Последнего звонка;</w:t>
            </w:r>
          </w:p>
          <w:p w:rsidR="005748F1" w:rsidRPr="008B53CC" w:rsidRDefault="005748F1" w:rsidP="008B53CC">
            <w:r w:rsidRPr="008B53CC">
              <w:t>- «Выпускной бал»</w:t>
            </w:r>
          </w:p>
        </w:tc>
        <w:tc>
          <w:tcPr>
            <w:tcW w:w="1982" w:type="dxa"/>
          </w:tcPr>
          <w:p w:rsidR="005748F1" w:rsidRPr="008B53CC" w:rsidRDefault="005748F1" w:rsidP="008B53CC">
            <w:r w:rsidRPr="008B53CC">
              <w:lastRenderedPageBreak/>
              <w:t>В течение года</w:t>
            </w:r>
          </w:p>
        </w:tc>
        <w:tc>
          <w:tcPr>
            <w:tcW w:w="1770" w:type="dxa"/>
          </w:tcPr>
          <w:p w:rsidR="005748F1" w:rsidRPr="008B53CC" w:rsidRDefault="000F2CE8" w:rsidP="008B53CC">
            <w:r>
              <w:t>8</w:t>
            </w:r>
            <w:r w:rsidR="005748F1" w:rsidRPr="008B53CC">
              <w:t xml:space="preserve"> – 9  классы</w:t>
            </w:r>
          </w:p>
        </w:tc>
        <w:tc>
          <w:tcPr>
            <w:tcW w:w="2227" w:type="dxa"/>
          </w:tcPr>
          <w:p w:rsidR="005748F1" w:rsidRPr="008B53CC" w:rsidRDefault="005748F1" w:rsidP="008B53CC"/>
          <w:p w:rsidR="005748F1" w:rsidRPr="008B53CC" w:rsidRDefault="005748F1" w:rsidP="008B53CC">
            <w:r w:rsidRPr="008B53CC">
              <w:t>Классные руководители</w:t>
            </w:r>
          </w:p>
        </w:tc>
      </w:tr>
      <w:tr w:rsidR="000F2CE8" w:rsidRPr="008B53CC" w:rsidTr="005748F1">
        <w:trPr>
          <w:trHeight w:val="140"/>
        </w:trPr>
        <w:tc>
          <w:tcPr>
            <w:tcW w:w="766" w:type="dxa"/>
          </w:tcPr>
          <w:p w:rsidR="000F2CE8" w:rsidRPr="008B53CC" w:rsidRDefault="000F2CE8" w:rsidP="008B53CC">
            <w:r w:rsidRPr="008B53CC">
              <w:lastRenderedPageBreak/>
              <w:t>2.</w:t>
            </w:r>
          </w:p>
        </w:tc>
        <w:tc>
          <w:tcPr>
            <w:tcW w:w="3158" w:type="dxa"/>
          </w:tcPr>
          <w:p w:rsidR="000F2CE8" w:rsidRPr="008B53CC" w:rsidRDefault="000F2CE8" w:rsidP="008B53CC">
            <w:r w:rsidRPr="008B53CC">
              <w:t>Фестиваль «Дружба народов»</w:t>
            </w:r>
          </w:p>
        </w:tc>
        <w:tc>
          <w:tcPr>
            <w:tcW w:w="1982" w:type="dxa"/>
          </w:tcPr>
          <w:p w:rsidR="000F2CE8" w:rsidRPr="008B53CC" w:rsidRDefault="000F2CE8" w:rsidP="008B53CC">
            <w:r w:rsidRPr="008B53CC">
              <w:t>ноябрь</w:t>
            </w:r>
          </w:p>
        </w:tc>
        <w:tc>
          <w:tcPr>
            <w:tcW w:w="1770" w:type="dxa"/>
          </w:tcPr>
          <w:p w:rsidR="000F2CE8" w:rsidRPr="008B53CC" w:rsidRDefault="000F2CE8" w:rsidP="007D2246">
            <w:r>
              <w:t>8</w:t>
            </w:r>
            <w:r w:rsidRPr="008B53CC">
              <w:t xml:space="preserve"> – 9  классы</w:t>
            </w:r>
          </w:p>
        </w:tc>
        <w:tc>
          <w:tcPr>
            <w:tcW w:w="2227" w:type="dxa"/>
          </w:tcPr>
          <w:p w:rsidR="000F2CE8" w:rsidRPr="008B53CC" w:rsidRDefault="000F2CE8" w:rsidP="008B53CC">
            <w:r>
              <w:t xml:space="preserve">Социальный педагог     </w:t>
            </w:r>
            <w:r w:rsidRPr="008B53CC">
              <w:t xml:space="preserve">  Классные руководители Ученический совет</w:t>
            </w:r>
          </w:p>
        </w:tc>
      </w:tr>
      <w:tr w:rsidR="000F2CE8" w:rsidRPr="008B53CC" w:rsidTr="005748F1">
        <w:trPr>
          <w:trHeight w:val="140"/>
        </w:trPr>
        <w:tc>
          <w:tcPr>
            <w:tcW w:w="766" w:type="dxa"/>
          </w:tcPr>
          <w:p w:rsidR="000F2CE8" w:rsidRPr="008B53CC" w:rsidRDefault="000F2CE8" w:rsidP="008B53CC">
            <w:r w:rsidRPr="008B53CC">
              <w:t>3.</w:t>
            </w:r>
          </w:p>
        </w:tc>
        <w:tc>
          <w:tcPr>
            <w:tcW w:w="3158" w:type="dxa"/>
          </w:tcPr>
          <w:p w:rsidR="000F2CE8" w:rsidRPr="008B53CC" w:rsidRDefault="000F2CE8" w:rsidP="008B53CC">
            <w:r w:rsidRPr="008B53CC">
              <w:t>Танцевальный марафон</w:t>
            </w:r>
          </w:p>
        </w:tc>
        <w:tc>
          <w:tcPr>
            <w:tcW w:w="1982" w:type="dxa"/>
          </w:tcPr>
          <w:p w:rsidR="000F2CE8" w:rsidRPr="008B53CC" w:rsidRDefault="000F2CE8" w:rsidP="008B53CC">
            <w:r w:rsidRPr="008B53CC">
              <w:t xml:space="preserve">1 раз в полугодие </w:t>
            </w:r>
          </w:p>
        </w:tc>
        <w:tc>
          <w:tcPr>
            <w:tcW w:w="1770" w:type="dxa"/>
          </w:tcPr>
          <w:p w:rsidR="000F2CE8" w:rsidRPr="008B53CC" w:rsidRDefault="000F2CE8" w:rsidP="007D2246">
            <w:r>
              <w:t>8</w:t>
            </w:r>
            <w:r w:rsidRPr="008B53CC">
              <w:t xml:space="preserve"> – 9  классы</w:t>
            </w:r>
          </w:p>
        </w:tc>
        <w:tc>
          <w:tcPr>
            <w:tcW w:w="2227" w:type="dxa"/>
          </w:tcPr>
          <w:p w:rsidR="000F2CE8" w:rsidRPr="008B53CC" w:rsidRDefault="000F2CE8" w:rsidP="008B53CC"/>
          <w:p w:rsidR="000F2CE8" w:rsidRPr="008B53CC" w:rsidRDefault="000F2CE8" w:rsidP="008B53CC">
            <w:r w:rsidRPr="008B53CC">
              <w:t>Классные руководители</w:t>
            </w:r>
          </w:p>
        </w:tc>
      </w:tr>
      <w:tr w:rsidR="000F2CE8" w:rsidRPr="008B53CC" w:rsidTr="005748F1">
        <w:trPr>
          <w:trHeight w:val="140"/>
        </w:trPr>
        <w:tc>
          <w:tcPr>
            <w:tcW w:w="766" w:type="dxa"/>
          </w:tcPr>
          <w:p w:rsidR="000F2CE8" w:rsidRPr="008B53CC" w:rsidRDefault="000F2CE8" w:rsidP="008B53CC">
            <w:r w:rsidRPr="008B53CC">
              <w:t>4.</w:t>
            </w:r>
          </w:p>
        </w:tc>
        <w:tc>
          <w:tcPr>
            <w:tcW w:w="3158" w:type="dxa"/>
          </w:tcPr>
          <w:p w:rsidR="000F2CE8" w:rsidRPr="008B53CC" w:rsidRDefault="000F2CE8" w:rsidP="008B53CC">
            <w:r w:rsidRPr="008B53CC">
              <w:t>Организация конкурсов и выставок рисунков, поделок, фотографий</w:t>
            </w:r>
          </w:p>
        </w:tc>
        <w:tc>
          <w:tcPr>
            <w:tcW w:w="1982" w:type="dxa"/>
          </w:tcPr>
          <w:p w:rsidR="000F2CE8" w:rsidRPr="008B53CC" w:rsidRDefault="000F2CE8" w:rsidP="008B53CC">
            <w:r w:rsidRPr="008B53CC">
              <w:t>В течение года</w:t>
            </w:r>
          </w:p>
        </w:tc>
        <w:tc>
          <w:tcPr>
            <w:tcW w:w="1770" w:type="dxa"/>
          </w:tcPr>
          <w:p w:rsidR="000F2CE8" w:rsidRPr="008B53CC" w:rsidRDefault="000F2CE8" w:rsidP="007D2246">
            <w:r>
              <w:t>8</w:t>
            </w:r>
            <w:r w:rsidRPr="008B53CC">
              <w:t xml:space="preserve"> – 9  классы</w:t>
            </w:r>
          </w:p>
        </w:tc>
        <w:tc>
          <w:tcPr>
            <w:tcW w:w="2227" w:type="dxa"/>
          </w:tcPr>
          <w:p w:rsidR="000F2CE8" w:rsidRPr="008B53CC" w:rsidRDefault="000F2CE8" w:rsidP="008B53CC"/>
          <w:p w:rsidR="000F2CE8" w:rsidRPr="008B53CC" w:rsidRDefault="000F2CE8" w:rsidP="008B53CC">
            <w:r w:rsidRPr="008B53CC">
              <w:t>Классные руководители Учителя ИЗО, технологии</w:t>
            </w:r>
          </w:p>
        </w:tc>
      </w:tr>
      <w:tr w:rsidR="000F2CE8" w:rsidRPr="008B53CC" w:rsidTr="005748F1">
        <w:trPr>
          <w:trHeight w:val="140"/>
        </w:trPr>
        <w:tc>
          <w:tcPr>
            <w:tcW w:w="766" w:type="dxa"/>
          </w:tcPr>
          <w:p w:rsidR="000F2CE8" w:rsidRPr="008B53CC" w:rsidRDefault="000F2CE8" w:rsidP="008B53CC">
            <w:r w:rsidRPr="008B53CC">
              <w:t>5.</w:t>
            </w:r>
          </w:p>
        </w:tc>
        <w:tc>
          <w:tcPr>
            <w:tcW w:w="3158" w:type="dxa"/>
          </w:tcPr>
          <w:p w:rsidR="000F2CE8" w:rsidRPr="008B53CC" w:rsidRDefault="000F2CE8" w:rsidP="008B53CC">
            <w:r w:rsidRPr="008B53CC">
              <w:t>Организация музыкальных, хореографических, читательских конкурсов</w:t>
            </w:r>
          </w:p>
        </w:tc>
        <w:tc>
          <w:tcPr>
            <w:tcW w:w="1982" w:type="dxa"/>
          </w:tcPr>
          <w:p w:rsidR="000F2CE8" w:rsidRPr="008B53CC" w:rsidRDefault="000F2CE8" w:rsidP="008B53CC">
            <w:r w:rsidRPr="008B53CC">
              <w:t>В течение года</w:t>
            </w:r>
          </w:p>
        </w:tc>
        <w:tc>
          <w:tcPr>
            <w:tcW w:w="1770" w:type="dxa"/>
          </w:tcPr>
          <w:p w:rsidR="000F2CE8" w:rsidRPr="008B53CC" w:rsidRDefault="000F2CE8" w:rsidP="007D2246">
            <w:r>
              <w:t>8</w:t>
            </w:r>
            <w:r w:rsidRPr="008B53CC">
              <w:t xml:space="preserve"> – 9  классы</w:t>
            </w:r>
          </w:p>
        </w:tc>
        <w:tc>
          <w:tcPr>
            <w:tcW w:w="2227" w:type="dxa"/>
          </w:tcPr>
          <w:p w:rsidR="000F2CE8" w:rsidRPr="008B53CC" w:rsidRDefault="000F2CE8" w:rsidP="008B53CC"/>
          <w:p w:rsidR="000F2CE8" w:rsidRPr="008B53CC" w:rsidRDefault="000F2CE8" w:rsidP="008B53CC">
            <w:r w:rsidRPr="008B53CC">
              <w:t>Классные руководители Учитель музыки Ученический совет</w:t>
            </w:r>
          </w:p>
        </w:tc>
      </w:tr>
    </w:tbl>
    <w:p w:rsidR="005748F1" w:rsidRPr="008B53CC" w:rsidRDefault="005748F1" w:rsidP="008B53CC"/>
    <w:p w:rsidR="005748F1" w:rsidRPr="008B53CC" w:rsidRDefault="005748F1" w:rsidP="008B53CC">
      <w:pPr>
        <w:spacing w:line="360" w:lineRule="auto"/>
        <w:rPr>
          <w:b/>
        </w:rPr>
      </w:pPr>
      <w:r w:rsidRPr="008B53CC">
        <w:rPr>
          <w:b/>
        </w:rPr>
        <w:t>8. Правовое воспитание и культура безопасности:</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5748F1" w:rsidRPr="008B53CC" w:rsidRDefault="005748F1" w:rsidP="008B53CC">
      <w:pPr>
        <w:spacing w:line="360" w:lineRule="auto"/>
      </w:pPr>
      <w:r w:rsidRPr="008B53CC">
        <w:t xml:space="preserve">- развитие навыков безопасности и формирования безопасной среды в </w:t>
      </w:r>
      <w:r w:rsidR="006B5928" w:rsidRPr="008B53CC">
        <w:t>ОО</w:t>
      </w:r>
      <w:r w:rsidRPr="008B53CC">
        <w:t>, в быту, на отдыхе; формирование представлений об информационной безопасности, о девиантном и делинквентном поведении, о влиянии на безопасность молодых людей отдельных молодежных субкультур.</w:t>
      </w:r>
    </w:p>
    <w:p w:rsidR="005748F1" w:rsidRPr="008B53CC" w:rsidRDefault="005748F1" w:rsidP="008B53CC">
      <w:pPr>
        <w:spacing w:line="276" w:lineRule="auto"/>
      </w:pPr>
      <w:r w:rsidRPr="008B53CC">
        <w:rPr>
          <w:b/>
        </w:rPr>
        <w:t>План мероприятий</w:t>
      </w:r>
      <w:r w:rsidRPr="008B53CC">
        <w:t>:</w:t>
      </w:r>
    </w:p>
    <w:p w:rsidR="005748F1" w:rsidRPr="008B53CC" w:rsidRDefault="005748F1" w:rsidP="008B53CC">
      <w:pPr>
        <w:spacing w:line="276" w:lineRule="auto"/>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2"/>
        <w:gridCol w:w="2956"/>
        <w:gridCol w:w="1918"/>
        <w:gridCol w:w="1770"/>
        <w:gridCol w:w="2184"/>
      </w:tblGrid>
      <w:tr w:rsidR="005748F1" w:rsidRPr="008B53CC" w:rsidTr="005748F1">
        <w:trPr>
          <w:trHeight w:val="180"/>
        </w:trPr>
        <w:tc>
          <w:tcPr>
            <w:tcW w:w="882" w:type="dxa"/>
          </w:tcPr>
          <w:p w:rsidR="005748F1" w:rsidRPr="008B53CC" w:rsidRDefault="005748F1" w:rsidP="008B53CC">
            <w:r w:rsidRPr="008B53CC">
              <w:t>№п/п</w:t>
            </w:r>
          </w:p>
        </w:tc>
        <w:tc>
          <w:tcPr>
            <w:tcW w:w="2956" w:type="dxa"/>
          </w:tcPr>
          <w:p w:rsidR="005748F1" w:rsidRPr="008B53CC" w:rsidRDefault="005748F1" w:rsidP="008B53CC">
            <w:r w:rsidRPr="008B53CC">
              <w:t>Мероприятие</w:t>
            </w:r>
          </w:p>
        </w:tc>
        <w:tc>
          <w:tcPr>
            <w:tcW w:w="1918" w:type="dxa"/>
          </w:tcPr>
          <w:p w:rsidR="005748F1" w:rsidRPr="008B53CC" w:rsidRDefault="005748F1" w:rsidP="008B53CC">
            <w:r w:rsidRPr="008B53CC">
              <w:t>Дата проведения</w:t>
            </w:r>
          </w:p>
        </w:tc>
        <w:tc>
          <w:tcPr>
            <w:tcW w:w="1770" w:type="dxa"/>
          </w:tcPr>
          <w:p w:rsidR="005748F1" w:rsidRPr="008B53CC" w:rsidRDefault="005748F1" w:rsidP="008B53CC">
            <w:r w:rsidRPr="008B53CC">
              <w:t>Участники</w:t>
            </w:r>
          </w:p>
        </w:tc>
        <w:tc>
          <w:tcPr>
            <w:tcW w:w="2184" w:type="dxa"/>
          </w:tcPr>
          <w:p w:rsidR="005748F1" w:rsidRPr="008B53CC" w:rsidRDefault="005748F1" w:rsidP="008B53CC">
            <w:r w:rsidRPr="008B53CC">
              <w:t>Ответственные</w:t>
            </w:r>
          </w:p>
        </w:tc>
      </w:tr>
      <w:tr w:rsidR="005748F1" w:rsidRPr="008B53CC" w:rsidTr="0072480E">
        <w:trPr>
          <w:trHeight w:val="762"/>
        </w:trPr>
        <w:tc>
          <w:tcPr>
            <w:tcW w:w="882" w:type="dxa"/>
          </w:tcPr>
          <w:p w:rsidR="005748F1" w:rsidRPr="008B53CC" w:rsidRDefault="005748F1" w:rsidP="008B53CC">
            <w:r w:rsidRPr="008B53CC">
              <w:t>1.</w:t>
            </w:r>
          </w:p>
        </w:tc>
        <w:tc>
          <w:tcPr>
            <w:tcW w:w="2956" w:type="dxa"/>
          </w:tcPr>
          <w:p w:rsidR="005748F1" w:rsidRPr="008B53CC" w:rsidRDefault="005748F1" w:rsidP="008B53CC">
            <w:r w:rsidRPr="008B53CC">
              <w:t>Цикл классных часов «Я и закон»</w:t>
            </w:r>
          </w:p>
        </w:tc>
        <w:tc>
          <w:tcPr>
            <w:tcW w:w="1918" w:type="dxa"/>
          </w:tcPr>
          <w:p w:rsidR="005748F1" w:rsidRPr="008B53CC" w:rsidRDefault="005748F1" w:rsidP="008B53CC">
            <w:r w:rsidRPr="008B53CC">
              <w:t>В течение года</w:t>
            </w:r>
          </w:p>
        </w:tc>
        <w:tc>
          <w:tcPr>
            <w:tcW w:w="1770" w:type="dxa"/>
          </w:tcPr>
          <w:p w:rsidR="005748F1" w:rsidRPr="008B53CC" w:rsidRDefault="006E253C" w:rsidP="008B53CC">
            <w:r>
              <w:t>8</w:t>
            </w:r>
            <w:r w:rsidR="005748F1" w:rsidRPr="008B53CC">
              <w:t xml:space="preserve"> – 9  классы</w:t>
            </w:r>
          </w:p>
        </w:tc>
        <w:tc>
          <w:tcPr>
            <w:tcW w:w="2184" w:type="dxa"/>
          </w:tcPr>
          <w:p w:rsidR="005748F1" w:rsidRPr="008B53CC" w:rsidRDefault="006E253C" w:rsidP="008B53CC">
            <w:r>
              <w:t>Классные руководители Учитель</w:t>
            </w:r>
            <w:r w:rsidR="005748F1" w:rsidRPr="008B53CC">
              <w:t xml:space="preserve"> обществознания</w:t>
            </w:r>
          </w:p>
        </w:tc>
      </w:tr>
      <w:tr w:rsidR="006E253C" w:rsidRPr="008B53CC" w:rsidTr="005748F1">
        <w:trPr>
          <w:trHeight w:val="820"/>
        </w:trPr>
        <w:tc>
          <w:tcPr>
            <w:tcW w:w="882" w:type="dxa"/>
          </w:tcPr>
          <w:p w:rsidR="006E253C" w:rsidRPr="008B53CC" w:rsidRDefault="006E253C" w:rsidP="008B53CC">
            <w:r w:rsidRPr="008B53CC">
              <w:t>2.</w:t>
            </w:r>
          </w:p>
        </w:tc>
        <w:tc>
          <w:tcPr>
            <w:tcW w:w="2956" w:type="dxa"/>
          </w:tcPr>
          <w:p w:rsidR="006E253C" w:rsidRPr="008B53CC" w:rsidRDefault="006E253C" w:rsidP="008B53CC">
            <w:r w:rsidRPr="008B53CC">
              <w:t>Проведение брейн - рингов «Избирательное право», «Конституция РФ», «Закон и образование»</w:t>
            </w:r>
          </w:p>
        </w:tc>
        <w:tc>
          <w:tcPr>
            <w:tcW w:w="1918" w:type="dxa"/>
          </w:tcPr>
          <w:p w:rsidR="006E253C" w:rsidRPr="008B53CC" w:rsidRDefault="006E253C" w:rsidP="008B53CC">
            <w:r w:rsidRPr="008B53CC">
              <w:t>В течение года</w:t>
            </w:r>
          </w:p>
        </w:tc>
        <w:tc>
          <w:tcPr>
            <w:tcW w:w="1770" w:type="dxa"/>
          </w:tcPr>
          <w:p w:rsidR="006E253C" w:rsidRPr="008B53CC" w:rsidRDefault="006E253C" w:rsidP="007D2246">
            <w:r>
              <w:t>8</w:t>
            </w:r>
            <w:r w:rsidRPr="008B53CC">
              <w:t xml:space="preserve"> – 9  классы</w:t>
            </w:r>
          </w:p>
        </w:tc>
        <w:tc>
          <w:tcPr>
            <w:tcW w:w="2184" w:type="dxa"/>
          </w:tcPr>
          <w:p w:rsidR="006E253C" w:rsidRPr="008B53CC" w:rsidRDefault="006E253C" w:rsidP="008B53CC">
            <w:r>
              <w:t>Классные руководители Учитель</w:t>
            </w:r>
            <w:r w:rsidRPr="008B53CC">
              <w:t xml:space="preserve"> обществознания</w:t>
            </w:r>
          </w:p>
        </w:tc>
      </w:tr>
      <w:tr w:rsidR="006E253C" w:rsidRPr="008B53CC" w:rsidTr="005748F1">
        <w:trPr>
          <w:trHeight w:val="1268"/>
        </w:trPr>
        <w:tc>
          <w:tcPr>
            <w:tcW w:w="882" w:type="dxa"/>
          </w:tcPr>
          <w:p w:rsidR="006E253C" w:rsidRPr="008B53CC" w:rsidRDefault="006E253C" w:rsidP="008B53CC">
            <w:r w:rsidRPr="008B53CC">
              <w:t>3.</w:t>
            </w:r>
          </w:p>
        </w:tc>
        <w:tc>
          <w:tcPr>
            <w:tcW w:w="2956" w:type="dxa"/>
          </w:tcPr>
          <w:p w:rsidR="006E253C" w:rsidRPr="008B53CC" w:rsidRDefault="006E253C" w:rsidP="008B53CC">
            <w:r w:rsidRPr="008B53CC">
              <w:t xml:space="preserve">Проведение семинаров, конференций, круглых столов с участием представителей прокуратуры, сообщества </w:t>
            </w:r>
            <w:r w:rsidRPr="008B53CC">
              <w:lastRenderedPageBreak/>
              <w:t>адвокатов, ОВД</w:t>
            </w:r>
          </w:p>
        </w:tc>
        <w:tc>
          <w:tcPr>
            <w:tcW w:w="1918" w:type="dxa"/>
          </w:tcPr>
          <w:p w:rsidR="006E253C" w:rsidRPr="008B53CC" w:rsidRDefault="006E253C" w:rsidP="008B53CC">
            <w:r w:rsidRPr="008B53CC">
              <w:lastRenderedPageBreak/>
              <w:t>В течение года</w:t>
            </w:r>
          </w:p>
        </w:tc>
        <w:tc>
          <w:tcPr>
            <w:tcW w:w="1770" w:type="dxa"/>
          </w:tcPr>
          <w:p w:rsidR="006E253C" w:rsidRPr="008B53CC" w:rsidRDefault="006E253C" w:rsidP="007D2246">
            <w:r>
              <w:t>8</w:t>
            </w:r>
            <w:r w:rsidRPr="008B53CC">
              <w:t xml:space="preserve"> – 9  классы</w:t>
            </w:r>
          </w:p>
        </w:tc>
        <w:tc>
          <w:tcPr>
            <w:tcW w:w="2184" w:type="dxa"/>
          </w:tcPr>
          <w:p w:rsidR="006E253C" w:rsidRPr="008B53CC" w:rsidRDefault="006E253C" w:rsidP="008B53CC">
            <w:r>
              <w:t>Классные руководители Учитель</w:t>
            </w:r>
            <w:r w:rsidRPr="008B53CC">
              <w:t xml:space="preserve"> обществознания</w:t>
            </w:r>
          </w:p>
        </w:tc>
      </w:tr>
      <w:tr w:rsidR="006E253C" w:rsidRPr="008B53CC" w:rsidTr="005748F1">
        <w:trPr>
          <w:trHeight w:val="1268"/>
        </w:trPr>
        <w:tc>
          <w:tcPr>
            <w:tcW w:w="882" w:type="dxa"/>
          </w:tcPr>
          <w:p w:rsidR="006E253C" w:rsidRPr="008B53CC" w:rsidRDefault="006E253C" w:rsidP="008B53CC">
            <w:r w:rsidRPr="008B53CC">
              <w:lastRenderedPageBreak/>
              <w:t>4.</w:t>
            </w:r>
          </w:p>
        </w:tc>
        <w:tc>
          <w:tcPr>
            <w:tcW w:w="2956" w:type="dxa"/>
          </w:tcPr>
          <w:p w:rsidR="006E253C" w:rsidRPr="008B53CC" w:rsidRDefault="006E253C" w:rsidP="008B53CC">
            <w:r w:rsidRPr="008B53CC">
              <w:t>Проведение родительских собраний «Час информации», посвященных вопросам безопасности и правового просвещения</w:t>
            </w:r>
          </w:p>
        </w:tc>
        <w:tc>
          <w:tcPr>
            <w:tcW w:w="1918" w:type="dxa"/>
          </w:tcPr>
          <w:p w:rsidR="006E253C" w:rsidRPr="008B53CC" w:rsidRDefault="006E253C" w:rsidP="008B53CC">
            <w:r w:rsidRPr="008B53CC">
              <w:t>В течение года</w:t>
            </w:r>
          </w:p>
        </w:tc>
        <w:tc>
          <w:tcPr>
            <w:tcW w:w="1770" w:type="dxa"/>
          </w:tcPr>
          <w:p w:rsidR="006E253C" w:rsidRPr="008B53CC" w:rsidRDefault="006E253C" w:rsidP="007D2246">
            <w:r>
              <w:t>8</w:t>
            </w:r>
            <w:r w:rsidRPr="008B53CC">
              <w:t xml:space="preserve"> – 9  классы</w:t>
            </w:r>
          </w:p>
        </w:tc>
        <w:tc>
          <w:tcPr>
            <w:tcW w:w="2184" w:type="dxa"/>
          </w:tcPr>
          <w:p w:rsidR="006E253C" w:rsidRPr="008B53CC" w:rsidRDefault="006E253C" w:rsidP="008B53CC">
            <w:r w:rsidRPr="008B53CC">
              <w:t xml:space="preserve"> </w:t>
            </w:r>
          </w:p>
          <w:p w:rsidR="006E253C" w:rsidRPr="008B53CC" w:rsidRDefault="006E253C" w:rsidP="008B53CC">
            <w:r w:rsidRPr="008B53CC">
              <w:t>Классные руководители  Социальный педагог</w:t>
            </w:r>
          </w:p>
          <w:p w:rsidR="006E253C" w:rsidRPr="008B53CC" w:rsidRDefault="006E253C" w:rsidP="008B53CC">
            <w:r w:rsidRPr="008B53CC">
              <w:t>Учитель информатики</w:t>
            </w:r>
          </w:p>
        </w:tc>
      </w:tr>
      <w:tr w:rsidR="006E253C" w:rsidRPr="008B53CC" w:rsidTr="005748F1">
        <w:trPr>
          <w:trHeight w:val="1268"/>
        </w:trPr>
        <w:tc>
          <w:tcPr>
            <w:tcW w:w="882" w:type="dxa"/>
          </w:tcPr>
          <w:p w:rsidR="006E253C" w:rsidRPr="008B53CC" w:rsidRDefault="006E253C" w:rsidP="008B53CC">
            <w:r w:rsidRPr="008B53CC">
              <w:t>5.</w:t>
            </w:r>
          </w:p>
        </w:tc>
        <w:tc>
          <w:tcPr>
            <w:tcW w:w="2956" w:type="dxa"/>
          </w:tcPr>
          <w:p w:rsidR="006E253C" w:rsidRPr="008B53CC" w:rsidRDefault="006E253C" w:rsidP="008B53CC">
            <w:r>
              <w:t xml:space="preserve">Организация </w:t>
            </w:r>
            <w:r w:rsidRPr="008B53CC">
              <w:t xml:space="preserve"> консультаций психолога и социального педагога</w:t>
            </w:r>
          </w:p>
        </w:tc>
        <w:tc>
          <w:tcPr>
            <w:tcW w:w="1918" w:type="dxa"/>
          </w:tcPr>
          <w:p w:rsidR="006E253C" w:rsidRPr="008B53CC" w:rsidRDefault="006E253C" w:rsidP="008B53CC">
            <w:r w:rsidRPr="008B53CC">
              <w:t>В течение года</w:t>
            </w:r>
          </w:p>
        </w:tc>
        <w:tc>
          <w:tcPr>
            <w:tcW w:w="1770" w:type="dxa"/>
          </w:tcPr>
          <w:p w:rsidR="006E253C" w:rsidRPr="008B53CC" w:rsidRDefault="006E253C" w:rsidP="007D2246">
            <w:r>
              <w:t>8</w:t>
            </w:r>
            <w:r w:rsidRPr="008B53CC">
              <w:t xml:space="preserve"> – 9  классы</w:t>
            </w:r>
          </w:p>
        </w:tc>
        <w:tc>
          <w:tcPr>
            <w:tcW w:w="2184" w:type="dxa"/>
          </w:tcPr>
          <w:p w:rsidR="006E253C" w:rsidRPr="008B53CC" w:rsidRDefault="006E253C" w:rsidP="008B53CC">
            <w:r w:rsidRPr="008B53CC">
              <w:t>Администрация  Педагог-психолог Социальный педагог</w:t>
            </w:r>
          </w:p>
        </w:tc>
      </w:tr>
    </w:tbl>
    <w:p w:rsidR="005748F1" w:rsidRPr="008B53CC" w:rsidRDefault="005748F1" w:rsidP="008B53CC"/>
    <w:p w:rsidR="005748F1" w:rsidRPr="008B53CC" w:rsidRDefault="005748F1" w:rsidP="008B53CC">
      <w:pPr>
        <w:spacing w:line="360" w:lineRule="auto"/>
        <w:rPr>
          <w:b/>
        </w:rPr>
      </w:pPr>
      <w:r w:rsidRPr="008B53CC">
        <w:rPr>
          <w:b/>
        </w:rPr>
        <w:t>9. Воспитание семейных ценностей:</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у обучающихся ценностных представлений об институте семьи, о семейных ценностях, традициях, культуре семейной жизни;</w:t>
      </w:r>
    </w:p>
    <w:p w:rsidR="005748F1" w:rsidRPr="008B53CC" w:rsidRDefault="005748F1" w:rsidP="008B53CC">
      <w:pPr>
        <w:spacing w:line="360" w:lineRule="auto"/>
      </w:pPr>
      <w:r w:rsidRPr="008B53CC">
        <w:t>- формирование у обучающихся знаний в сфере этики и психологии семейных отношений;</w:t>
      </w:r>
    </w:p>
    <w:p w:rsidR="005748F1" w:rsidRPr="008B53CC" w:rsidRDefault="005748F1" w:rsidP="008B53CC">
      <w:pPr>
        <w:spacing w:line="360" w:lineRule="auto"/>
      </w:pPr>
      <w:r w:rsidRPr="008B53CC">
        <w:t>- семья – основа будущего благополучия человека, уверенности в завтрашнем дне;</w:t>
      </w:r>
    </w:p>
    <w:p w:rsidR="005748F1" w:rsidRPr="008B53CC" w:rsidRDefault="005748F1" w:rsidP="008B53CC">
      <w:pPr>
        <w:spacing w:line="360" w:lineRule="auto"/>
      </w:pPr>
      <w:r w:rsidRPr="008B53CC">
        <w:t>- ребёнок – надежда и опора родителей, они вправе надеяться на его помощь и поддержку, на уважительное к себе отношение;</w:t>
      </w:r>
    </w:p>
    <w:p w:rsidR="005748F1" w:rsidRPr="008B53CC" w:rsidRDefault="005748F1" w:rsidP="008B53CC">
      <w:pPr>
        <w:spacing w:line="360" w:lineRule="auto"/>
      </w:pPr>
      <w:r w:rsidRPr="008B53CC">
        <w:t>- ребёнок должен расти и развиваться в атмосфере любви, доброты и поддержки, свободной от любых форм насилия;</w:t>
      </w:r>
    </w:p>
    <w:p w:rsidR="005748F1" w:rsidRPr="008B53CC" w:rsidRDefault="005748F1" w:rsidP="008B53CC">
      <w:pPr>
        <w:spacing w:line="360" w:lineRule="auto"/>
      </w:pPr>
      <w:r w:rsidRPr="008B53CC">
        <w:t xml:space="preserve">- </w:t>
      </w:r>
      <w:r w:rsidR="006B5928" w:rsidRPr="008B53CC">
        <w:t>ОО</w:t>
      </w:r>
      <w:r w:rsidRPr="008B53CC">
        <w:t xml:space="preserve">  должна помочь ребёнку сохранить и укрепить связь с отчим домом и семьёй.</w:t>
      </w:r>
    </w:p>
    <w:p w:rsidR="005748F1" w:rsidRPr="008B53CC" w:rsidRDefault="005748F1" w:rsidP="008B53CC">
      <w:pPr>
        <w:spacing w:line="360" w:lineRule="auto"/>
      </w:pPr>
      <w:r w:rsidRPr="008B53CC">
        <w:t>Главная цель: осознание обучающимися всех возрастов значимости семьи в жизни любого человека.</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xml:space="preserve">- создать условия для активного и полезного взаимодействия </w:t>
      </w:r>
      <w:r w:rsidR="006B5928" w:rsidRPr="008B53CC">
        <w:t>ОО</w:t>
      </w:r>
      <w:r w:rsidRPr="008B53CC">
        <w:t xml:space="preserve"> и семьи по вопросам воспитания обучающихся;</w:t>
      </w:r>
    </w:p>
    <w:p w:rsidR="005748F1" w:rsidRPr="008B53CC" w:rsidRDefault="005748F1" w:rsidP="008B53CC">
      <w:pPr>
        <w:spacing w:line="360" w:lineRule="auto"/>
      </w:pPr>
      <w:r w:rsidRPr="008B53CC">
        <w:t>- позитивно влиять на формирование у детей и родителей позитивных семейных ценностей;</w:t>
      </w:r>
    </w:p>
    <w:p w:rsidR="005748F1" w:rsidRPr="008B53CC" w:rsidRDefault="005748F1" w:rsidP="008B53CC">
      <w:pPr>
        <w:spacing w:line="360" w:lineRule="auto"/>
      </w:pPr>
      <w:r w:rsidRPr="008B53CC">
        <w:t>- преодолевать негативные тенденции в воспитании обучающихся в отдельных семьях, привлекать с целью помощи и поддержки соответствующие организации;</w:t>
      </w:r>
    </w:p>
    <w:p w:rsidR="005748F1" w:rsidRPr="008B53CC" w:rsidRDefault="005748F1" w:rsidP="008B53CC">
      <w:pPr>
        <w:spacing w:line="360" w:lineRule="auto"/>
      </w:pPr>
      <w:r w:rsidRPr="008B53CC">
        <w:t>- способствовать демонстрации положительного опыта воспитания детей в семье;</w:t>
      </w:r>
    </w:p>
    <w:p w:rsidR="005748F1" w:rsidRPr="008B53CC" w:rsidRDefault="005748F1" w:rsidP="008B53CC">
      <w:pPr>
        <w:spacing w:line="360" w:lineRule="auto"/>
      </w:pPr>
      <w:r w:rsidRPr="008B53CC">
        <w:t>- создавать условия для духовного общения детей и родителей;</w:t>
      </w:r>
    </w:p>
    <w:p w:rsidR="005748F1" w:rsidRPr="008B53CC" w:rsidRDefault="005748F1" w:rsidP="008B53CC">
      <w:pPr>
        <w:spacing w:line="360" w:lineRule="auto"/>
      </w:pPr>
      <w:r w:rsidRPr="008B53CC">
        <w:t>- создать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w:t>
      </w:r>
    </w:p>
    <w:p w:rsidR="005748F1" w:rsidRPr="008B53CC" w:rsidRDefault="005748F1" w:rsidP="008B53CC">
      <w:pPr>
        <w:spacing w:line="276" w:lineRule="auto"/>
        <w:rPr>
          <w:b/>
        </w:rPr>
      </w:pPr>
      <w:r w:rsidRPr="008B53CC">
        <w:rPr>
          <w:b/>
        </w:rPr>
        <w:t>План мероприятий:</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7"/>
        <w:gridCol w:w="3163"/>
        <w:gridCol w:w="1989"/>
        <w:gridCol w:w="2087"/>
        <w:gridCol w:w="2153"/>
      </w:tblGrid>
      <w:tr w:rsidR="005748F1" w:rsidRPr="008B53CC" w:rsidTr="005748F1">
        <w:trPr>
          <w:trHeight w:val="270"/>
        </w:trPr>
        <w:tc>
          <w:tcPr>
            <w:tcW w:w="787" w:type="dxa"/>
          </w:tcPr>
          <w:p w:rsidR="005748F1" w:rsidRPr="008B53CC" w:rsidRDefault="005748F1" w:rsidP="008B53CC">
            <w:r w:rsidRPr="008B53CC">
              <w:lastRenderedPageBreak/>
              <w:t>№п/п</w:t>
            </w:r>
          </w:p>
        </w:tc>
        <w:tc>
          <w:tcPr>
            <w:tcW w:w="3163" w:type="dxa"/>
          </w:tcPr>
          <w:p w:rsidR="005748F1" w:rsidRPr="008B53CC" w:rsidRDefault="005748F1" w:rsidP="008B53CC">
            <w:r w:rsidRPr="008B53CC">
              <w:t>Мероприятие</w:t>
            </w:r>
          </w:p>
        </w:tc>
        <w:tc>
          <w:tcPr>
            <w:tcW w:w="1989" w:type="dxa"/>
          </w:tcPr>
          <w:p w:rsidR="005748F1" w:rsidRPr="008B53CC" w:rsidRDefault="005748F1" w:rsidP="008B53CC">
            <w:r w:rsidRPr="008B53CC">
              <w:t>Дата проведения</w:t>
            </w:r>
          </w:p>
        </w:tc>
        <w:tc>
          <w:tcPr>
            <w:tcW w:w="2087" w:type="dxa"/>
          </w:tcPr>
          <w:p w:rsidR="005748F1" w:rsidRPr="008B53CC" w:rsidRDefault="005748F1" w:rsidP="008B53CC">
            <w:r w:rsidRPr="008B53CC">
              <w:t>Участники</w:t>
            </w:r>
          </w:p>
        </w:tc>
        <w:tc>
          <w:tcPr>
            <w:tcW w:w="2153" w:type="dxa"/>
          </w:tcPr>
          <w:p w:rsidR="005748F1" w:rsidRPr="008B53CC" w:rsidRDefault="005748F1" w:rsidP="008B53CC">
            <w:r w:rsidRPr="008B53CC">
              <w:t>Ответственные</w:t>
            </w:r>
          </w:p>
        </w:tc>
      </w:tr>
      <w:tr w:rsidR="005748F1" w:rsidRPr="008B53CC" w:rsidTr="0072480E">
        <w:trPr>
          <w:trHeight w:val="1641"/>
        </w:trPr>
        <w:tc>
          <w:tcPr>
            <w:tcW w:w="787" w:type="dxa"/>
          </w:tcPr>
          <w:p w:rsidR="005748F1" w:rsidRPr="008B53CC" w:rsidRDefault="005748F1" w:rsidP="008B53CC">
            <w:r w:rsidRPr="008B53CC">
              <w:t>1.</w:t>
            </w:r>
          </w:p>
        </w:tc>
        <w:tc>
          <w:tcPr>
            <w:tcW w:w="3163" w:type="dxa"/>
          </w:tcPr>
          <w:p w:rsidR="005748F1" w:rsidRPr="008B53CC" w:rsidRDefault="005748F1" w:rsidP="008B53CC">
            <w:r w:rsidRPr="008B53CC">
              <w:t>Проведение традиционных дел:</w:t>
            </w:r>
          </w:p>
          <w:p w:rsidR="005748F1" w:rsidRPr="008B53CC" w:rsidRDefault="005748F1" w:rsidP="008B53CC">
            <w:r w:rsidRPr="008B53CC">
              <w:t>- День пожилого человека;</w:t>
            </w:r>
          </w:p>
          <w:p w:rsidR="005748F1" w:rsidRPr="008B53CC" w:rsidRDefault="005748F1" w:rsidP="008B53CC">
            <w:r w:rsidRPr="008B53CC">
              <w:t>- День матери;</w:t>
            </w:r>
          </w:p>
          <w:p w:rsidR="005748F1" w:rsidRPr="008B53CC" w:rsidRDefault="005748F1" w:rsidP="008B53CC">
            <w:r w:rsidRPr="008B53CC">
              <w:t>- «Мой папа – защитник Отечества»;</w:t>
            </w:r>
          </w:p>
          <w:p w:rsidR="005748F1" w:rsidRPr="008B53CC" w:rsidRDefault="005748F1" w:rsidP="008B53CC">
            <w:r w:rsidRPr="008B53CC">
              <w:t>- День семьи;</w:t>
            </w:r>
          </w:p>
          <w:p w:rsidR="005748F1" w:rsidRPr="008B53CC" w:rsidRDefault="005748F1" w:rsidP="008B53CC">
            <w:r w:rsidRPr="008B53CC">
              <w:t>- День защиты детей;</w:t>
            </w:r>
          </w:p>
          <w:p w:rsidR="005748F1" w:rsidRPr="008B53CC" w:rsidRDefault="005748F1" w:rsidP="008B53CC"/>
        </w:tc>
        <w:tc>
          <w:tcPr>
            <w:tcW w:w="1989" w:type="dxa"/>
          </w:tcPr>
          <w:p w:rsidR="005748F1" w:rsidRPr="008B53CC" w:rsidRDefault="005748F1" w:rsidP="008B53CC">
            <w:r w:rsidRPr="008B53CC">
              <w:t>В течение года</w:t>
            </w:r>
          </w:p>
        </w:tc>
        <w:tc>
          <w:tcPr>
            <w:tcW w:w="2087" w:type="dxa"/>
          </w:tcPr>
          <w:p w:rsidR="005748F1" w:rsidRPr="008B53CC" w:rsidRDefault="00411C99" w:rsidP="008B53CC">
            <w:r>
              <w:t>8</w:t>
            </w:r>
            <w:r w:rsidR="005748F1" w:rsidRPr="008B53CC">
              <w:t xml:space="preserve"> – 9  классы</w:t>
            </w:r>
          </w:p>
        </w:tc>
        <w:tc>
          <w:tcPr>
            <w:tcW w:w="2153" w:type="dxa"/>
          </w:tcPr>
          <w:p w:rsidR="005748F1" w:rsidRPr="008B53CC" w:rsidRDefault="005748F1" w:rsidP="008B53CC">
            <w:r w:rsidRPr="008B53CC">
              <w:t xml:space="preserve">Администрация </w:t>
            </w:r>
            <w:r w:rsidR="0072480E" w:rsidRPr="008B53CC">
              <w:t xml:space="preserve"> </w:t>
            </w:r>
            <w:r w:rsidRPr="008B53CC">
              <w:t>Социальный пед</w:t>
            </w:r>
            <w:r w:rsidR="00411C99">
              <w:t xml:space="preserve">агог      </w:t>
            </w:r>
            <w:r w:rsidRPr="008B53CC">
              <w:t xml:space="preserve"> Классные руководители</w:t>
            </w:r>
          </w:p>
        </w:tc>
      </w:tr>
      <w:tr w:rsidR="00411C99" w:rsidRPr="008B53CC" w:rsidTr="0072480E">
        <w:trPr>
          <w:trHeight w:val="1410"/>
        </w:trPr>
        <w:tc>
          <w:tcPr>
            <w:tcW w:w="787" w:type="dxa"/>
          </w:tcPr>
          <w:p w:rsidR="00411C99" w:rsidRPr="008B53CC" w:rsidRDefault="00411C99" w:rsidP="008B53CC">
            <w:r w:rsidRPr="008B53CC">
              <w:t>2.</w:t>
            </w:r>
          </w:p>
        </w:tc>
        <w:tc>
          <w:tcPr>
            <w:tcW w:w="3163" w:type="dxa"/>
          </w:tcPr>
          <w:p w:rsidR="00411C99" w:rsidRPr="008B53CC" w:rsidRDefault="00411C99" w:rsidP="008B53CC">
            <w:r w:rsidRPr="008B53CC">
              <w:t>Часы семейного общения</w:t>
            </w:r>
          </w:p>
        </w:tc>
        <w:tc>
          <w:tcPr>
            <w:tcW w:w="1989" w:type="dxa"/>
          </w:tcPr>
          <w:p w:rsidR="00411C99" w:rsidRPr="008B53CC" w:rsidRDefault="00411C99" w:rsidP="008B53CC">
            <w:r w:rsidRPr="008B53CC">
              <w:t>1 раз в четверть</w:t>
            </w:r>
          </w:p>
        </w:tc>
        <w:tc>
          <w:tcPr>
            <w:tcW w:w="2087" w:type="dxa"/>
          </w:tcPr>
          <w:p w:rsidR="00411C99" w:rsidRPr="008B53CC" w:rsidRDefault="00411C99" w:rsidP="007D2246">
            <w:r>
              <w:t>8</w:t>
            </w:r>
            <w:r w:rsidRPr="008B53CC">
              <w:t xml:space="preserve"> – 9  классы</w:t>
            </w:r>
          </w:p>
        </w:tc>
        <w:tc>
          <w:tcPr>
            <w:tcW w:w="2153" w:type="dxa"/>
          </w:tcPr>
          <w:p w:rsidR="00411C99" w:rsidRDefault="00411C99" w:rsidP="008B53CC">
            <w:r>
              <w:t>Старший методист</w:t>
            </w:r>
          </w:p>
          <w:p w:rsidR="00411C99" w:rsidRPr="008B53CC" w:rsidRDefault="00411C99" w:rsidP="008B53CC">
            <w:r w:rsidRPr="008B53CC">
              <w:t>Социальный педагог      Классные руководители</w:t>
            </w:r>
          </w:p>
        </w:tc>
      </w:tr>
      <w:tr w:rsidR="00411C99" w:rsidRPr="008B53CC" w:rsidTr="005748F1">
        <w:trPr>
          <w:trHeight w:val="986"/>
        </w:trPr>
        <w:tc>
          <w:tcPr>
            <w:tcW w:w="787" w:type="dxa"/>
          </w:tcPr>
          <w:p w:rsidR="00411C99" w:rsidRPr="008B53CC" w:rsidRDefault="00411C99" w:rsidP="008B53CC">
            <w:r w:rsidRPr="008B53CC">
              <w:t>3.</w:t>
            </w:r>
          </w:p>
        </w:tc>
        <w:tc>
          <w:tcPr>
            <w:tcW w:w="3163" w:type="dxa"/>
          </w:tcPr>
          <w:p w:rsidR="00411C99" w:rsidRPr="008B53CC" w:rsidRDefault="00411C99" w:rsidP="008B53CC">
            <w:r w:rsidRPr="008B53CC">
              <w:t>Проведение конкурса «Мама, папа, я – спортивная семья!», соревнований по игровым видам спорта: родители - обучающиеся</w:t>
            </w:r>
          </w:p>
        </w:tc>
        <w:tc>
          <w:tcPr>
            <w:tcW w:w="1989" w:type="dxa"/>
          </w:tcPr>
          <w:p w:rsidR="00411C99" w:rsidRPr="008B53CC" w:rsidRDefault="00411C99" w:rsidP="008B53CC">
            <w:r w:rsidRPr="008B53CC">
              <w:t>1 раз в полугодие</w:t>
            </w:r>
          </w:p>
        </w:tc>
        <w:tc>
          <w:tcPr>
            <w:tcW w:w="2087" w:type="dxa"/>
          </w:tcPr>
          <w:p w:rsidR="00411C99" w:rsidRPr="008B53CC" w:rsidRDefault="00411C99" w:rsidP="007D2246">
            <w:r>
              <w:t>8</w:t>
            </w:r>
            <w:r w:rsidRPr="008B53CC">
              <w:t xml:space="preserve"> – 9  классы</w:t>
            </w:r>
          </w:p>
        </w:tc>
        <w:tc>
          <w:tcPr>
            <w:tcW w:w="2153" w:type="dxa"/>
          </w:tcPr>
          <w:p w:rsidR="00411C99" w:rsidRPr="008B53CC" w:rsidRDefault="00411C99" w:rsidP="008B53CC">
            <w:r>
              <w:t>Классные руководители учитель</w:t>
            </w:r>
            <w:r w:rsidRPr="008B53CC">
              <w:t xml:space="preserve"> физической культуры</w:t>
            </w:r>
          </w:p>
        </w:tc>
      </w:tr>
      <w:tr w:rsidR="00411C99" w:rsidRPr="008B53CC" w:rsidTr="005748F1">
        <w:trPr>
          <w:trHeight w:val="560"/>
        </w:trPr>
        <w:tc>
          <w:tcPr>
            <w:tcW w:w="787" w:type="dxa"/>
          </w:tcPr>
          <w:p w:rsidR="00411C99" w:rsidRPr="008B53CC" w:rsidRDefault="00411C99" w:rsidP="008B53CC">
            <w:r w:rsidRPr="008B53CC">
              <w:t>4.</w:t>
            </w:r>
          </w:p>
        </w:tc>
        <w:tc>
          <w:tcPr>
            <w:tcW w:w="3163" w:type="dxa"/>
          </w:tcPr>
          <w:p w:rsidR="00411C99" w:rsidRPr="008B53CC" w:rsidRDefault="00411C99" w:rsidP="008B53CC">
            <w:r w:rsidRPr="008B53CC">
              <w:t>Цикл классных часов «Радости семейного общения»</w:t>
            </w:r>
          </w:p>
        </w:tc>
        <w:tc>
          <w:tcPr>
            <w:tcW w:w="1989" w:type="dxa"/>
          </w:tcPr>
          <w:p w:rsidR="00411C99" w:rsidRPr="008B53CC" w:rsidRDefault="00411C99" w:rsidP="008B53CC">
            <w:r w:rsidRPr="008B53CC">
              <w:t>В течение года</w:t>
            </w:r>
          </w:p>
        </w:tc>
        <w:tc>
          <w:tcPr>
            <w:tcW w:w="2087" w:type="dxa"/>
          </w:tcPr>
          <w:p w:rsidR="00411C99" w:rsidRPr="008B53CC" w:rsidRDefault="00411C99" w:rsidP="007D2246">
            <w:r>
              <w:t>8</w:t>
            </w:r>
            <w:r w:rsidRPr="008B53CC">
              <w:t xml:space="preserve"> – 9  классы</w:t>
            </w:r>
          </w:p>
        </w:tc>
        <w:tc>
          <w:tcPr>
            <w:tcW w:w="2153" w:type="dxa"/>
          </w:tcPr>
          <w:p w:rsidR="00411C99" w:rsidRPr="008B53CC" w:rsidRDefault="00411C99" w:rsidP="008B53CC">
            <w:r w:rsidRPr="008B53CC">
              <w:t>Классные руководители</w:t>
            </w:r>
          </w:p>
        </w:tc>
      </w:tr>
    </w:tbl>
    <w:p w:rsidR="005748F1" w:rsidRPr="008B53CC" w:rsidRDefault="005748F1" w:rsidP="008B53CC"/>
    <w:p w:rsidR="005748F1" w:rsidRPr="008B53CC" w:rsidRDefault="005748F1" w:rsidP="008B53CC">
      <w:pPr>
        <w:spacing w:line="360" w:lineRule="auto"/>
        <w:rPr>
          <w:b/>
        </w:rPr>
      </w:pPr>
      <w:r w:rsidRPr="008B53CC">
        <w:rPr>
          <w:b/>
        </w:rPr>
        <w:t>10. Формирование коммуникативной культуры:</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у обучающихся дополнительных навыков коммуникации, включая межличностную, межкультурную  коммуникации;</w:t>
      </w:r>
    </w:p>
    <w:p w:rsidR="005748F1" w:rsidRPr="008B53CC" w:rsidRDefault="005748F1" w:rsidP="008B53CC">
      <w:pPr>
        <w:spacing w:line="360" w:lineRule="auto"/>
      </w:pPr>
      <w:r w:rsidRPr="008B53CC">
        <w:t>- формирование у обучающихся ответственного отношения к слову как к поступку;</w:t>
      </w:r>
    </w:p>
    <w:p w:rsidR="005748F1" w:rsidRPr="008B53CC" w:rsidRDefault="005748F1" w:rsidP="008B53CC">
      <w:pPr>
        <w:spacing w:line="360" w:lineRule="auto"/>
      </w:pPr>
      <w:r w:rsidRPr="008B53CC">
        <w:t>- формирование у обучающихся знаний в области современных средств коммуникации и безопасности общения;</w:t>
      </w:r>
    </w:p>
    <w:p w:rsidR="005748F1" w:rsidRPr="008B53CC" w:rsidRDefault="005748F1" w:rsidP="008B53CC">
      <w:pPr>
        <w:spacing w:line="360" w:lineRule="auto"/>
      </w:pPr>
      <w:r w:rsidRPr="008B53CC">
        <w:t>- формирование у обучающихся ценностных представлений о родном языке, его особенностях и месте в мире;</w:t>
      </w:r>
    </w:p>
    <w:p w:rsidR="005748F1" w:rsidRPr="008B53CC" w:rsidRDefault="005748F1" w:rsidP="008B53CC">
      <w:pPr>
        <w:spacing w:line="360" w:lineRule="auto"/>
      </w:pPr>
      <w:r w:rsidRPr="008B53CC">
        <w:t>- формирование культуры общения учащихся, осознание обучающимися необходимости позитивного общения как со взрослыми, так и со сверстниками;</w:t>
      </w:r>
    </w:p>
    <w:p w:rsidR="005748F1" w:rsidRPr="008B53CC" w:rsidRDefault="005748F1" w:rsidP="008B53CC">
      <w:pPr>
        <w:spacing w:line="360" w:lineRule="auto"/>
      </w:pPr>
      <w:r w:rsidRPr="008B53CC">
        <w:t>- передача обучающимся знаний, умений и навыков социального общения людей, опыта поколений;</w:t>
      </w:r>
    </w:p>
    <w:p w:rsidR="005748F1" w:rsidRPr="008B53CC" w:rsidRDefault="005748F1" w:rsidP="008B53CC">
      <w:pPr>
        <w:spacing w:line="360" w:lineRule="auto"/>
      </w:pPr>
      <w:r w:rsidRPr="008B53CC">
        <w:t>-  воспитание стремления обучающихся к позитивному общению.</w:t>
      </w:r>
    </w:p>
    <w:p w:rsidR="005748F1" w:rsidRPr="008B53CC" w:rsidRDefault="005748F1" w:rsidP="008B53CC">
      <w:pPr>
        <w:spacing w:line="360" w:lineRule="auto"/>
      </w:pPr>
      <w:r w:rsidRPr="008B53CC">
        <w:t>Главная цель: создание условий для позитивного общения обучающихся в ОО и за её пределами.</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формировать у обучающихся на всех возрастных этапах культуру общения;</w:t>
      </w:r>
    </w:p>
    <w:p w:rsidR="005748F1" w:rsidRPr="008B53CC" w:rsidRDefault="005748F1" w:rsidP="008B53CC">
      <w:pPr>
        <w:spacing w:line="360" w:lineRule="auto"/>
      </w:pPr>
      <w:r w:rsidRPr="008B53CC">
        <w:t>- знакомить обучающихся с традициями и обычаями общения различных поколений;</w:t>
      </w:r>
    </w:p>
    <w:p w:rsidR="005748F1" w:rsidRPr="008B53CC" w:rsidRDefault="005748F1" w:rsidP="008B53CC">
      <w:pPr>
        <w:spacing w:line="360" w:lineRule="auto"/>
      </w:pPr>
      <w:r w:rsidRPr="008B53CC">
        <w:t>- учитывать возрастные особенности обучающихся для развития умения общаться.</w:t>
      </w:r>
    </w:p>
    <w:p w:rsidR="005748F1" w:rsidRPr="008B53CC" w:rsidRDefault="005748F1" w:rsidP="008B53CC">
      <w:pPr>
        <w:spacing w:line="276" w:lineRule="auto"/>
        <w:rPr>
          <w:b/>
        </w:rPr>
      </w:pPr>
      <w:r w:rsidRPr="008B53CC">
        <w:rPr>
          <w:b/>
        </w:rPr>
        <w:lastRenderedPageBreak/>
        <w:t>План мероприятий:</w:t>
      </w:r>
    </w:p>
    <w:p w:rsidR="005748F1" w:rsidRPr="008B53CC" w:rsidRDefault="005748F1" w:rsidP="008B53CC">
      <w:pPr>
        <w:spacing w:line="276" w:lineRule="auto"/>
        <w:rPr>
          <w:b/>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5"/>
        <w:gridCol w:w="3070"/>
        <w:gridCol w:w="2010"/>
        <w:gridCol w:w="2139"/>
        <w:gridCol w:w="2150"/>
      </w:tblGrid>
      <w:tr w:rsidR="005748F1" w:rsidRPr="008B53CC" w:rsidTr="005748F1">
        <w:trPr>
          <w:trHeight w:val="279"/>
        </w:trPr>
        <w:tc>
          <w:tcPr>
            <w:tcW w:w="785" w:type="dxa"/>
          </w:tcPr>
          <w:p w:rsidR="005748F1" w:rsidRPr="008B53CC" w:rsidRDefault="005748F1" w:rsidP="008B53CC">
            <w:r w:rsidRPr="008B53CC">
              <w:t>№п/п</w:t>
            </w:r>
          </w:p>
        </w:tc>
        <w:tc>
          <w:tcPr>
            <w:tcW w:w="3070" w:type="dxa"/>
          </w:tcPr>
          <w:p w:rsidR="005748F1" w:rsidRPr="008B53CC" w:rsidRDefault="005748F1" w:rsidP="008B53CC">
            <w:r w:rsidRPr="008B53CC">
              <w:t>Мероприятие</w:t>
            </w:r>
          </w:p>
        </w:tc>
        <w:tc>
          <w:tcPr>
            <w:tcW w:w="2010" w:type="dxa"/>
          </w:tcPr>
          <w:p w:rsidR="005748F1" w:rsidRPr="008B53CC" w:rsidRDefault="005748F1" w:rsidP="008B53CC">
            <w:r w:rsidRPr="008B53CC">
              <w:t>Дата проведения</w:t>
            </w:r>
          </w:p>
        </w:tc>
        <w:tc>
          <w:tcPr>
            <w:tcW w:w="2139" w:type="dxa"/>
          </w:tcPr>
          <w:p w:rsidR="005748F1" w:rsidRPr="008B53CC" w:rsidRDefault="005748F1" w:rsidP="008B53CC">
            <w:r w:rsidRPr="008B53CC">
              <w:t>Участники</w:t>
            </w:r>
          </w:p>
        </w:tc>
        <w:tc>
          <w:tcPr>
            <w:tcW w:w="2150" w:type="dxa"/>
          </w:tcPr>
          <w:p w:rsidR="005748F1" w:rsidRPr="008B53CC" w:rsidRDefault="005748F1" w:rsidP="008B53CC">
            <w:r w:rsidRPr="008B53CC">
              <w:t>Ответственные</w:t>
            </w:r>
          </w:p>
        </w:tc>
      </w:tr>
      <w:tr w:rsidR="006C796D" w:rsidRPr="008B53CC" w:rsidTr="0072480E">
        <w:trPr>
          <w:trHeight w:val="455"/>
        </w:trPr>
        <w:tc>
          <w:tcPr>
            <w:tcW w:w="785" w:type="dxa"/>
          </w:tcPr>
          <w:p w:rsidR="006C796D" w:rsidRPr="008B53CC" w:rsidRDefault="006C796D" w:rsidP="008B53CC">
            <w:r w:rsidRPr="008B53CC">
              <w:t>1.</w:t>
            </w:r>
          </w:p>
        </w:tc>
        <w:tc>
          <w:tcPr>
            <w:tcW w:w="3070" w:type="dxa"/>
          </w:tcPr>
          <w:p w:rsidR="006C796D" w:rsidRPr="008B53CC" w:rsidRDefault="006C796D" w:rsidP="008B53CC">
            <w:r w:rsidRPr="008B53CC">
              <w:t xml:space="preserve">Организация работы ученического самоуправления: </w:t>
            </w:r>
          </w:p>
        </w:tc>
        <w:tc>
          <w:tcPr>
            <w:tcW w:w="2010" w:type="dxa"/>
          </w:tcPr>
          <w:p w:rsidR="006C796D" w:rsidRPr="008B53CC" w:rsidRDefault="006C796D" w:rsidP="008B53CC">
            <w:r w:rsidRPr="008B53CC">
              <w:t>В течение года</w:t>
            </w:r>
          </w:p>
        </w:tc>
        <w:tc>
          <w:tcPr>
            <w:tcW w:w="2139" w:type="dxa"/>
          </w:tcPr>
          <w:p w:rsidR="006C796D" w:rsidRPr="008B53CC" w:rsidRDefault="006C796D" w:rsidP="007D2246">
            <w:r>
              <w:t>8</w:t>
            </w:r>
            <w:r w:rsidRPr="008B53CC">
              <w:t xml:space="preserve"> – 9  классы</w:t>
            </w:r>
          </w:p>
        </w:tc>
        <w:tc>
          <w:tcPr>
            <w:tcW w:w="2150" w:type="dxa"/>
          </w:tcPr>
          <w:p w:rsidR="006C796D" w:rsidRPr="008B53CC" w:rsidRDefault="006C796D" w:rsidP="008B53CC">
            <w:r>
              <w:t>Старший методист</w:t>
            </w:r>
            <w:r w:rsidRPr="008B53CC">
              <w:t xml:space="preserve">          </w:t>
            </w:r>
          </w:p>
        </w:tc>
      </w:tr>
      <w:tr w:rsidR="006C796D" w:rsidRPr="008B53CC" w:rsidTr="005748F1">
        <w:trPr>
          <w:trHeight w:val="687"/>
        </w:trPr>
        <w:tc>
          <w:tcPr>
            <w:tcW w:w="785" w:type="dxa"/>
          </w:tcPr>
          <w:p w:rsidR="006C796D" w:rsidRPr="008B53CC" w:rsidRDefault="006C796D" w:rsidP="008B53CC">
            <w:r w:rsidRPr="008B53CC">
              <w:t>2.</w:t>
            </w:r>
          </w:p>
        </w:tc>
        <w:tc>
          <w:tcPr>
            <w:tcW w:w="3070" w:type="dxa"/>
          </w:tcPr>
          <w:p w:rsidR="006C796D" w:rsidRPr="008B53CC" w:rsidRDefault="006C796D" w:rsidP="008B53CC">
            <w:r w:rsidRPr="008B53CC">
              <w:t>Проведение мероприятий в рамках реализации долгосрочного проекта «Класс - лидер!»</w:t>
            </w:r>
          </w:p>
        </w:tc>
        <w:tc>
          <w:tcPr>
            <w:tcW w:w="2010" w:type="dxa"/>
          </w:tcPr>
          <w:p w:rsidR="006C796D" w:rsidRPr="008B53CC" w:rsidRDefault="006C796D" w:rsidP="008B53CC">
            <w:r w:rsidRPr="008B53CC">
              <w:t>В течение года</w:t>
            </w:r>
          </w:p>
        </w:tc>
        <w:tc>
          <w:tcPr>
            <w:tcW w:w="2139" w:type="dxa"/>
          </w:tcPr>
          <w:p w:rsidR="006C796D" w:rsidRPr="008B53CC" w:rsidRDefault="006C796D" w:rsidP="007D2246">
            <w:r>
              <w:t>8</w:t>
            </w:r>
            <w:r w:rsidRPr="008B53CC">
              <w:t xml:space="preserve"> – 9  классы</w:t>
            </w:r>
          </w:p>
        </w:tc>
        <w:tc>
          <w:tcPr>
            <w:tcW w:w="2150" w:type="dxa"/>
          </w:tcPr>
          <w:p w:rsidR="006C796D" w:rsidRPr="008B53CC" w:rsidRDefault="006C796D" w:rsidP="008B53CC"/>
          <w:p w:rsidR="006C796D" w:rsidRPr="008B53CC" w:rsidRDefault="006C796D" w:rsidP="008B53CC">
            <w:r w:rsidRPr="008B53CC">
              <w:t xml:space="preserve"> Классные руководители</w:t>
            </w:r>
          </w:p>
        </w:tc>
      </w:tr>
      <w:tr w:rsidR="006C796D" w:rsidRPr="008B53CC" w:rsidTr="005748F1">
        <w:trPr>
          <w:trHeight w:val="1319"/>
        </w:trPr>
        <w:tc>
          <w:tcPr>
            <w:tcW w:w="785" w:type="dxa"/>
          </w:tcPr>
          <w:p w:rsidR="006C796D" w:rsidRPr="008B53CC" w:rsidRDefault="006C796D" w:rsidP="008B53CC">
            <w:r>
              <w:t>3</w:t>
            </w:r>
            <w:r w:rsidRPr="008B53CC">
              <w:t>.</w:t>
            </w:r>
          </w:p>
        </w:tc>
        <w:tc>
          <w:tcPr>
            <w:tcW w:w="3070" w:type="dxa"/>
          </w:tcPr>
          <w:p w:rsidR="006C796D" w:rsidRPr="008B53CC" w:rsidRDefault="006C796D" w:rsidP="006C796D">
            <w:r w:rsidRPr="008B53CC">
              <w:t xml:space="preserve">Организация мероприятий в рамках деятельности детско-юношеского объединения </w:t>
            </w:r>
            <w:r>
              <w:t>ЮНИДД</w:t>
            </w:r>
          </w:p>
        </w:tc>
        <w:tc>
          <w:tcPr>
            <w:tcW w:w="2010" w:type="dxa"/>
          </w:tcPr>
          <w:p w:rsidR="006C796D" w:rsidRPr="008B53CC" w:rsidRDefault="006C796D" w:rsidP="008B53CC">
            <w:r w:rsidRPr="008B53CC">
              <w:t>Согласно плану</w:t>
            </w:r>
          </w:p>
        </w:tc>
        <w:tc>
          <w:tcPr>
            <w:tcW w:w="2139" w:type="dxa"/>
          </w:tcPr>
          <w:p w:rsidR="006C796D" w:rsidRPr="008B53CC" w:rsidRDefault="006C796D" w:rsidP="007D2246">
            <w:r>
              <w:t>8</w:t>
            </w:r>
            <w:r w:rsidRPr="008B53CC">
              <w:t xml:space="preserve"> – 9  классы</w:t>
            </w:r>
          </w:p>
        </w:tc>
        <w:tc>
          <w:tcPr>
            <w:tcW w:w="2150" w:type="dxa"/>
          </w:tcPr>
          <w:p w:rsidR="006C796D" w:rsidRPr="008B53CC" w:rsidRDefault="006C796D" w:rsidP="008B53CC">
            <w:r>
              <w:t>ЮНИДД</w:t>
            </w:r>
          </w:p>
        </w:tc>
      </w:tr>
    </w:tbl>
    <w:p w:rsidR="005748F1" w:rsidRPr="008B53CC" w:rsidRDefault="005748F1" w:rsidP="008B53CC"/>
    <w:p w:rsidR="005748F1" w:rsidRPr="008B53CC" w:rsidRDefault="005748F1" w:rsidP="008B53CC">
      <w:pPr>
        <w:spacing w:line="360" w:lineRule="auto"/>
        <w:rPr>
          <w:b/>
        </w:rPr>
      </w:pPr>
      <w:r w:rsidRPr="008B53CC">
        <w:rPr>
          <w:b/>
        </w:rPr>
        <w:t>11. Экологическое воспитание:</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5748F1" w:rsidRPr="008B53CC" w:rsidRDefault="005748F1" w:rsidP="008B53CC">
      <w:pPr>
        <w:spacing w:line="360" w:lineRule="auto"/>
      </w:pPr>
      <w:r w:rsidRPr="008B53CC">
        <w:t>-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w:t>
      </w:r>
    </w:p>
    <w:p w:rsidR="005748F1" w:rsidRPr="008B53CC" w:rsidRDefault="005748F1" w:rsidP="008B53CC">
      <w:pPr>
        <w:spacing w:line="360" w:lineRule="auto"/>
      </w:pPr>
      <w:r w:rsidRPr="008B53CC">
        <w:t>-  формирование экологической культуры, навыков безопасного поведения в природной и техногенной среде;</w:t>
      </w:r>
    </w:p>
    <w:p w:rsidR="005748F1" w:rsidRPr="008B53CC" w:rsidRDefault="005748F1" w:rsidP="008B53CC">
      <w:pPr>
        <w:spacing w:line="360" w:lineRule="auto"/>
      </w:pPr>
      <w:r w:rsidRPr="008B53CC">
        <w:t>- формирование условий для развития опыта многомерного взаимодействия обучающих в процессах, направленных на сохранение окружающей среды.</w:t>
      </w:r>
    </w:p>
    <w:p w:rsidR="005748F1" w:rsidRPr="008B53CC" w:rsidRDefault="005748F1" w:rsidP="008B53CC">
      <w:pPr>
        <w:spacing w:line="276" w:lineRule="auto"/>
        <w:rPr>
          <w:b/>
        </w:rPr>
      </w:pPr>
    </w:p>
    <w:p w:rsidR="005748F1" w:rsidRPr="008B53CC" w:rsidRDefault="005748F1" w:rsidP="008B53CC">
      <w:pPr>
        <w:spacing w:line="276" w:lineRule="auto"/>
        <w:rPr>
          <w:b/>
        </w:rPr>
      </w:pPr>
      <w:r w:rsidRPr="008B53CC">
        <w:rPr>
          <w:b/>
        </w:rPr>
        <w:t>План мероприятий:</w:t>
      </w:r>
    </w:p>
    <w:p w:rsidR="005748F1" w:rsidRPr="008B53CC" w:rsidRDefault="005748F1" w:rsidP="008B53CC">
      <w:pPr>
        <w:spacing w:line="276" w:lineRule="auto"/>
        <w:rPr>
          <w:b/>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5"/>
        <w:gridCol w:w="3163"/>
        <w:gridCol w:w="2018"/>
        <w:gridCol w:w="1940"/>
        <w:gridCol w:w="2126"/>
      </w:tblGrid>
      <w:tr w:rsidR="005748F1" w:rsidRPr="008B53CC" w:rsidTr="005748F1">
        <w:trPr>
          <w:trHeight w:val="279"/>
        </w:trPr>
        <w:tc>
          <w:tcPr>
            <w:tcW w:w="775" w:type="dxa"/>
          </w:tcPr>
          <w:p w:rsidR="005748F1" w:rsidRPr="008B53CC" w:rsidRDefault="005748F1" w:rsidP="008B53CC">
            <w:r w:rsidRPr="008B53CC">
              <w:t>№п/п</w:t>
            </w:r>
          </w:p>
        </w:tc>
        <w:tc>
          <w:tcPr>
            <w:tcW w:w="3163" w:type="dxa"/>
          </w:tcPr>
          <w:p w:rsidR="005748F1" w:rsidRPr="008B53CC" w:rsidRDefault="005748F1" w:rsidP="008B53CC">
            <w:r w:rsidRPr="008B53CC">
              <w:t>Мероприятие</w:t>
            </w:r>
          </w:p>
        </w:tc>
        <w:tc>
          <w:tcPr>
            <w:tcW w:w="2018" w:type="dxa"/>
          </w:tcPr>
          <w:p w:rsidR="005748F1" w:rsidRPr="008B53CC" w:rsidRDefault="005748F1" w:rsidP="008B53CC">
            <w:r w:rsidRPr="008B53CC">
              <w:t>Дата проведения</w:t>
            </w:r>
          </w:p>
        </w:tc>
        <w:tc>
          <w:tcPr>
            <w:tcW w:w="1940" w:type="dxa"/>
          </w:tcPr>
          <w:p w:rsidR="005748F1" w:rsidRPr="008B53CC" w:rsidRDefault="005748F1" w:rsidP="008B53CC">
            <w:r w:rsidRPr="008B53CC">
              <w:t>Участники</w:t>
            </w:r>
          </w:p>
        </w:tc>
        <w:tc>
          <w:tcPr>
            <w:tcW w:w="2126" w:type="dxa"/>
          </w:tcPr>
          <w:p w:rsidR="005748F1" w:rsidRPr="008B53CC" w:rsidRDefault="005748F1" w:rsidP="008B53CC">
            <w:r w:rsidRPr="008B53CC">
              <w:t>Ответственные</w:t>
            </w:r>
          </w:p>
        </w:tc>
      </w:tr>
      <w:tr w:rsidR="00BF2010" w:rsidRPr="008B53CC" w:rsidTr="002B7F5C">
        <w:trPr>
          <w:trHeight w:val="701"/>
        </w:trPr>
        <w:tc>
          <w:tcPr>
            <w:tcW w:w="775" w:type="dxa"/>
          </w:tcPr>
          <w:p w:rsidR="00BF2010" w:rsidRPr="008B53CC" w:rsidRDefault="00BF2010" w:rsidP="008B53CC">
            <w:r w:rsidRPr="008B53CC">
              <w:t>1.</w:t>
            </w:r>
          </w:p>
        </w:tc>
        <w:tc>
          <w:tcPr>
            <w:tcW w:w="3163" w:type="dxa"/>
          </w:tcPr>
          <w:p w:rsidR="00BF2010" w:rsidRPr="008B53CC" w:rsidRDefault="00BF2010" w:rsidP="008B53CC">
            <w:r w:rsidRPr="008B53CC">
              <w:t>Проведение акций «Сделай добрые дела», «Доброта спасет мир»:</w:t>
            </w:r>
          </w:p>
          <w:p w:rsidR="00BF2010" w:rsidRPr="008B53CC" w:rsidRDefault="00BF2010" w:rsidP="008B53CC">
            <w:r w:rsidRPr="008B53CC">
              <w:t>- изготовление  скворечников и кормушек для птиц «День птиц»</w:t>
            </w:r>
          </w:p>
          <w:p w:rsidR="00BF2010" w:rsidRPr="008B53CC" w:rsidRDefault="00BF2010" w:rsidP="008B53CC">
            <w:r w:rsidRPr="008B53CC">
              <w:t xml:space="preserve"> - уход за клумбами, цветниками;</w:t>
            </w:r>
          </w:p>
          <w:p w:rsidR="00BF2010" w:rsidRPr="008B53CC" w:rsidRDefault="00BF2010" w:rsidP="008B53CC">
            <w:r>
              <w:t xml:space="preserve">- </w:t>
            </w:r>
            <w:r w:rsidRPr="008B53CC">
              <w:t xml:space="preserve"> помощь ветеранам </w:t>
            </w:r>
          </w:p>
        </w:tc>
        <w:tc>
          <w:tcPr>
            <w:tcW w:w="2018" w:type="dxa"/>
          </w:tcPr>
          <w:p w:rsidR="00BF2010" w:rsidRPr="008B53CC" w:rsidRDefault="00BF2010" w:rsidP="008B53CC">
            <w:r w:rsidRPr="008B53CC">
              <w:t>В соответствии с планом ВР</w:t>
            </w:r>
          </w:p>
        </w:tc>
        <w:tc>
          <w:tcPr>
            <w:tcW w:w="1940" w:type="dxa"/>
          </w:tcPr>
          <w:p w:rsidR="00BF2010" w:rsidRPr="008B53CC" w:rsidRDefault="00BF2010" w:rsidP="007D2246">
            <w:r>
              <w:t>8</w:t>
            </w:r>
            <w:r w:rsidRPr="008B53CC">
              <w:t xml:space="preserve"> – 9  классы</w:t>
            </w:r>
          </w:p>
        </w:tc>
        <w:tc>
          <w:tcPr>
            <w:tcW w:w="2126" w:type="dxa"/>
          </w:tcPr>
          <w:p w:rsidR="00BF2010" w:rsidRPr="008B53CC" w:rsidRDefault="00BF2010" w:rsidP="008B53CC">
            <w:r w:rsidRPr="008B53CC">
              <w:t>Классные руководители учителя биологии Ученический совет</w:t>
            </w:r>
          </w:p>
        </w:tc>
      </w:tr>
      <w:tr w:rsidR="00BF2010" w:rsidRPr="008B53CC" w:rsidTr="005748F1">
        <w:trPr>
          <w:trHeight w:val="558"/>
        </w:trPr>
        <w:tc>
          <w:tcPr>
            <w:tcW w:w="775" w:type="dxa"/>
          </w:tcPr>
          <w:p w:rsidR="00BF2010" w:rsidRPr="008B53CC" w:rsidRDefault="00BF2010" w:rsidP="008B53CC">
            <w:r w:rsidRPr="008B53CC">
              <w:t>2.</w:t>
            </w:r>
          </w:p>
        </w:tc>
        <w:tc>
          <w:tcPr>
            <w:tcW w:w="3163" w:type="dxa"/>
          </w:tcPr>
          <w:p w:rsidR="00BF2010" w:rsidRPr="008B53CC" w:rsidRDefault="00BF2010" w:rsidP="008B53CC">
            <w:r w:rsidRPr="008B53CC">
              <w:t>Проведение акций «Забота», «Добро»</w:t>
            </w:r>
          </w:p>
        </w:tc>
        <w:tc>
          <w:tcPr>
            <w:tcW w:w="2018" w:type="dxa"/>
          </w:tcPr>
          <w:p w:rsidR="00BF2010" w:rsidRPr="008B53CC" w:rsidRDefault="00BF2010" w:rsidP="008B53CC"/>
        </w:tc>
        <w:tc>
          <w:tcPr>
            <w:tcW w:w="1940" w:type="dxa"/>
          </w:tcPr>
          <w:p w:rsidR="00BF2010" w:rsidRPr="008B53CC" w:rsidRDefault="00BF2010" w:rsidP="007D2246">
            <w:r>
              <w:t>8</w:t>
            </w:r>
            <w:r w:rsidRPr="008B53CC">
              <w:t xml:space="preserve"> – 9  классы</w:t>
            </w:r>
          </w:p>
        </w:tc>
        <w:tc>
          <w:tcPr>
            <w:tcW w:w="2126" w:type="dxa"/>
          </w:tcPr>
          <w:p w:rsidR="00BF2010" w:rsidRPr="008B53CC" w:rsidRDefault="00BF2010" w:rsidP="008B53CC">
            <w:r w:rsidRPr="008B53CC">
              <w:t xml:space="preserve">Классные руководители </w:t>
            </w:r>
          </w:p>
        </w:tc>
      </w:tr>
      <w:tr w:rsidR="00BF2010" w:rsidRPr="008B53CC" w:rsidTr="005748F1">
        <w:trPr>
          <w:trHeight w:val="558"/>
        </w:trPr>
        <w:tc>
          <w:tcPr>
            <w:tcW w:w="775" w:type="dxa"/>
          </w:tcPr>
          <w:p w:rsidR="00BF2010" w:rsidRPr="008B53CC" w:rsidRDefault="00BF2010" w:rsidP="008B53CC">
            <w:r w:rsidRPr="008B53CC">
              <w:t>3.</w:t>
            </w:r>
          </w:p>
        </w:tc>
        <w:tc>
          <w:tcPr>
            <w:tcW w:w="3163" w:type="dxa"/>
          </w:tcPr>
          <w:p w:rsidR="00BF2010" w:rsidRPr="008B53CC" w:rsidRDefault="00BF2010" w:rsidP="008B53CC">
            <w:r w:rsidRPr="008B53CC">
              <w:t>Цикл классных часов «Экологический вестник»</w:t>
            </w:r>
          </w:p>
        </w:tc>
        <w:tc>
          <w:tcPr>
            <w:tcW w:w="2018" w:type="dxa"/>
          </w:tcPr>
          <w:p w:rsidR="00BF2010" w:rsidRPr="008B53CC" w:rsidRDefault="00BF2010" w:rsidP="008B53CC">
            <w:r w:rsidRPr="008B53CC">
              <w:t>В течение года</w:t>
            </w:r>
          </w:p>
        </w:tc>
        <w:tc>
          <w:tcPr>
            <w:tcW w:w="1940" w:type="dxa"/>
          </w:tcPr>
          <w:p w:rsidR="00BF2010" w:rsidRPr="008B53CC" w:rsidRDefault="00BF2010" w:rsidP="007D2246">
            <w:r>
              <w:t>8</w:t>
            </w:r>
            <w:r w:rsidRPr="008B53CC">
              <w:t xml:space="preserve"> – 9  классы</w:t>
            </w:r>
          </w:p>
        </w:tc>
        <w:tc>
          <w:tcPr>
            <w:tcW w:w="2126" w:type="dxa"/>
          </w:tcPr>
          <w:p w:rsidR="00BF2010" w:rsidRPr="008B53CC" w:rsidRDefault="00BF2010" w:rsidP="008B53CC">
            <w:r w:rsidRPr="008B53CC">
              <w:t>Классные руководители</w:t>
            </w:r>
          </w:p>
        </w:tc>
      </w:tr>
      <w:tr w:rsidR="00BF2010" w:rsidRPr="008B53CC" w:rsidTr="005748F1">
        <w:trPr>
          <w:trHeight w:val="558"/>
        </w:trPr>
        <w:tc>
          <w:tcPr>
            <w:tcW w:w="775" w:type="dxa"/>
          </w:tcPr>
          <w:p w:rsidR="00BF2010" w:rsidRPr="008B53CC" w:rsidRDefault="00BF2010" w:rsidP="008B53CC">
            <w:r w:rsidRPr="008B53CC">
              <w:t>4.</w:t>
            </w:r>
          </w:p>
        </w:tc>
        <w:tc>
          <w:tcPr>
            <w:tcW w:w="3163" w:type="dxa"/>
          </w:tcPr>
          <w:p w:rsidR="00BF2010" w:rsidRPr="008B53CC" w:rsidRDefault="00BF2010" w:rsidP="008B53CC">
            <w:r w:rsidRPr="008B53CC">
              <w:t>Месячник «Зеленая Россия»</w:t>
            </w:r>
          </w:p>
        </w:tc>
        <w:tc>
          <w:tcPr>
            <w:tcW w:w="2018" w:type="dxa"/>
          </w:tcPr>
          <w:p w:rsidR="00BF2010" w:rsidRPr="008B53CC" w:rsidRDefault="00BF2010" w:rsidP="008B53CC">
            <w:r w:rsidRPr="008B53CC">
              <w:t>сентябрь</w:t>
            </w:r>
          </w:p>
        </w:tc>
        <w:tc>
          <w:tcPr>
            <w:tcW w:w="1940" w:type="dxa"/>
          </w:tcPr>
          <w:p w:rsidR="00BF2010" w:rsidRPr="008B53CC" w:rsidRDefault="00BF2010" w:rsidP="007D2246">
            <w:r>
              <w:t>8</w:t>
            </w:r>
            <w:r w:rsidRPr="008B53CC">
              <w:t xml:space="preserve"> – 9  классы</w:t>
            </w:r>
          </w:p>
        </w:tc>
        <w:tc>
          <w:tcPr>
            <w:tcW w:w="2126" w:type="dxa"/>
          </w:tcPr>
          <w:p w:rsidR="00BF2010" w:rsidRPr="008B53CC" w:rsidRDefault="00BF2010" w:rsidP="008B53CC">
            <w:r w:rsidRPr="008B53CC">
              <w:t>Классные руководители</w:t>
            </w:r>
          </w:p>
          <w:p w:rsidR="00BF2010" w:rsidRPr="008B53CC" w:rsidRDefault="00BF2010" w:rsidP="008B53CC">
            <w:r w:rsidRPr="008B53CC">
              <w:lastRenderedPageBreak/>
              <w:t>Учитель географии</w:t>
            </w:r>
          </w:p>
          <w:p w:rsidR="00BF2010" w:rsidRPr="008B53CC" w:rsidRDefault="00BF2010" w:rsidP="008B53CC"/>
        </w:tc>
      </w:tr>
      <w:tr w:rsidR="00BF2010" w:rsidRPr="008B53CC" w:rsidTr="008A4CF3">
        <w:trPr>
          <w:trHeight w:val="1491"/>
        </w:trPr>
        <w:tc>
          <w:tcPr>
            <w:tcW w:w="775" w:type="dxa"/>
          </w:tcPr>
          <w:p w:rsidR="00BF2010" w:rsidRPr="008B53CC" w:rsidRDefault="00BF2010" w:rsidP="008B53CC">
            <w:r w:rsidRPr="008B53CC">
              <w:lastRenderedPageBreak/>
              <w:t>5.</w:t>
            </w:r>
          </w:p>
        </w:tc>
        <w:tc>
          <w:tcPr>
            <w:tcW w:w="3163" w:type="dxa"/>
          </w:tcPr>
          <w:p w:rsidR="00BF2010" w:rsidRPr="008B53CC" w:rsidRDefault="00BF2010" w:rsidP="008B53CC">
            <w:r w:rsidRPr="008B53CC">
              <w:t>КТД «Мы и Земля»</w:t>
            </w:r>
          </w:p>
          <w:p w:rsidR="00BF2010" w:rsidRPr="008B53CC" w:rsidRDefault="00BF2010" w:rsidP="008B53CC">
            <w:r w:rsidRPr="008B53CC">
              <w:t xml:space="preserve">- «Это наша с тобою Земля» (познавательно-развлекательная программа) </w:t>
            </w:r>
          </w:p>
          <w:p w:rsidR="00BF2010" w:rsidRPr="008B53CC" w:rsidRDefault="00BF2010" w:rsidP="008B53CC">
            <w:r w:rsidRPr="008B53CC">
              <w:t>- Конкурс плакатов «Мирный атом»</w:t>
            </w:r>
          </w:p>
          <w:p w:rsidR="00BF2010" w:rsidRPr="008B53CC" w:rsidRDefault="00BF2010" w:rsidP="008B53CC"/>
        </w:tc>
        <w:tc>
          <w:tcPr>
            <w:tcW w:w="2018" w:type="dxa"/>
          </w:tcPr>
          <w:p w:rsidR="00BF2010" w:rsidRPr="008B53CC" w:rsidRDefault="00BF2010" w:rsidP="008B53CC">
            <w:r w:rsidRPr="008B53CC">
              <w:t>апрель</w:t>
            </w:r>
          </w:p>
        </w:tc>
        <w:tc>
          <w:tcPr>
            <w:tcW w:w="1940" w:type="dxa"/>
          </w:tcPr>
          <w:p w:rsidR="00BF2010" w:rsidRPr="008B53CC" w:rsidRDefault="00BF2010" w:rsidP="007D2246">
            <w:r>
              <w:t>8</w:t>
            </w:r>
            <w:r w:rsidRPr="008B53CC">
              <w:t xml:space="preserve"> – 9  классы</w:t>
            </w:r>
          </w:p>
        </w:tc>
        <w:tc>
          <w:tcPr>
            <w:tcW w:w="2126" w:type="dxa"/>
          </w:tcPr>
          <w:p w:rsidR="00BF2010" w:rsidRPr="008B53CC" w:rsidRDefault="00BF2010" w:rsidP="00BF2010">
            <w:r>
              <w:t>Классные руководители учитель</w:t>
            </w:r>
            <w:r w:rsidRPr="008B53CC">
              <w:t xml:space="preserve"> биологии </w:t>
            </w:r>
          </w:p>
        </w:tc>
      </w:tr>
    </w:tbl>
    <w:p w:rsidR="005748F1" w:rsidRPr="008B53CC" w:rsidRDefault="005748F1" w:rsidP="008B53CC"/>
    <w:p w:rsidR="005748F1" w:rsidRPr="008B53CC" w:rsidRDefault="005748F1" w:rsidP="008B53CC">
      <w:pPr>
        <w:spacing w:line="360" w:lineRule="auto"/>
        <w:rPr>
          <w:b/>
        </w:rPr>
      </w:pPr>
      <w:r w:rsidRPr="008B53CC">
        <w:rPr>
          <w:b/>
        </w:rPr>
        <w:t>Работа с педагогическими кадрами, направленная на совершенствование педагогического мастерства учителя в осуществлении воспитательной деятельности.</w:t>
      </w:r>
    </w:p>
    <w:p w:rsidR="005748F1" w:rsidRPr="008B53CC" w:rsidRDefault="005748F1" w:rsidP="00023DCA">
      <w:pPr>
        <w:pStyle w:val="af5"/>
        <w:numPr>
          <w:ilvl w:val="0"/>
          <w:numId w:val="23"/>
        </w:numPr>
        <w:spacing w:line="360" w:lineRule="auto"/>
      </w:pPr>
      <w:r w:rsidRPr="008B53CC">
        <w:t>Проведение совещаний методического объединения  классных руководителей.</w:t>
      </w:r>
    </w:p>
    <w:p w:rsidR="005748F1" w:rsidRPr="008B53CC" w:rsidRDefault="005748F1" w:rsidP="00023DCA">
      <w:pPr>
        <w:pStyle w:val="af5"/>
        <w:numPr>
          <w:ilvl w:val="0"/>
          <w:numId w:val="23"/>
        </w:numPr>
        <w:spacing w:line="360" w:lineRule="auto"/>
      </w:pPr>
      <w:r w:rsidRPr="008B53CC">
        <w:t>Проведение собеседований с классными руководителями по вопросам планирования, итогам работы за полугодия, итогам работы за год (ноябрь, январь, май).</w:t>
      </w:r>
    </w:p>
    <w:p w:rsidR="005748F1" w:rsidRPr="008B53CC" w:rsidRDefault="005748F1" w:rsidP="00023DCA">
      <w:pPr>
        <w:pStyle w:val="af5"/>
        <w:numPr>
          <w:ilvl w:val="0"/>
          <w:numId w:val="23"/>
        </w:numPr>
        <w:spacing w:line="360" w:lineRule="auto"/>
      </w:pPr>
      <w:r w:rsidRPr="008B53CC">
        <w:t>Осуществление мониторинга эффективности деятельности классных руководителей.</w:t>
      </w:r>
    </w:p>
    <w:p w:rsidR="005748F1" w:rsidRPr="008B53CC" w:rsidRDefault="005748F1" w:rsidP="00023DCA">
      <w:pPr>
        <w:pStyle w:val="af5"/>
        <w:numPr>
          <w:ilvl w:val="0"/>
          <w:numId w:val="23"/>
        </w:numPr>
        <w:spacing w:line="360" w:lineRule="auto"/>
      </w:pPr>
      <w:r w:rsidRPr="008B53CC">
        <w:t>Консультации для педагогов по воспитательной работе (ежедневно).</w:t>
      </w:r>
    </w:p>
    <w:p w:rsidR="005748F1" w:rsidRPr="008B53CC" w:rsidRDefault="005748F1" w:rsidP="00023DCA">
      <w:pPr>
        <w:pStyle w:val="af5"/>
        <w:numPr>
          <w:ilvl w:val="0"/>
          <w:numId w:val="23"/>
        </w:numPr>
        <w:spacing w:line="360" w:lineRule="auto"/>
      </w:pPr>
      <w:r w:rsidRPr="008B53CC">
        <w:t xml:space="preserve">Организация работы по самообразованию в области воспитательной деятельности с отдельными классными руководителями </w:t>
      </w:r>
    </w:p>
    <w:p w:rsidR="005748F1" w:rsidRPr="008B53CC" w:rsidRDefault="005748F1" w:rsidP="008B53CC">
      <w:pPr>
        <w:spacing w:line="360" w:lineRule="auto"/>
        <w:rPr>
          <w:b/>
        </w:rPr>
      </w:pPr>
      <w:r w:rsidRPr="008B53CC">
        <w:rPr>
          <w:b/>
        </w:rPr>
        <w:t>Цели работы:</w:t>
      </w:r>
    </w:p>
    <w:p w:rsidR="005748F1" w:rsidRPr="008B53CC" w:rsidRDefault="005748F1" w:rsidP="00023DCA">
      <w:pPr>
        <w:pStyle w:val="af5"/>
        <w:numPr>
          <w:ilvl w:val="0"/>
          <w:numId w:val="24"/>
        </w:numPr>
        <w:spacing w:line="360" w:lineRule="auto"/>
      </w:pPr>
      <w:r w:rsidRPr="008B53CC">
        <w:t>совершенствование деятельности классного руководителя;</w:t>
      </w:r>
    </w:p>
    <w:p w:rsidR="005748F1" w:rsidRPr="008B53CC" w:rsidRDefault="005748F1" w:rsidP="00023DCA">
      <w:pPr>
        <w:pStyle w:val="af5"/>
        <w:numPr>
          <w:ilvl w:val="0"/>
          <w:numId w:val="24"/>
        </w:numPr>
        <w:spacing w:line="360" w:lineRule="auto"/>
      </w:pPr>
      <w:r w:rsidRPr="008B53CC">
        <w:t>выявление сильных сторон деятельности классного руководителя и помощь в обобщении опыта;</w:t>
      </w:r>
    </w:p>
    <w:p w:rsidR="005748F1" w:rsidRPr="008B53CC" w:rsidRDefault="005748F1" w:rsidP="00023DCA">
      <w:pPr>
        <w:pStyle w:val="af5"/>
        <w:numPr>
          <w:ilvl w:val="0"/>
          <w:numId w:val="24"/>
        </w:numPr>
        <w:spacing w:line="360" w:lineRule="auto"/>
      </w:pPr>
      <w:r w:rsidRPr="008B53CC">
        <w:t>подбор материалов для сборника творческих работ учителей, посвящённого проблемам воспитательной работы.</w:t>
      </w:r>
    </w:p>
    <w:p w:rsidR="005748F1" w:rsidRPr="008B53CC" w:rsidRDefault="005748F1" w:rsidP="008B53CC">
      <w:pPr>
        <w:spacing w:line="360" w:lineRule="auto"/>
        <w:rPr>
          <w:b/>
        </w:rPr>
      </w:pPr>
      <w:r w:rsidRPr="008B53CC">
        <w:rPr>
          <w:b/>
        </w:rPr>
        <w:t>Формы работы:</w:t>
      </w:r>
    </w:p>
    <w:p w:rsidR="005748F1" w:rsidRPr="008B53CC" w:rsidRDefault="005748F1" w:rsidP="00023DCA">
      <w:pPr>
        <w:pStyle w:val="af5"/>
        <w:numPr>
          <w:ilvl w:val="0"/>
          <w:numId w:val="25"/>
        </w:numPr>
        <w:spacing w:line="360" w:lineRule="auto"/>
      </w:pPr>
      <w:r w:rsidRPr="008B53CC">
        <w:t>собеседования;</w:t>
      </w:r>
    </w:p>
    <w:p w:rsidR="005748F1" w:rsidRPr="008B53CC" w:rsidRDefault="005748F1" w:rsidP="00023DCA">
      <w:pPr>
        <w:pStyle w:val="af5"/>
        <w:numPr>
          <w:ilvl w:val="0"/>
          <w:numId w:val="25"/>
        </w:numPr>
        <w:spacing w:line="360" w:lineRule="auto"/>
      </w:pPr>
      <w:r w:rsidRPr="008B53CC">
        <w:t>знакомство с методической литературой;</w:t>
      </w:r>
    </w:p>
    <w:p w:rsidR="005748F1" w:rsidRPr="008B53CC" w:rsidRDefault="005748F1" w:rsidP="00023DCA">
      <w:pPr>
        <w:pStyle w:val="af5"/>
        <w:numPr>
          <w:ilvl w:val="0"/>
          <w:numId w:val="25"/>
        </w:numPr>
        <w:spacing w:line="360" w:lineRule="auto"/>
      </w:pPr>
      <w:r w:rsidRPr="008B53CC">
        <w:t>посещение внеурочных мероприятий и их анализ.</w:t>
      </w:r>
    </w:p>
    <w:p w:rsidR="005748F1" w:rsidRPr="008B53CC" w:rsidRDefault="005748F1" w:rsidP="008B53CC">
      <w:pPr>
        <w:spacing w:line="360" w:lineRule="auto"/>
        <w:rPr>
          <w:b/>
        </w:rPr>
      </w:pPr>
      <w:r w:rsidRPr="008B53CC">
        <w:t xml:space="preserve"> </w:t>
      </w:r>
      <w:r w:rsidRPr="008B53CC">
        <w:rPr>
          <w:b/>
        </w:rPr>
        <w:t>Контроль над  воспитательной деятельностью:</w:t>
      </w:r>
    </w:p>
    <w:p w:rsidR="005748F1" w:rsidRPr="008B53CC" w:rsidRDefault="005748F1" w:rsidP="00023DCA">
      <w:pPr>
        <w:pStyle w:val="af5"/>
        <w:numPr>
          <w:ilvl w:val="0"/>
          <w:numId w:val="26"/>
        </w:numPr>
        <w:spacing w:line="360" w:lineRule="auto"/>
      </w:pPr>
      <w:r w:rsidRPr="008B53CC">
        <w:t>коррекция и утверждение Программ воспитательной работы;</w:t>
      </w:r>
    </w:p>
    <w:p w:rsidR="005748F1" w:rsidRPr="008B53CC" w:rsidRDefault="005748F1" w:rsidP="00023DCA">
      <w:pPr>
        <w:pStyle w:val="af5"/>
        <w:numPr>
          <w:ilvl w:val="0"/>
          <w:numId w:val="26"/>
        </w:numPr>
        <w:spacing w:line="360" w:lineRule="auto"/>
      </w:pPr>
      <w:r w:rsidRPr="008B53CC">
        <w:t>мониторинг эффективности деятельности классных руководителей (в течение года, справки);</w:t>
      </w:r>
    </w:p>
    <w:p w:rsidR="005748F1" w:rsidRPr="008B53CC" w:rsidRDefault="005748F1" w:rsidP="00023DCA">
      <w:pPr>
        <w:pStyle w:val="af5"/>
        <w:numPr>
          <w:ilvl w:val="0"/>
          <w:numId w:val="26"/>
        </w:numPr>
        <w:spacing w:line="360" w:lineRule="auto"/>
      </w:pPr>
      <w:r w:rsidRPr="008B53CC">
        <w:t>посещение внеклассных мероприятий (в течение года, справки);</w:t>
      </w:r>
    </w:p>
    <w:p w:rsidR="005748F1" w:rsidRPr="008B53CC" w:rsidRDefault="005748F1" w:rsidP="00023DCA">
      <w:pPr>
        <w:pStyle w:val="af5"/>
        <w:numPr>
          <w:ilvl w:val="0"/>
          <w:numId w:val="26"/>
        </w:numPr>
        <w:spacing w:line="360" w:lineRule="auto"/>
      </w:pPr>
      <w:r w:rsidRPr="008B53CC">
        <w:t>состояние работы  у</w:t>
      </w:r>
      <w:r w:rsidR="000A6F26">
        <w:t>ченического самоуправления «ЮНИДД</w:t>
      </w:r>
      <w:r w:rsidRPr="008B53CC">
        <w:t>».</w:t>
      </w:r>
    </w:p>
    <w:p w:rsidR="005748F1" w:rsidRPr="008B53CC" w:rsidRDefault="005748F1" w:rsidP="008B53CC">
      <w:pPr>
        <w:spacing w:line="360" w:lineRule="auto"/>
        <w:rPr>
          <w:b/>
        </w:rPr>
      </w:pPr>
      <w:bookmarkStart w:id="19" w:name="bookmark357"/>
      <w:r w:rsidRPr="008B53CC">
        <w:rPr>
          <w:b/>
        </w:rPr>
        <w:t>Виды деятельности и формы занятий с обучающимися</w:t>
      </w:r>
      <w:bookmarkEnd w:id="19"/>
    </w:p>
    <w:p w:rsidR="005748F1" w:rsidRPr="008B53CC" w:rsidRDefault="005748F1" w:rsidP="008B53CC">
      <w:pPr>
        <w:spacing w:line="360" w:lineRule="auto"/>
        <w:rPr>
          <w:i/>
        </w:rPr>
      </w:pPr>
      <w:bookmarkStart w:id="20" w:name="bookmark358"/>
      <w:r w:rsidRPr="008B53CC">
        <w:rPr>
          <w:i/>
        </w:rPr>
        <w:t>1.Воспитание гражданственности, патриотизма, уважения к правам, свободам и обязанностям человека</w:t>
      </w:r>
      <w:bookmarkEnd w:id="20"/>
    </w:p>
    <w:p w:rsidR="005748F1" w:rsidRPr="008B53CC" w:rsidRDefault="005748F1" w:rsidP="008B53CC">
      <w:pPr>
        <w:spacing w:line="360" w:lineRule="auto"/>
      </w:pPr>
      <w:r w:rsidRPr="008B53CC">
        <w:lastRenderedPageBreak/>
        <w:t>1.1. Изучение Конституции Российской Федерации, получение знаний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Ростовской области.</w:t>
      </w:r>
    </w:p>
    <w:p w:rsidR="005748F1" w:rsidRPr="008B53CC" w:rsidRDefault="005748F1" w:rsidP="008B53CC">
      <w:pPr>
        <w:spacing w:line="360" w:lineRule="auto"/>
      </w:pPr>
      <w:r w:rsidRPr="008B53CC">
        <w:t>1.2.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виртуальным путешествиям ,путешествиям  по историческим и памятным местам, сюжетно-ролевых игр гражданского и историко-патриотического содержания, изучения учебных дисциплин).</w:t>
      </w:r>
    </w:p>
    <w:p w:rsidR="005748F1" w:rsidRPr="008B53CC" w:rsidRDefault="005748F1" w:rsidP="008B53CC">
      <w:pPr>
        <w:spacing w:line="360" w:lineRule="auto"/>
      </w:pPr>
      <w:r w:rsidRPr="008B53CC">
        <w:t>1.3. Знакомство с историей и культурой родного края, народным творчеством, этнокультурными традициями, фольклором, особенностями быта донских казаков и других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5748F1" w:rsidRPr="008B53CC" w:rsidRDefault="005748F1" w:rsidP="008B53CC">
      <w:pPr>
        <w:spacing w:line="360" w:lineRule="auto"/>
      </w:pPr>
      <w:r w:rsidRPr="008B53CC">
        <w:t>1.4.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5748F1" w:rsidRPr="008B53CC" w:rsidRDefault="005748F1" w:rsidP="008B53CC">
      <w:pPr>
        <w:spacing w:line="360" w:lineRule="auto"/>
      </w:pPr>
      <w:r w:rsidRPr="008B53CC">
        <w:t>1.5. Знакомство с деятельностью общественных организаций патриотической и гражданской направленности, детских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5748F1" w:rsidRPr="008B53CC" w:rsidRDefault="005748F1" w:rsidP="008B53CC">
      <w:pPr>
        <w:spacing w:line="360" w:lineRule="auto"/>
      </w:pPr>
      <w:r w:rsidRPr="008B53CC">
        <w:t>1.6. Участие в беседах о подвигах Российской армии, защитниках Отечества, в проведении игр военно-патриотического содержания (Орлёнок, Зарница), конкурсов и спортивных соревнований, сюжетно-ролевых игр на местности, встреч с ветеранами и военнослужащими.</w:t>
      </w:r>
    </w:p>
    <w:p w:rsidR="005748F1" w:rsidRPr="008B53CC" w:rsidRDefault="005748F1" w:rsidP="008B53CC">
      <w:pPr>
        <w:spacing w:line="360" w:lineRule="auto"/>
      </w:pPr>
      <w:r w:rsidRPr="008B53CC">
        <w:t>1.7. Приобретение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фестиваля национальных культур, народных игр, организации и проведения национально-культурных праздников).</w:t>
      </w:r>
    </w:p>
    <w:p w:rsidR="005748F1" w:rsidRPr="008B53CC" w:rsidRDefault="005748F1" w:rsidP="008B53CC">
      <w:pPr>
        <w:spacing w:line="360" w:lineRule="auto"/>
      </w:pPr>
      <w:r w:rsidRPr="008B53CC">
        <w:t xml:space="preserve">1.8. Участие во встречах и беседах с выпускниками </w:t>
      </w:r>
      <w:r w:rsidR="006B5928" w:rsidRPr="008B53CC">
        <w:t>ОО</w:t>
      </w:r>
      <w:r w:rsidRPr="008B53CC">
        <w:t>, знакомство с биографиями выпускников, явивших собой достойные примеры гражданственности и патриотизма.</w:t>
      </w:r>
    </w:p>
    <w:p w:rsidR="005748F1" w:rsidRPr="008B53CC" w:rsidRDefault="005748F1" w:rsidP="008B53CC">
      <w:pPr>
        <w:spacing w:line="360" w:lineRule="auto"/>
        <w:rPr>
          <w:i/>
        </w:rPr>
      </w:pPr>
      <w:bookmarkStart w:id="21" w:name="bookmark359"/>
      <w:r w:rsidRPr="008B53CC">
        <w:rPr>
          <w:i/>
        </w:rPr>
        <w:t>2. Воспитание социальной ответственности и компетентности</w:t>
      </w:r>
      <w:bookmarkEnd w:id="21"/>
      <w:r w:rsidRPr="008B53CC">
        <w:rPr>
          <w:i/>
        </w:rPr>
        <w:t>.</w:t>
      </w:r>
    </w:p>
    <w:p w:rsidR="005748F1" w:rsidRPr="008B53CC" w:rsidRDefault="005748F1" w:rsidP="008B53CC">
      <w:pPr>
        <w:spacing w:line="360" w:lineRule="auto"/>
      </w:pPr>
      <w:r w:rsidRPr="008B53CC">
        <w:t>2.1. Участие в улучшении среды</w:t>
      </w:r>
      <w:r w:rsidR="006B5928" w:rsidRPr="008B53CC">
        <w:t xml:space="preserve"> ОО</w:t>
      </w:r>
      <w:r w:rsidR="000A6F26">
        <w:t>, территории своего села</w:t>
      </w:r>
      <w:r w:rsidRPr="008B53CC">
        <w:t>.</w:t>
      </w:r>
    </w:p>
    <w:p w:rsidR="005748F1" w:rsidRPr="008B53CC" w:rsidRDefault="005748F1" w:rsidP="008B53CC">
      <w:pPr>
        <w:spacing w:line="360" w:lineRule="auto"/>
      </w:pPr>
      <w:r w:rsidRPr="008B53CC">
        <w:t>2.2.Овладение формами и методами самовоспитания: самокритика, самовнушение, самообязательство.</w:t>
      </w:r>
    </w:p>
    <w:p w:rsidR="005748F1" w:rsidRPr="008B53CC" w:rsidRDefault="005748F1" w:rsidP="008B53CC">
      <w:pPr>
        <w:spacing w:line="360" w:lineRule="auto"/>
      </w:pPr>
      <w:r w:rsidRPr="008B53CC">
        <w:lastRenderedPageBreak/>
        <w:t>2.3. Активное и осознанное участие в сферах своей жизнедеятельности: общение, учёба, игра, спорт, творчество, увлечения (хобби).</w:t>
      </w:r>
    </w:p>
    <w:p w:rsidR="005748F1" w:rsidRPr="008B53CC" w:rsidRDefault="005748F1" w:rsidP="008B53CC">
      <w:pPr>
        <w:spacing w:line="360" w:lineRule="auto"/>
      </w:pPr>
      <w:r w:rsidRPr="008B53CC">
        <w:t>2.4. Приобретение опыта учебного сотрудничества: сотрудничество со сверстниками и с учителями.</w:t>
      </w:r>
    </w:p>
    <w:p w:rsidR="005748F1" w:rsidRPr="008B53CC" w:rsidRDefault="005748F1" w:rsidP="008B53CC">
      <w:pPr>
        <w:spacing w:line="360" w:lineRule="auto"/>
      </w:pPr>
      <w:r w:rsidRPr="008B53CC">
        <w:t>2.5. Активное участие в организации, осуществлении и развитии самоуправления Дет</w:t>
      </w:r>
      <w:r w:rsidR="000A6F26">
        <w:t>ско-юношеского объединения «ЮНИДД</w:t>
      </w:r>
      <w:r w:rsidRPr="008B53CC">
        <w:t xml:space="preserve">»: в принятии решений руководящих органов образовательной организации; решение вопросов, связанные с самообслуживанием, поддержанием порядка, дисциплины, дежурства и работы в </w:t>
      </w:r>
      <w:r w:rsidR="006B5928" w:rsidRPr="008B53CC">
        <w:t>ОО</w:t>
      </w:r>
      <w:r w:rsidRPr="008B53CC">
        <w:t xml:space="preserve">; контроль выполнения обучающимися основных прав и обязанностей; защита прав обучающихся на всех уровнях управления </w:t>
      </w:r>
      <w:r w:rsidR="006B5928" w:rsidRPr="008B53CC">
        <w:t>ОО</w:t>
      </w:r>
      <w:r w:rsidRPr="008B53CC">
        <w:t>.</w:t>
      </w:r>
    </w:p>
    <w:p w:rsidR="005748F1" w:rsidRPr="008B53CC" w:rsidRDefault="005748F1" w:rsidP="008B53CC">
      <w:pPr>
        <w:spacing w:line="360" w:lineRule="auto"/>
      </w:pPr>
      <w:r w:rsidRPr="008B53CC">
        <w:t xml:space="preserve">2.6. Разработка и реализация социальных проектов — проведение практических разовых мероприятий, решающих конкретную социальную проблему </w:t>
      </w:r>
      <w:r w:rsidR="006B5928" w:rsidRPr="008B53CC">
        <w:t>ОО</w:t>
      </w:r>
      <w:r w:rsidRPr="008B53CC">
        <w:t>, сельского поселения.</w:t>
      </w:r>
    </w:p>
    <w:p w:rsidR="005748F1" w:rsidRPr="008B53CC" w:rsidRDefault="005748F1" w:rsidP="008B53CC">
      <w:pPr>
        <w:spacing w:line="360" w:lineRule="auto"/>
        <w:rPr>
          <w:i/>
        </w:rPr>
      </w:pPr>
      <w:bookmarkStart w:id="22" w:name="bookmark360"/>
      <w:r w:rsidRPr="008B53CC">
        <w:rPr>
          <w:i/>
        </w:rPr>
        <w:t>3.Воспитание нравственных чувств, убеждений, этического сознания</w:t>
      </w:r>
      <w:bookmarkEnd w:id="22"/>
    </w:p>
    <w:p w:rsidR="005748F1" w:rsidRPr="008B53CC" w:rsidRDefault="005748F1" w:rsidP="008B53CC">
      <w:pPr>
        <w:spacing w:line="360" w:lineRule="auto"/>
      </w:pPr>
      <w:r w:rsidRPr="008B53CC">
        <w:t>3.1.Знакомство с конкретными примерами высоконравственных отношений людей, участие в подготовке и проведении бесед.</w:t>
      </w:r>
    </w:p>
    <w:p w:rsidR="005748F1" w:rsidRPr="008B53CC" w:rsidRDefault="005748F1" w:rsidP="008B53CC">
      <w:pPr>
        <w:spacing w:line="360" w:lineRule="auto"/>
      </w:pPr>
      <w:r w:rsidRPr="008B53CC">
        <w:t xml:space="preserve">3.2. Участие в общественно - полезном труде в помощь </w:t>
      </w:r>
      <w:r w:rsidR="006B5928" w:rsidRPr="008B53CC">
        <w:t>ОО</w:t>
      </w:r>
      <w:r w:rsidRPr="008B53CC">
        <w:t>, посёлку, родному краю.</w:t>
      </w:r>
    </w:p>
    <w:p w:rsidR="005748F1" w:rsidRPr="008B53CC" w:rsidRDefault="005748F1" w:rsidP="008B53CC">
      <w:pPr>
        <w:spacing w:line="360" w:lineRule="auto"/>
      </w:pPr>
      <w:r w:rsidRPr="008B53CC">
        <w:t>3.3. Добровольное участие в делах благотворительности, милосердия, в оказании помощи нуждающимся, инвалидам, заботе о животных, природе.</w:t>
      </w:r>
    </w:p>
    <w:p w:rsidR="005748F1" w:rsidRPr="008B53CC" w:rsidRDefault="005748F1" w:rsidP="008B53CC">
      <w:pPr>
        <w:spacing w:line="360" w:lineRule="auto"/>
      </w:pPr>
      <w:r w:rsidRPr="008B53CC">
        <w:t>3.4. Расширение положительного опыта общения со сверстниками противоположного пола в учёбе, общественной работе, отдыхе, спорте, активное участие в подготовке и проведении бесед о дружбе, любви, нравственных отношениях.</w:t>
      </w:r>
    </w:p>
    <w:p w:rsidR="005748F1" w:rsidRPr="008B53CC" w:rsidRDefault="005748F1" w:rsidP="008B53CC">
      <w:pPr>
        <w:spacing w:line="360" w:lineRule="auto"/>
      </w:pPr>
      <w:r w:rsidRPr="008B53CC">
        <w:t>3.5.Получение системных представлений о нравственных взаимоотношениях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мероприятий, раскрывающих историю семьи, воспитывающих уважение к старшему поколению, укрепляющих преемственность между поколениями).</w:t>
      </w:r>
    </w:p>
    <w:p w:rsidR="005748F1" w:rsidRPr="008B53CC" w:rsidRDefault="005748F1" w:rsidP="008B53CC">
      <w:pPr>
        <w:spacing w:line="360" w:lineRule="auto"/>
        <w:rPr>
          <w:i/>
        </w:rPr>
      </w:pPr>
      <w:bookmarkStart w:id="23" w:name="bookmark361"/>
      <w:r w:rsidRPr="008B53CC">
        <w:rPr>
          <w:i/>
        </w:rPr>
        <w:t>4. Воспитание экологической культуры, культуры здорового и безопасного образа жизни</w:t>
      </w:r>
      <w:bookmarkEnd w:id="23"/>
    </w:p>
    <w:p w:rsidR="005748F1" w:rsidRPr="008B53CC" w:rsidRDefault="005748F1" w:rsidP="008B53CC">
      <w:pPr>
        <w:spacing w:line="360" w:lineRule="auto"/>
      </w:pPr>
      <w:r w:rsidRPr="008B53CC">
        <w:t>4.1. Получение представления о здоровье, здоровом образе жизни, природных возможностях человеческого организма,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5748F1" w:rsidRPr="008B53CC" w:rsidRDefault="005748F1" w:rsidP="008B53CC">
      <w:pPr>
        <w:spacing w:line="360" w:lineRule="auto"/>
      </w:pPr>
      <w:r w:rsidRPr="008B53CC">
        <w:t xml:space="preserve">4.2. Участие в пропаганде экологически сообразного здорового образа жизни — проведение бесед, тематических игр, театрализованных представлений для </w:t>
      </w:r>
      <w:r w:rsidR="006B5928" w:rsidRPr="008B53CC">
        <w:t>обучающихся НОО</w:t>
      </w:r>
      <w:r w:rsidRPr="008B53CC">
        <w:t xml:space="preserve">, сверстников, населения. </w:t>
      </w:r>
    </w:p>
    <w:p w:rsidR="005748F1" w:rsidRPr="008B53CC" w:rsidRDefault="005748F1" w:rsidP="008B53CC">
      <w:pPr>
        <w:spacing w:line="360" w:lineRule="auto"/>
      </w:pPr>
      <w:r w:rsidRPr="008B53CC">
        <w:lastRenderedPageBreak/>
        <w:t xml:space="preserve">4.3. Экологически грамотное поведение в </w:t>
      </w:r>
      <w:r w:rsidR="006B5928" w:rsidRPr="008B53CC">
        <w:t>ОО</w:t>
      </w:r>
      <w:r w:rsidRPr="008B53CC">
        <w:t>, дома, на природе: экологически безопасный уклад домашней жизни, бережный расход воды, электроэнергии, утилизация мусора, охрана мест обитания растений и животных (в процессе участия в практических делах, проведения экологических акций, ролевых игр, конференций, уроков технологии, внеурочной деятельности).</w:t>
      </w:r>
    </w:p>
    <w:p w:rsidR="005748F1" w:rsidRPr="008B53CC" w:rsidRDefault="005748F1" w:rsidP="008B53CC">
      <w:pPr>
        <w:spacing w:line="360" w:lineRule="auto"/>
      </w:pPr>
      <w:r w:rsidRPr="008B53CC">
        <w:t xml:space="preserve">4.4. Участие в проведении спартакиад, эстафет, экологических и туристических слётов, экологических лагерей, походов по родному краю. </w:t>
      </w:r>
    </w:p>
    <w:p w:rsidR="005748F1" w:rsidRPr="008B53CC" w:rsidRDefault="005748F1" w:rsidP="008B53CC">
      <w:pPr>
        <w:spacing w:line="360" w:lineRule="auto"/>
      </w:pPr>
      <w:r w:rsidRPr="008B53CC">
        <w:t>4.5.Участие в практической природоохранительной деятельности, создании и реализации коллективных природоохранных проектов.</w:t>
      </w:r>
    </w:p>
    <w:p w:rsidR="005748F1" w:rsidRPr="008B53CC" w:rsidRDefault="005748F1" w:rsidP="008B53CC">
      <w:pPr>
        <w:spacing w:line="360" w:lineRule="auto"/>
      </w:pPr>
      <w:r w:rsidRPr="008B53CC">
        <w:t>4.6. Составление правильного режима занятий физической культурой, спортом, туризмом, рациона здорового питания, режима дня, учёбы и отдыха с учётом экологических факторов окружающей среды и контроль их выполнения в различных формах мониторинга.</w:t>
      </w:r>
    </w:p>
    <w:p w:rsidR="005748F1" w:rsidRPr="008B53CC" w:rsidRDefault="005748F1" w:rsidP="008B53CC">
      <w:pPr>
        <w:spacing w:line="360" w:lineRule="auto"/>
      </w:pPr>
      <w:r w:rsidRPr="008B53CC">
        <w:t>4.7. Умение оказывать первую доврачебную помощь пострадавшим.</w:t>
      </w:r>
    </w:p>
    <w:p w:rsidR="005748F1" w:rsidRPr="008B53CC" w:rsidRDefault="005748F1" w:rsidP="008B53CC">
      <w:pPr>
        <w:spacing w:line="360" w:lineRule="auto"/>
      </w:pPr>
      <w:r w:rsidRPr="008B53CC">
        <w:t>4.8. Получение представления о возможном негативном влиянии компьютерных игр, телевидения, рекламы на здоровье человека (в рамках бесед с педагогами, психологом, социальным педагогом, медицинскими работниками, родителями).</w:t>
      </w:r>
    </w:p>
    <w:p w:rsidR="005748F1" w:rsidRPr="008B53CC" w:rsidRDefault="005748F1" w:rsidP="008B53CC">
      <w:pPr>
        <w:spacing w:line="360" w:lineRule="auto"/>
      </w:pPr>
      <w:r w:rsidRPr="008B53CC">
        <w:t>4.9. Приобретение навыка противостояния негативному влиянию сверстников и взрослых на формирование вредных для здоровья привычек, зависимости от ПАВ (в ходе дискуссий, тренингов, ролевых игр, обсуждения видеосюжетов ).</w:t>
      </w:r>
    </w:p>
    <w:p w:rsidR="005748F1" w:rsidRPr="008B53CC" w:rsidRDefault="005748F1" w:rsidP="008B53CC">
      <w:pPr>
        <w:spacing w:line="360" w:lineRule="auto"/>
        <w:rPr>
          <w:i/>
        </w:rPr>
      </w:pPr>
      <w:r w:rsidRPr="008B53CC">
        <w:rPr>
          <w:i/>
        </w:rPr>
        <w:t>5.Воспитание трудолюбия, сознательного, творческого отношения к образованию, труду и жизни, подготовка к сознательному выбору профессии</w:t>
      </w:r>
    </w:p>
    <w:p w:rsidR="005748F1" w:rsidRPr="008B53CC" w:rsidRDefault="005748F1" w:rsidP="008B53CC">
      <w:pPr>
        <w:spacing w:line="360" w:lineRule="auto"/>
      </w:pPr>
      <w:r w:rsidRPr="008B53CC">
        <w:t>5.1. Участие в подготовке и проведении предметных недель, конкурсов.</w:t>
      </w:r>
    </w:p>
    <w:p w:rsidR="005748F1" w:rsidRPr="008B53CC" w:rsidRDefault="005748F1" w:rsidP="008B53CC">
      <w:pPr>
        <w:spacing w:line="360" w:lineRule="auto"/>
      </w:pPr>
      <w:r w:rsidRPr="008B53CC">
        <w:t xml:space="preserve">5.2. Участие во Всероссийской олимпиаде </w:t>
      </w:r>
      <w:r w:rsidR="006B5928" w:rsidRPr="008B53CC">
        <w:t>обучающихся</w:t>
      </w:r>
      <w:r w:rsidRPr="008B53CC">
        <w:t>, олимпиадах по учебным предметам.</w:t>
      </w:r>
    </w:p>
    <w:p w:rsidR="005748F1" w:rsidRPr="008B53CC" w:rsidRDefault="005748F1" w:rsidP="008B53CC">
      <w:pPr>
        <w:spacing w:line="360" w:lineRule="auto"/>
      </w:pPr>
      <w:r w:rsidRPr="008B53CC">
        <w:t>5.3. Участие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5748F1" w:rsidRPr="008B53CC" w:rsidRDefault="005748F1" w:rsidP="008B53CC">
      <w:pPr>
        <w:spacing w:line="360" w:lineRule="auto"/>
      </w:pPr>
      <w:r w:rsidRPr="008B53CC">
        <w:t>5.4. Знакомство с профессиональной деятельностью и жизненным путём своих родителей, участие в организации и проведении встреч с ветеранами труда.</w:t>
      </w:r>
    </w:p>
    <w:p w:rsidR="005748F1" w:rsidRPr="008B53CC" w:rsidRDefault="005748F1" w:rsidP="008B53CC">
      <w:pPr>
        <w:spacing w:line="360" w:lineRule="auto"/>
      </w:pPr>
      <w:r w:rsidRPr="008B53CC">
        <w:t xml:space="preserve">5.5. Участие в общественно-полезной деятельности на базе </w:t>
      </w:r>
      <w:r w:rsidR="006B5928" w:rsidRPr="008B53CC">
        <w:t>ОО</w:t>
      </w:r>
      <w:r w:rsidRPr="008B53CC">
        <w:t xml:space="preserve"> и взаимодействующих с ней учреждений дополнительного образования, других социальных институтов.</w:t>
      </w:r>
    </w:p>
    <w:p w:rsidR="005748F1" w:rsidRPr="008B53CC" w:rsidRDefault="005748F1" w:rsidP="008B53CC">
      <w:pPr>
        <w:spacing w:line="360" w:lineRule="auto"/>
      </w:pPr>
      <w:r w:rsidRPr="008B53CC">
        <w:t>5.6. Приобретение умений и навыков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конкурсы, вечера) раскрывающих перед подростками широкий спектр профессиональной и трудовой деятельности).</w:t>
      </w:r>
    </w:p>
    <w:p w:rsidR="005748F1" w:rsidRPr="008B53CC" w:rsidRDefault="005748F1" w:rsidP="008B53CC">
      <w:pPr>
        <w:spacing w:line="360" w:lineRule="auto"/>
      </w:pPr>
      <w:r w:rsidRPr="008B53CC">
        <w:lastRenderedPageBreak/>
        <w:t xml:space="preserve">5.7. Участие в различных видах общественно - полезной деятельности на базе </w:t>
      </w:r>
      <w:r w:rsidR="006B5928" w:rsidRPr="008B53CC">
        <w:t>ОО</w:t>
      </w:r>
      <w:r w:rsidRPr="008B53CC">
        <w:t xml:space="preserve">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w:t>
      </w:r>
      <w:r w:rsidR="006B5928" w:rsidRPr="008B53CC">
        <w:t>экологические</w:t>
      </w:r>
      <w:r w:rsidRPr="008B53CC">
        <w:t xml:space="preserve"> акции, как в учебное, так и в каникулярное время).</w:t>
      </w:r>
    </w:p>
    <w:p w:rsidR="005748F1" w:rsidRPr="008B53CC" w:rsidRDefault="005748F1" w:rsidP="008B53CC">
      <w:pPr>
        <w:spacing w:line="360" w:lineRule="auto"/>
      </w:pPr>
      <w:r w:rsidRPr="008B53CC">
        <w:t xml:space="preserve">5.8. Участие во встречах и беседах с выпускниками </w:t>
      </w:r>
      <w:r w:rsidR="006B5928" w:rsidRPr="008B53CC">
        <w:t>ОО</w:t>
      </w:r>
      <w:r w:rsidRPr="008B53CC">
        <w:t>, знакомство с биографиями выпускников, показавших достойные примеры высокого профессионализма, творческого отношения к труду и жизни.</w:t>
      </w:r>
    </w:p>
    <w:p w:rsidR="005748F1" w:rsidRPr="008B53CC" w:rsidRDefault="005748F1" w:rsidP="008B53CC">
      <w:pPr>
        <w:spacing w:line="360" w:lineRule="auto"/>
      </w:pPr>
      <w:r w:rsidRPr="008B53CC">
        <w:t>5.9. Приобретение умений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электронных и бумажных справочников, энциклопедий, каталогов с приложением карт, схем, фотографий).</w:t>
      </w:r>
    </w:p>
    <w:p w:rsidR="005748F1" w:rsidRPr="008B53CC" w:rsidRDefault="005748F1" w:rsidP="008B53CC">
      <w:pPr>
        <w:spacing w:line="360" w:lineRule="auto"/>
        <w:rPr>
          <w:i/>
        </w:rPr>
      </w:pPr>
      <w:bookmarkStart w:id="24" w:name="bookmark363"/>
      <w:r w:rsidRPr="008B53CC">
        <w:rPr>
          <w:i/>
        </w:rPr>
        <w:t>6. Воспитание ценностного отношения к прекрасному, формирование основ эстетической культуры (эстетическое воспитание)</w:t>
      </w:r>
      <w:bookmarkEnd w:id="24"/>
      <w:r w:rsidRPr="008B53CC">
        <w:rPr>
          <w:i/>
        </w:rPr>
        <w:t>.</w:t>
      </w:r>
    </w:p>
    <w:p w:rsidR="005748F1" w:rsidRPr="008B53CC" w:rsidRDefault="005748F1" w:rsidP="008B53CC">
      <w:pPr>
        <w:spacing w:line="360" w:lineRule="auto"/>
      </w:pPr>
      <w:r w:rsidRPr="008B53CC">
        <w:t>6.1. Получение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5748F1" w:rsidRPr="008B53CC" w:rsidRDefault="005748F1" w:rsidP="008B53CC">
      <w:pPr>
        <w:spacing w:line="360" w:lineRule="auto"/>
      </w:pPr>
      <w:r w:rsidRPr="008B53CC">
        <w:t>6.2. Знакомство с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посещение конкурсов и фестивалей исполнителей народной музыки, тематических выставок).</w:t>
      </w:r>
    </w:p>
    <w:p w:rsidR="005748F1" w:rsidRPr="008B53CC" w:rsidRDefault="005748F1" w:rsidP="008B53CC">
      <w:pPr>
        <w:spacing w:line="360" w:lineRule="auto"/>
      </w:pPr>
      <w:r w:rsidRPr="008B53CC">
        <w:t>6.3. Знакомство с местными мастерами прикладного искусства, их работой, участие в беседах «Красивые и некрасивые поступки», «Чем красивы люди вокруг нас», обсуждение прочитанных книг, художественных фильмов, телевизионных передач, компьютерных игр на предмет их этического и эстетического содержания.</w:t>
      </w:r>
    </w:p>
    <w:p w:rsidR="005748F1" w:rsidRPr="008B53CC" w:rsidRDefault="005748F1" w:rsidP="008B53CC">
      <w:pPr>
        <w:spacing w:line="360" w:lineRule="auto"/>
      </w:pPr>
      <w:r w:rsidRPr="008B53CC">
        <w:t>6.4. Приобретение опыта самореализации в различных видах творческой деятельности, развитие умений выражать себя в доступных видах и формах художественного творчества .</w:t>
      </w:r>
    </w:p>
    <w:p w:rsidR="005748F1" w:rsidRPr="008B53CC" w:rsidRDefault="005748F1" w:rsidP="008B53CC">
      <w:pPr>
        <w:spacing w:line="360" w:lineRule="auto"/>
      </w:pPr>
      <w:r w:rsidRPr="008B53CC">
        <w:t>6.5. Участие вместе с родителями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5748F1" w:rsidRPr="008B53CC" w:rsidRDefault="005748F1" w:rsidP="008B53CC">
      <w:pPr>
        <w:spacing w:line="360" w:lineRule="auto"/>
      </w:pPr>
      <w:r w:rsidRPr="008B53CC">
        <w:t xml:space="preserve">6.6. Участие в оформлении класса и </w:t>
      </w:r>
      <w:r w:rsidR="006B5928" w:rsidRPr="008B53CC">
        <w:t>ОО,</w:t>
      </w:r>
      <w:r w:rsidRPr="008B53CC">
        <w:t xml:space="preserve"> стремление внести красоту в домашний быт.</w:t>
      </w:r>
    </w:p>
    <w:p w:rsidR="005748F1" w:rsidRPr="008B53CC" w:rsidRDefault="005748F1" w:rsidP="008B53CC">
      <w:pPr>
        <w:spacing w:line="360" w:lineRule="auto"/>
      </w:pPr>
      <w:r w:rsidRPr="008B53CC">
        <w:rPr>
          <w:b/>
        </w:rPr>
        <w:t>Совместная деятельность образовательной  организации</w:t>
      </w:r>
      <w:r w:rsidRPr="008B53CC">
        <w:t xml:space="preserve"> с предприятиями, общественными организациями, системой дополнительного образования по социализации обучающихся.</w:t>
      </w:r>
    </w:p>
    <w:p w:rsidR="005748F1" w:rsidRPr="008B53CC" w:rsidRDefault="005748F1" w:rsidP="008B53CC">
      <w:pPr>
        <w:spacing w:line="360" w:lineRule="auto"/>
      </w:pPr>
      <w:r w:rsidRPr="008B53CC">
        <w:lastRenderedPageBreak/>
        <w:t>Организация социального воспитания обучающихся осуществляется в последовательности следующих этапов</w:t>
      </w:r>
    </w:p>
    <w:p w:rsidR="005748F1" w:rsidRPr="008B53CC" w:rsidRDefault="005748F1" w:rsidP="008B53CC">
      <w:pPr>
        <w:spacing w:line="360" w:lineRule="auto"/>
      </w:pPr>
      <w:r w:rsidRPr="008B53CC">
        <w:t>Организационно-административный этап (ведущий субъект — администрация ОО) включает:</w:t>
      </w:r>
    </w:p>
    <w:p w:rsidR="005748F1" w:rsidRPr="008B53CC" w:rsidRDefault="005748F1" w:rsidP="008B53CC">
      <w:pPr>
        <w:spacing w:line="360" w:lineRule="auto"/>
      </w:pPr>
      <w:r w:rsidRPr="008B53CC">
        <w:t>- создание среды ОО, поддерживающей созидательный социальный опыт обучающихся;</w:t>
      </w:r>
    </w:p>
    <w:p w:rsidR="005748F1" w:rsidRPr="008B53CC" w:rsidRDefault="005748F1" w:rsidP="008B53CC">
      <w:pPr>
        <w:spacing w:line="360" w:lineRule="auto"/>
      </w:pPr>
      <w:r w:rsidRPr="008B53CC">
        <w:t>- формирование уклада и традиций ОО,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5748F1" w:rsidRPr="008B53CC" w:rsidRDefault="005748F1" w:rsidP="008B53CC">
      <w:pPr>
        <w:spacing w:line="360" w:lineRule="auto"/>
      </w:pPr>
      <w:r w:rsidRPr="008B53CC">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5748F1" w:rsidRPr="008B53CC" w:rsidRDefault="005748F1" w:rsidP="008B53CC">
      <w:pPr>
        <w:spacing w:line="360" w:lineRule="auto"/>
      </w:pPr>
      <w:r w:rsidRPr="008B53CC">
        <w:t>- создание условий для организованной деятельности социальных групп;</w:t>
      </w:r>
    </w:p>
    <w:p w:rsidR="005748F1" w:rsidRPr="008B53CC" w:rsidRDefault="005748F1" w:rsidP="008B53CC">
      <w:pPr>
        <w:spacing w:line="360" w:lineRule="auto"/>
      </w:pPr>
      <w:r w:rsidRPr="008B53CC">
        <w:t>- создание возможности для влияния обучающихся на изменения среды</w:t>
      </w:r>
      <w:r w:rsidR="006B5928" w:rsidRPr="008B53CC">
        <w:t xml:space="preserve"> ОО</w:t>
      </w:r>
      <w:r w:rsidRPr="008B53CC">
        <w:t>, форм, целей и стиля социального взаимодействия социума</w:t>
      </w:r>
      <w:r w:rsidR="006B5928" w:rsidRPr="008B53CC">
        <w:t xml:space="preserve"> ОО</w:t>
      </w:r>
      <w:r w:rsidRPr="008B53CC">
        <w:t>;</w:t>
      </w:r>
    </w:p>
    <w:p w:rsidR="005748F1" w:rsidRPr="008B53CC" w:rsidRDefault="005748F1" w:rsidP="008B53CC">
      <w:pPr>
        <w:spacing w:line="360" w:lineRule="auto"/>
      </w:pPr>
      <w:r w:rsidRPr="008B53CC">
        <w:t>- поддержание субъектного характера социализации обучающегося, развития его самостоятельности и инициативности в социальной деятельности.</w:t>
      </w:r>
    </w:p>
    <w:p w:rsidR="005748F1" w:rsidRPr="008B53CC" w:rsidRDefault="005748F1" w:rsidP="008B53CC">
      <w:pPr>
        <w:spacing w:line="360" w:lineRule="auto"/>
      </w:pPr>
      <w:r w:rsidRPr="008B53CC">
        <w:t>Организационно-педагогический этап (ведущий субъект — педагогический коллектив ОО) включает:</w:t>
      </w:r>
    </w:p>
    <w:p w:rsidR="005748F1" w:rsidRPr="008B53CC" w:rsidRDefault="005748F1" w:rsidP="008B53CC">
      <w:pPr>
        <w:spacing w:line="360" w:lineRule="auto"/>
      </w:pPr>
      <w:r w:rsidRPr="008B53CC">
        <w:t>- обеспечение целенаправленности, системности и непрерывности процесса социализации обучающихся;</w:t>
      </w:r>
    </w:p>
    <w:p w:rsidR="005748F1" w:rsidRPr="008B53CC" w:rsidRDefault="005748F1" w:rsidP="008B53CC">
      <w:pPr>
        <w:spacing w:line="360" w:lineRule="auto"/>
      </w:pPr>
      <w:r w:rsidRPr="008B53CC">
        <w:t xml:space="preserve">   -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5748F1" w:rsidRPr="008B53CC" w:rsidRDefault="005748F1" w:rsidP="008B53CC">
      <w:pPr>
        <w:spacing w:line="360" w:lineRule="auto"/>
      </w:pPr>
      <w:r w:rsidRPr="008B53CC">
        <w:t>- создание условий для социальной деятельности обучающихся в процессе обучения и воспитания;</w:t>
      </w:r>
    </w:p>
    <w:p w:rsidR="005748F1" w:rsidRPr="008B53CC" w:rsidRDefault="005748F1" w:rsidP="008B53CC">
      <w:pPr>
        <w:spacing w:line="360" w:lineRule="auto"/>
      </w:pPr>
      <w:r w:rsidRPr="008B53CC">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5748F1" w:rsidRPr="008B53CC" w:rsidRDefault="005748F1" w:rsidP="008B53CC">
      <w:pPr>
        <w:spacing w:line="360" w:lineRule="auto"/>
      </w:pPr>
      <w:r w:rsidRPr="008B53CC">
        <w:t>- использование социальной деятельности как ведущего фактора формирования личности обучающегося;</w:t>
      </w:r>
    </w:p>
    <w:p w:rsidR="005748F1" w:rsidRPr="008B53CC" w:rsidRDefault="005748F1" w:rsidP="008B53CC">
      <w:pPr>
        <w:spacing w:line="360" w:lineRule="auto"/>
      </w:pPr>
      <w:r w:rsidRPr="008B53CC">
        <w:t>- использование роли коллектива в формировании идейно-нравственной ориентации личности обучающегося, его социальной и гражданской позиции;</w:t>
      </w:r>
    </w:p>
    <w:p w:rsidR="005748F1" w:rsidRPr="008B53CC" w:rsidRDefault="005748F1" w:rsidP="008B53CC">
      <w:pPr>
        <w:spacing w:line="360" w:lineRule="auto"/>
      </w:pPr>
      <w:r w:rsidRPr="008B53CC">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w:t>
      </w:r>
    </w:p>
    <w:p w:rsidR="005748F1" w:rsidRPr="008B53CC" w:rsidRDefault="005748F1" w:rsidP="008B53CC">
      <w:pPr>
        <w:spacing w:line="360" w:lineRule="auto"/>
      </w:pPr>
      <w:bookmarkStart w:id="25" w:name="bookmark364"/>
      <w:r w:rsidRPr="008B53CC">
        <w:t>Этап социализации обучающихся включает:</w:t>
      </w:r>
      <w:bookmarkEnd w:id="25"/>
    </w:p>
    <w:p w:rsidR="005748F1" w:rsidRPr="008B53CC" w:rsidRDefault="005748F1" w:rsidP="008B53CC">
      <w:pPr>
        <w:spacing w:line="360" w:lineRule="auto"/>
      </w:pPr>
      <w:r w:rsidRPr="008B53CC">
        <w:t>- формирование активной гражданской позиции и ответственного поведения в процессе учебной, внеучебной, общественно значимой деятельности обучающихся;</w:t>
      </w:r>
    </w:p>
    <w:p w:rsidR="005748F1" w:rsidRPr="008B53CC" w:rsidRDefault="005748F1" w:rsidP="008B53CC">
      <w:pPr>
        <w:spacing w:line="360" w:lineRule="auto"/>
      </w:pPr>
      <w:r w:rsidRPr="008B53CC">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5748F1" w:rsidRPr="008B53CC" w:rsidRDefault="005748F1" w:rsidP="008B53CC">
      <w:pPr>
        <w:spacing w:line="360" w:lineRule="auto"/>
      </w:pPr>
      <w:r w:rsidRPr="008B53CC">
        <w:lastRenderedPageBreak/>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5748F1" w:rsidRPr="008B53CC" w:rsidRDefault="005748F1" w:rsidP="008B53CC">
      <w:pPr>
        <w:spacing w:line="360" w:lineRule="auto"/>
      </w:pPr>
      <w:r w:rsidRPr="008B53CC">
        <w:t>- достижение уровня физического, социального и духовного развития, адекватного своему возрасту;</w:t>
      </w:r>
    </w:p>
    <w:p w:rsidR="005748F1" w:rsidRPr="008B53CC" w:rsidRDefault="005748F1" w:rsidP="008B53CC">
      <w:pPr>
        <w:spacing w:line="360" w:lineRule="auto"/>
      </w:pPr>
      <w:r w:rsidRPr="008B53CC">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5748F1" w:rsidRPr="008B53CC" w:rsidRDefault="005748F1" w:rsidP="008B53CC">
      <w:pPr>
        <w:spacing w:line="360" w:lineRule="auto"/>
      </w:pPr>
      <w:r w:rsidRPr="008B53CC">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5748F1" w:rsidRPr="008B53CC" w:rsidRDefault="005748F1" w:rsidP="008B53CC">
      <w:pPr>
        <w:spacing w:line="360" w:lineRule="auto"/>
      </w:pPr>
      <w:r w:rsidRPr="008B53CC">
        <w:t xml:space="preserve">- активное участие в изменении среды </w:t>
      </w:r>
      <w:r w:rsidR="006B5928" w:rsidRPr="008B53CC">
        <w:t xml:space="preserve">ОО  </w:t>
      </w:r>
      <w:r w:rsidRPr="008B53CC">
        <w:t>и в изменении доступных сфер жизни окружающего социума;</w:t>
      </w:r>
    </w:p>
    <w:p w:rsidR="005748F1" w:rsidRPr="008B53CC" w:rsidRDefault="005748F1" w:rsidP="008B53CC">
      <w:pPr>
        <w:spacing w:line="360" w:lineRule="auto"/>
      </w:pPr>
      <w:r w:rsidRPr="008B53CC">
        <w:t>- регулярное переосмысление внешних взаимодействий и взаимоотношений с различными людьми в системе общественных отношений;</w:t>
      </w:r>
    </w:p>
    <w:p w:rsidR="005748F1" w:rsidRPr="008B53CC" w:rsidRDefault="005748F1" w:rsidP="008B53CC">
      <w:pPr>
        <w:spacing w:line="360" w:lineRule="auto"/>
      </w:pPr>
      <w:r w:rsidRPr="008B53CC">
        <w:t>- осознание мотивов своей социальной деятельности;</w:t>
      </w:r>
    </w:p>
    <w:p w:rsidR="005748F1" w:rsidRPr="008B53CC" w:rsidRDefault="005748F1" w:rsidP="008B53CC">
      <w:pPr>
        <w:spacing w:line="360" w:lineRule="auto"/>
      </w:pPr>
      <w:r w:rsidRPr="008B53CC">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5748F1" w:rsidRPr="008B53CC" w:rsidRDefault="005748F1" w:rsidP="008B53CC">
      <w:pPr>
        <w:spacing w:line="360" w:lineRule="auto"/>
      </w:pPr>
      <w:r w:rsidRPr="008B53CC">
        <w:t>-  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p>
    <w:p w:rsidR="005748F1" w:rsidRPr="008B53CC" w:rsidRDefault="005748F1" w:rsidP="008B53CC">
      <w:pPr>
        <w:spacing w:line="360" w:lineRule="auto"/>
      </w:pPr>
      <w:r w:rsidRPr="008B53CC">
        <w:t>Основные формы организации педагогической поддержки социализации обучающихся</w:t>
      </w:r>
    </w:p>
    <w:p w:rsidR="005748F1" w:rsidRPr="008B53CC" w:rsidRDefault="005748F1" w:rsidP="008B53CC">
      <w:pPr>
        <w:spacing w:line="360" w:lineRule="auto"/>
      </w:pPr>
      <w:r w:rsidRPr="008B53CC">
        <w:t>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5748F1" w:rsidRPr="008B53CC" w:rsidRDefault="005748F1" w:rsidP="008B53CC">
      <w:pPr>
        <w:spacing w:line="360" w:lineRule="auto"/>
      </w:pPr>
      <w:r w:rsidRPr="008B53CC">
        <w:t>- Ролевые игры. 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могут быть привлечены родители, представители различных профессий, социальных групп, общественных организаций и другие значимые взрослые.</w:t>
      </w:r>
    </w:p>
    <w:p w:rsidR="005748F1" w:rsidRPr="008B53CC" w:rsidRDefault="005748F1" w:rsidP="008B53CC">
      <w:pPr>
        <w:spacing w:line="360" w:lineRule="auto"/>
      </w:pPr>
      <w:r w:rsidRPr="008B53CC">
        <w:t>- 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системно-деятельностного подхода, предполагает сотрудничество со сверстниками и с учителями.</w:t>
      </w:r>
    </w:p>
    <w:p w:rsidR="005748F1" w:rsidRPr="008B53CC" w:rsidRDefault="005748F1" w:rsidP="008B53CC">
      <w:pPr>
        <w:spacing w:line="360" w:lineRule="auto"/>
      </w:pPr>
      <w:r w:rsidRPr="008B53CC">
        <w:t>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5748F1" w:rsidRPr="008B53CC" w:rsidRDefault="005748F1" w:rsidP="008B53CC">
      <w:pPr>
        <w:spacing w:line="360" w:lineRule="auto"/>
      </w:pPr>
      <w:r w:rsidRPr="008B53CC">
        <w:t xml:space="preserve">- Педагогическая поддержка социализации обучающихся средствами общественной деятельности.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w:t>
      </w:r>
      <w:r w:rsidRPr="008B53CC">
        <w:lastRenderedPageBreak/>
        <w:t>социальных инициатив определяет самосознание подростка как гражданина и участника общественных процессов.</w:t>
      </w:r>
    </w:p>
    <w:p w:rsidR="005748F1" w:rsidRPr="008B53CC" w:rsidRDefault="005748F1" w:rsidP="008B53CC">
      <w:pPr>
        <w:spacing w:line="360" w:lineRule="auto"/>
        <w:rPr>
          <w:b/>
        </w:rPr>
      </w:pPr>
      <w:bookmarkStart w:id="26" w:name="bookmark371"/>
      <w:r w:rsidRPr="008B53CC">
        <w:rPr>
          <w:b/>
        </w:rPr>
        <w:t>Планируемые результаты воспитания</w:t>
      </w:r>
      <w:bookmarkStart w:id="27" w:name="bookmark372"/>
      <w:bookmarkEnd w:id="26"/>
      <w:r w:rsidRPr="008B53CC">
        <w:rPr>
          <w:b/>
        </w:rPr>
        <w:t xml:space="preserve"> и социализации обучающихся</w:t>
      </w:r>
      <w:bookmarkEnd w:id="27"/>
    </w:p>
    <w:p w:rsidR="005748F1" w:rsidRPr="008B53CC" w:rsidRDefault="005748F1" w:rsidP="008B53CC">
      <w:pPr>
        <w:spacing w:line="360" w:lineRule="auto"/>
      </w:pPr>
      <w:r w:rsidRPr="008B53CC">
        <w:t xml:space="preserve">По каждому из направлений воспитания и социализации обучающихся на уровне основного общего образования </w:t>
      </w:r>
      <w:r w:rsidR="00F47A27" w:rsidRPr="008B53CC">
        <w:t>достигаются</w:t>
      </w:r>
      <w:r w:rsidRPr="008B53CC">
        <w:t xml:space="preserve"> определённые результаты.</w:t>
      </w:r>
    </w:p>
    <w:p w:rsidR="005748F1" w:rsidRPr="008B53CC" w:rsidRDefault="005748F1" w:rsidP="008B53CC">
      <w:pPr>
        <w:spacing w:line="360" w:lineRule="auto"/>
      </w:pPr>
      <w:bookmarkStart w:id="28" w:name="bookmark373"/>
      <w:r w:rsidRPr="008B53CC">
        <w:t>Воспитание гражданственности, патриотизма, уважения к правам, свободам и обязанностям человека:</w:t>
      </w:r>
      <w:bookmarkEnd w:id="28"/>
    </w:p>
    <w:p w:rsidR="005748F1" w:rsidRPr="008B53CC" w:rsidRDefault="005748F1" w:rsidP="008B53CC">
      <w:pPr>
        <w:spacing w:line="360" w:lineRule="auto"/>
      </w:pPr>
      <w:r w:rsidRPr="008B53CC">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5748F1" w:rsidRPr="008B53CC" w:rsidRDefault="005748F1" w:rsidP="008B53CC">
      <w:pPr>
        <w:spacing w:line="360" w:lineRule="auto"/>
      </w:pPr>
      <w:r w:rsidRPr="008B53CC">
        <w:t>-   знание основных положений Конституции Российской Федерации, символов России, Ростовской области, основных прав и обязанностей граждан России;</w:t>
      </w:r>
    </w:p>
    <w:p w:rsidR="005748F1" w:rsidRPr="008B53CC" w:rsidRDefault="005748F1" w:rsidP="008B53CC">
      <w:pPr>
        <w:spacing w:line="360" w:lineRule="auto"/>
      </w:pPr>
      <w:r w:rsidRPr="008B53CC">
        <w:t xml:space="preserve">-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5748F1" w:rsidRPr="008B53CC" w:rsidRDefault="005748F1" w:rsidP="008B53CC">
      <w:pPr>
        <w:spacing w:line="360" w:lineRule="auto"/>
      </w:pPr>
      <w:r w:rsidRPr="008B53CC">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5748F1" w:rsidRPr="008B53CC" w:rsidRDefault="005748F1" w:rsidP="008B53CC">
      <w:pPr>
        <w:spacing w:line="360" w:lineRule="auto"/>
      </w:pPr>
      <w:r w:rsidRPr="008B53CC">
        <w:t>-   уважительное отношение к органам охраны правопорядка;</w:t>
      </w:r>
    </w:p>
    <w:p w:rsidR="005748F1" w:rsidRPr="008B53CC" w:rsidRDefault="005748F1" w:rsidP="008B53CC">
      <w:pPr>
        <w:spacing w:line="360" w:lineRule="auto"/>
      </w:pPr>
      <w:r w:rsidRPr="008B53CC">
        <w:t>-   знание национальных героев и важнейших событий истории России;</w:t>
      </w:r>
    </w:p>
    <w:p w:rsidR="005748F1" w:rsidRPr="008B53CC" w:rsidRDefault="005748F1" w:rsidP="008B53CC">
      <w:pPr>
        <w:spacing w:line="360" w:lineRule="auto"/>
      </w:pPr>
      <w:r w:rsidRPr="008B53CC">
        <w:t>-   знание государственных праздников, их истории и значения для общества.</w:t>
      </w:r>
    </w:p>
    <w:p w:rsidR="005748F1" w:rsidRPr="008B53CC" w:rsidRDefault="005748F1" w:rsidP="008B53CC">
      <w:pPr>
        <w:spacing w:line="360" w:lineRule="auto"/>
      </w:pPr>
      <w:bookmarkStart w:id="29" w:name="bookmark374"/>
      <w:r w:rsidRPr="008B53CC">
        <w:t>Воспитание социальной ответственности и компетентности:</w:t>
      </w:r>
      <w:bookmarkEnd w:id="29"/>
    </w:p>
    <w:p w:rsidR="005748F1" w:rsidRPr="008B53CC" w:rsidRDefault="005748F1" w:rsidP="008B53CC">
      <w:pPr>
        <w:spacing w:line="360" w:lineRule="auto"/>
      </w:pPr>
      <w:r w:rsidRPr="008B53CC">
        <w:t>-       позитивное отношение, сознательное принятие роли гражданина;</w:t>
      </w:r>
    </w:p>
    <w:p w:rsidR="005748F1" w:rsidRPr="008B53CC" w:rsidRDefault="005748F1" w:rsidP="008B53CC">
      <w:pPr>
        <w:spacing w:line="360" w:lineRule="auto"/>
      </w:pPr>
      <w:r w:rsidRPr="008B53CC">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5748F1" w:rsidRPr="008B53CC" w:rsidRDefault="005748F1" w:rsidP="008B53CC">
      <w:pPr>
        <w:spacing w:line="360" w:lineRule="auto"/>
      </w:pPr>
      <w:r w:rsidRPr="008B53CC">
        <w:t>-   сознательное понимание своей принадлежности к социальным общностям (семья, классный коллектив,</w:t>
      </w:r>
      <w:r w:rsidR="006B5928" w:rsidRPr="008B53CC">
        <w:t xml:space="preserve"> коллектив ОО,</w:t>
      </w:r>
      <w:r w:rsidRPr="008B53CC">
        <w:t xml:space="preserve"> сообщество сельского поселения, неформальные подростковые общности) определение своего места и роли в этих сообществах;</w:t>
      </w:r>
    </w:p>
    <w:p w:rsidR="005748F1" w:rsidRPr="008B53CC" w:rsidRDefault="005748F1" w:rsidP="008B53CC">
      <w:pPr>
        <w:spacing w:line="360" w:lineRule="auto"/>
      </w:pPr>
      <w:r w:rsidRPr="008B53CC">
        <w:t>-        знание о различных общественных и профессиональных организациях, их структуре, целях и характере деятельности;</w:t>
      </w:r>
    </w:p>
    <w:p w:rsidR="005748F1" w:rsidRPr="008B53CC" w:rsidRDefault="005748F1" w:rsidP="008B53CC">
      <w:pPr>
        <w:spacing w:line="360" w:lineRule="auto"/>
      </w:pPr>
      <w:r w:rsidRPr="008B53CC">
        <w:t>-   умение вести дискуссию по социальным вопросам, обосновывать свою гражданскую позицию, вести диалог и достигать взаимопонимания;</w:t>
      </w:r>
    </w:p>
    <w:p w:rsidR="005748F1" w:rsidRPr="008B53CC" w:rsidRDefault="005748F1" w:rsidP="008B53CC">
      <w:pPr>
        <w:spacing w:line="360" w:lineRule="auto"/>
      </w:pPr>
      <w:r w:rsidRPr="008B53CC">
        <w:t>-     умение самостоятельно разрабатывать, согласовывать со сверстниками, учителями и родителями и выполнять правил</w:t>
      </w:r>
      <w:r w:rsidR="006B5928" w:rsidRPr="008B53CC">
        <w:t xml:space="preserve">а поведения в семье, классном </w:t>
      </w:r>
      <w:r w:rsidRPr="008B53CC">
        <w:t>коллектив</w:t>
      </w:r>
      <w:r w:rsidR="006B5928" w:rsidRPr="008B53CC">
        <w:t>е и коллективе ОО</w:t>
      </w:r>
      <w:r w:rsidRPr="008B53CC">
        <w:t>;</w:t>
      </w:r>
    </w:p>
    <w:p w:rsidR="005748F1" w:rsidRPr="008B53CC" w:rsidRDefault="005748F1" w:rsidP="008B53CC">
      <w:pPr>
        <w:spacing w:line="360" w:lineRule="auto"/>
      </w:pPr>
      <w:r w:rsidRPr="008B53CC">
        <w:lastRenderedPageBreak/>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w:t>
      </w:r>
      <w:r w:rsidR="006B5928" w:rsidRPr="008B53CC">
        <w:t xml:space="preserve"> коллективе</w:t>
      </w:r>
      <w:r w:rsidRPr="008B53CC">
        <w:t xml:space="preserve"> и коллективе</w:t>
      </w:r>
      <w:r w:rsidR="006B5928" w:rsidRPr="008B53CC">
        <w:t xml:space="preserve"> ОО</w:t>
      </w:r>
      <w:r w:rsidRPr="008B53CC">
        <w:t>, сельском поселении;</w:t>
      </w:r>
    </w:p>
    <w:p w:rsidR="005748F1" w:rsidRPr="008B53CC" w:rsidRDefault="005748F1" w:rsidP="008B53CC">
      <w:pPr>
        <w:spacing w:line="360" w:lineRule="auto"/>
      </w:pPr>
      <w:bookmarkStart w:id="30" w:name="bookmark375"/>
      <w:r w:rsidRPr="008B53CC">
        <w:t>Воспитание нравственных чувств, убеждений, этического сознания:</w:t>
      </w:r>
      <w:bookmarkEnd w:id="30"/>
    </w:p>
    <w:p w:rsidR="005748F1" w:rsidRPr="008B53CC" w:rsidRDefault="005748F1" w:rsidP="008B53CC">
      <w:pPr>
        <w:spacing w:line="360" w:lineRule="auto"/>
      </w:pPr>
      <w:r w:rsidRPr="008B53CC">
        <w:t xml:space="preserve">-  ценностное отношение к </w:t>
      </w:r>
      <w:r w:rsidR="00F47A27" w:rsidRPr="008B53CC">
        <w:t>ОО</w:t>
      </w:r>
      <w:r w:rsidR="000A6F26">
        <w:t>, своему селу</w:t>
      </w:r>
      <w:r w:rsidRPr="008B53CC">
        <w:t>,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5748F1" w:rsidRPr="008B53CC" w:rsidRDefault="005748F1" w:rsidP="008B53CC">
      <w:pPr>
        <w:spacing w:line="360" w:lineRule="auto"/>
      </w:pPr>
      <w:r w:rsidRPr="008B53CC">
        <w:t>-   чувство дружбы к представителям всех национальностей Российской Федерации;</w:t>
      </w:r>
    </w:p>
    <w:p w:rsidR="005748F1" w:rsidRPr="008B53CC" w:rsidRDefault="005748F1" w:rsidP="008B53CC">
      <w:pPr>
        <w:spacing w:line="360" w:lineRule="auto"/>
      </w:pPr>
      <w:r w:rsidRPr="008B53CC">
        <w:t xml:space="preserve">-   умение сочетать личные и общественные интересы, дорожить своей честью, честью своей семьи, </w:t>
      </w:r>
      <w:r w:rsidR="00F47A27" w:rsidRPr="008B53CC">
        <w:t>ОО</w:t>
      </w:r>
      <w:r w:rsidRPr="008B53CC">
        <w:t>; установление дружеских взаимоотношений в коллективе, основанных на взаимопомощи и взаимной поддержке;</w:t>
      </w:r>
    </w:p>
    <w:p w:rsidR="005748F1" w:rsidRPr="008B53CC" w:rsidRDefault="005748F1" w:rsidP="008B53CC">
      <w:pPr>
        <w:spacing w:line="360" w:lineRule="auto"/>
      </w:pPr>
      <w:r w:rsidRPr="008B53CC">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5748F1" w:rsidRPr="008B53CC" w:rsidRDefault="005748F1" w:rsidP="008B53CC">
      <w:pPr>
        <w:spacing w:line="360" w:lineRule="auto"/>
      </w:pPr>
      <w:r w:rsidRPr="008B53CC">
        <w:t xml:space="preserve">-   знание традиций своей семьи и </w:t>
      </w:r>
      <w:r w:rsidR="00F47A27" w:rsidRPr="008B53CC">
        <w:t>ОО</w:t>
      </w:r>
      <w:r w:rsidRPr="008B53CC">
        <w:t>, бережное отношение к ним;</w:t>
      </w:r>
    </w:p>
    <w:p w:rsidR="005748F1" w:rsidRPr="008B53CC" w:rsidRDefault="005748F1" w:rsidP="008B53CC">
      <w:pPr>
        <w:spacing w:line="360" w:lineRule="auto"/>
      </w:pPr>
      <w:r w:rsidRPr="008B53CC">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w:t>
      </w:r>
    </w:p>
    <w:p w:rsidR="005748F1" w:rsidRPr="008B53CC" w:rsidRDefault="005748F1" w:rsidP="008B53CC">
      <w:pPr>
        <w:spacing w:line="360" w:lineRule="auto"/>
      </w:pPr>
      <w:r w:rsidRPr="008B53CC">
        <w:t>-   понимание нравственной сущности правил культуры поведения, общения и речи, умение преодолевать конфликты в общении;</w:t>
      </w:r>
    </w:p>
    <w:p w:rsidR="005748F1" w:rsidRPr="008B53CC" w:rsidRDefault="005748F1" w:rsidP="008B53CC">
      <w:pPr>
        <w:spacing w:line="360" w:lineRule="auto"/>
      </w:pPr>
      <w:r w:rsidRPr="008B53CC">
        <w:t>-  готовность сознательно выполнять правила для обучающихся, понимание необходимости самодисциплины;</w:t>
      </w:r>
    </w:p>
    <w:p w:rsidR="005748F1" w:rsidRPr="008B53CC" w:rsidRDefault="005748F1" w:rsidP="008B53CC">
      <w:pPr>
        <w:spacing w:line="360" w:lineRule="auto"/>
      </w:pPr>
      <w:r w:rsidRPr="008B53CC">
        <w:t>-   потребность в выработке волевых черт характера, способность ставить перед собой общественно значимые цели, способность объективно оценивать себя;</w:t>
      </w:r>
    </w:p>
    <w:p w:rsidR="005748F1" w:rsidRPr="008B53CC" w:rsidRDefault="005748F1" w:rsidP="008B53CC">
      <w:pPr>
        <w:spacing w:line="360" w:lineRule="auto"/>
      </w:pPr>
      <w:r w:rsidRPr="008B53CC">
        <w:t xml:space="preserve">-   умение устанавливать со сверстниками другого пола дружеские, гуманные, искренние отношения, стремление к честности и скромности, красоте и благородству во взаимоотношениях; </w:t>
      </w:r>
    </w:p>
    <w:p w:rsidR="005748F1" w:rsidRPr="008B53CC" w:rsidRDefault="005748F1" w:rsidP="008B53CC">
      <w:pPr>
        <w:spacing w:line="360" w:lineRule="auto"/>
      </w:pPr>
      <w:r w:rsidRPr="008B53CC">
        <w:t>-    осознание значения семьи для жизни человека, его личностного и социального развития, продолжения рода;</w:t>
      </w:r>
    </w:p>
    <w:p w:rsidR="005748F1" w:rsidRPr="008B53CC" w:rsidRDefault="005748F1" w:rsidP="008B53CC">
      <w:pPr>
        <w:spacing w:line="360" w:lineRule="auto"/>
      </w:pPr>
      <w:r w:rsidRPr="008B53CC">
        <w:t>-    понимание взаимосвязи физического, нравственного (душевного) и социально-психологического (здоровья семьи и коллектива</w:t>
      </w:r>
      <w:r w:rsidR="006B5928" w:rsidRPr="008B53CC">
        <w:t xml:space="preserve"> ОО</w:t>
      </w:r>
      <w:r w:rsidRPr="008B53CC">
        <w:t>) здоровья человека, влияния нравственности человека на его жизнь, здоровье, благополучие;</w:t>
      </w:r>
    </w:p>
    <w:p w:rsidR="005748F1" w:rsidRPr="008B53CC" w:rsidRDefault="005748F1" w:rsidP="008B53CC">
      <w:pPr>
        <w:spacing w:line="360" w:lineRule="auto"/>
      </w:pPr>
      <w:r w:rsidRPr="008B53CC">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5748F1" w:rsidRPr="008B53CC" w:rsidRDefault="005748F1" w:rsidP="008B53CC">
      <w:pPr>
        <w:spacing w:line="360" w:lineRule="auto"/>
      </w:pPr>
      <w:bookmarkStart w:id="31" w:name="bookmark376"/>
      <w:r w:rsidRPr="008B53CC">
        <w:t>Воспитание экологической культуры, культуры здорового и безопасного образа жизни:</w:t>
      </w:r>
      <w:bookmarkEnd w:id="31"/>
    </w:p>
    <w:p w:rsidR="005748F1" w:rsidRPr="008B53CC" w:rsidRDefault="005748F1" w:rsidP="008B53CC">
      <w:pPr>
        <w:spacing w:line="360" w:lineRule="auto"/>
      </w:pPr>
      <w:r w:rsidRPr="008B53CC">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5748F1" w:rsidRPr="008B53CC" w:rsidRDefault="005748F1" w:rsidP="008B53CC">
      <w:pPr>
        <w:spacing w:line="360" w:lineRule="auto"/>
      </w:pPr>
      <w:r w:rsidRPr="008B53CC">
        <w:lastRenderedPageBreak/>
        <w:t>-   осознание ценности экологически целесообразного, здорового и безопасного образа жизни, роли экологической культуры в обеспечении личного и общественного здоровья и безопасности;</w:t>
      </w:r>
    </w:p>
    <w:p w:rsidR="005748F1" w:rsidRPr="008B53CC" w:rsidRDefault="005748F1" w:rsidP="008B53CC">
      <w:pPr>
        <w:spacing w:line="360" w:lineRule="auto"/>
      </w:pPr>
      <w:r w:rsidRPr="008B53CC">
        <w:t>-   умение демонстрировать экологическое мышление и экологическую грамотность в разных формах деятельности;</w:t>
      </w:r>
    </w:p>
    <w:p w:rsidR="005748F1" w:rsidRPr="008B53CC" w:rsidRDefault="005748F1" w:rsidP="008B53CC">
      <w:pPr>
        <w:spacing w:line="360" w:lineRule="auto"/>
      </w:pPr>
      <w:r w:rsidRPr="008B53CC">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5748F1" w:rsidRPr="008B53CC" w:rsidRDefault="005748F1" w:rsidP="008B53CC">
      <w:pPr>
        <w:spacing w:line="360" w:lineRule="auto"/>
      </w:pPr>
      <w:r w:rsidRPr="008B53CC">
        <w:t>-    знание правил экологического поведения, вариантов здорового образа жизни;</w:t>
      </w:r>
    </w:p>
    <w:p w:rsidR="005748F1" w:rsidRPr="008B53CC" w:rsidRDefault="005748F1" w:rsidP="008B53CC">
      <w:pPr>
        <w:spacing w:line="360" w:lineRule="auto"/>
      </w:pPr>
      <w:r w:rsidRPr="008B53CC">
        <w:t>-    знание норм и правил экологической этики, законодательства в области экологии и здоровья;</w:t>
      </w:r>
    </w:p>
    <w:p w:rsidR="005748F1" w:rsidRPr="008B53CC" w:rsidRDefault="005748F1" w:rsidP="008B53CC">
      <w:pPr>
        <w:spacing w:line="360" w:lineRule="auto"/>
      </w:pPr>
      <w:r w:rsidRPr="008B53CC">
        <w:t>-   знание глобальной взаимосвязи и взаимозависимости природных и социальных явлений;</w:t>
      </w:r>
    </w:p>
    <w:p w:rsidR="005748F1" w:rsidRPr="008B53CC" w:rsidRDefault="005748F1" w:rsidP="008B53CC">
      <w:pPr>
        <w:spacing w:line="360" w:lineRule="auto"/>
      </w:pPr>
      <w:r w:rsidRPr="008B53CC">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5748F1" w:rsidRPr="008B53CC" w:rsidRDefault="005748F1" w:rsidP="008B53CC">
      <w:pPr>
        <w:spacing w:line="360" w:lineRule="auto"/>
      </w:pPr>
      <w:r w:rsidRPr="008B53CC">
        <w:t>-   умение анализировать изменения в окружающей среде и прогнозировать последствия этих изменений для природы и здоровья человека;</w:t>
      </w:r>
    </w:p>
    <w:p w:rsidR="005748F1" w:rsidRPr="008B53CC" w:rsidRDefault="005748F1" w:rsidP="008B53CC">
      <w:pPr>
        <w:spacing w:line="360" w:lineRule="auto"/>
      </w:pPr>
      <w:r w:rsidRPr="008B53CC">
        <w:t>-     знания об оздоровительном влиянии экологически чистых природных факторов на человека;</w:t>
      </w:r>
    </w:p>
    <w:p w:rsidR="005748F1" w:rsidRPr="008B53CC" w:rsidRDefault="005748F1" w:rsidP="008B53CC">
      <w:pPr>
        <w:spacing w:line="360" w:lineRule="auto"/>
      </w:pPr>
      <w:r w:rsidRPr="008B53CC">
        <w:t>-     формирование личного опыта здоровьесберегающей деятельности;</w:t>
      </w:r>
    </w:p>
    <w:p w:rsidR="005748F1" w:rsidRPr="008B53CC" w:rsidRDefault="005748F1" w:rsidP="008B53CC">
      <w:pPr>
        <w:spacing w:line="360" w:lineRule="auto"/>
      </w:pPr>
      <w:r w:rsidRPr="008B53CC">
        <w:t>-   знания о возможном негативном влиянии компьютерных игр, телевидения, рекламы на здоровье человека;</w:t>
      </w:r>
    </w:p>
    <w:p w:rsidR="005748F1" w:rsidRPr="008B53CC" w:rsidRDefault="005748F1" w:rsidP="008B53CC">
      <w:pPr>
        <w:spacing w:line="360" w:lineRule="auto"/>
      </w:pPr>
      <w:r w:rsidRPr="008B53CC">
        <w:t>-   негативное отношение к курению, употреблению алкогольных напитков, наркотиков и других психоактивных веществ; отрицательное отношение к лицам и организациям, пропагандирующим курение и пьянство, распространяющим наркотики;</w:t>
      </w:r>
    </w:p>
    <w:p w:rsidR="005748F1" w:rsidRPr="008B53CC" w:rsidRDefault="005748F1" w:rsidP="008B53CC">
      <w:pPr>
        <w:spacing w:line="360" w:lineRule="auto"/>
      </w:pPr>
      <w:r w:rsidRPr="008B53CC">
        <w:t>-   отрицательное отношение к загрязнению окружающей среды, расточительному расходованию природных ресурсов и энергии;</w:t>
      </w:r>
    </w:p>
    <w:p w:rsidR="005748F1" w:rsidRPr="008B53CC" w:rsidRDefault="005748F1" w:rsidP="008B53CC">
      <w:pPr>
        <w:spacing w:line="360" w:lineRule="auto"/>
      </w:pPr>
      <w:r w:rsidRPr="008B53CC">
        <w:t>-   умение противостоять негативным факторам, способствующим ухудшению здоровья;</w:t>
      </w:r>
    </w:p>
    <w:p w:rsidR="005748F1" w:rsidRPr="008B53CC" w:rsidRDefault="005748F1" w:rsidP="008B53CC">
      <w:pPr>
        <w:spacing w:line="360" w:lineRule="auto"/>
      </w:pPr>
      <w:r w:rsidRPr="008B53CC">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5748F1" w:rsidRPr="008B53CC" w:rsidRDefault="005748F1" w:rsidP="008B53CC">
      <w:pPr>
        <w:spacing w:line="360" w:lineRule="auto"/>
      </w:pPr>
      <w:r w:rsidRPr="008B53CC">
        <w:t>-  знание и выполнение санитарно-гигиенических правил, соблюдение здоровьесберегающего режима дня;</w:t>
      </w:r>
    </w:p>
    <w:p w:rsidR="005748F1" w:rsidRPr="008B53CC" w:rsidRDefault="005748F1" w:rsidP="008B53CC">
      <w:pPr>
        <w:spacing w:line="360" w:lineRule="auto"/>
      </w:pPr>
      <w:r w:rsidRPr="008B53CC">
        <w:t>-     умение рационально организовать физическую и интеллектуальную деятельность, оптимально сочетать труд и отдых;</w:t>
      </w:r>
    </w:p>
    <w:p w:rsidR="005748F1" w:rsidRPr="008B53CC" w:rsidRDefault="005748F1" w:rsidP="008B53CC">
      <w:pPr>
        <w:spacing w:line="360" w:lineRule="auto"/>
      </w:pPr>
      <w:r w:rsidRPr="008B53CC">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5748F1" w:rsidRPr="008B53CC" w:rsidRDefault="005748F1" w:rsidP="008B53CC">
      <w:pPr>
        <w:spacing w:line="360" w:lineRule="auto"/>
      </w:pPr>
      <w:r w:rsidRPr="008B53CC">
        <w:lastRenderedPageBreak/>
        <w:t>-    формирование опыта участия в общественно значимых делах по охране природы и заботе о личном здоровье и здоровье окружающих людей;</w:t>
      </w:r>
    </w:p>
    <w:p w:rsidR="005748F1" w:rsidRPr="008B53CC" w:rsidRDefault="005748F1" w:rsidP="008B53CC">
      <w:pPr>
        <w:spacing w:line="360" w:lineRule="auto"/>
      </w:pPr>
      <w:r w:rsidRPr="008B53CC">
        <w:t>-  овладение умением сотрудничества (социального партнёрства), связанного с решением местных экологических проблем и здоровьем людей;</w:t>
      </w:r>
    </w:p>
    <w:p w:rsidR="005748F1" w:rsidRPr="008B53CC" w:rsidRDefault="005748F1" w:rsidP="008B53CC">
      <w:pPr>
        <w:spacing w:line="360" w:lineRule="auto"/>
      </w:pPr>
      <w:bookmarkStart w:id="32" w:name="bookmark377"/>
      <w:r w:rsidRPr="008B53CC">
        <w:t>Воспитание трудолюбия, сознательного, творческого отношения к образованию, труду и жизни, подготовка к сознательному выбору профессии:</w:t>
      </w:r>
      <w:bookmarkEnd w:id="32"/>
    </w:p>
    <w:p w:rsidR="005748F1" w:rsidRPr="008B53CC" w:rsidRDefault="005748F1" w:rsidP="008B53CC">
      <w:pPr>
        <w:spacing w:line="360" w:lineRule="auto"/>
      </w:pPr>
      <w:r w:rsidRPr="008B53CC">
        <w:t>-   понимание необходимости научных знаний для развития личности и общества, их роли в жизни, труде, творчестве;</w:t>
      </w:r>
    </w:p>
    <w:p w:rsidR="005748F1" w:rsidRPr="008B53CC" w:rsidRDefault="005748F1" w:rsidP="008B53CC">
      <w:pPr>
        <w:spacing w:line="360" w:lineRule="auto"/>
      </w:pPr>
      <w:r w:rsidRPr="008B53CC">
        <w:t>-   начальный опыт применения знаний в труде, общественной жизни, в быту;</w:t>
      </w:r>
    </w:p>
    <w:p w:rsidR="005748F1" w:rsidRPr="008B53CC" w:rsidRDefault="005748F1" w:rsidP="008B53CC">
      <w:pPr>
        <w:spacing w:line="360" w:lineRule="auto"/>
      </w:pPr>
      <w:r w:rsidRPr="008B53CC">
        <w:t>-  умение применять знания, умения и навыки для решения проектных и учебно-исследовательских задач;</w:t>
      </w:r>
    </w:p>
    <w:p w:rsidR="005748F1" w:rsidRPr="008B53CC" w:rsidRDefault="005748F1" w:rsidP="008B53CC">
      <w:pPr>
        <w:spacing w:line="360" w:lineRule="auto"/>
      </w:pPr>
      <w:r w:rsidRPr="008B53CC">
        <w:t>-   самоопределение в области своих познавательных интересов;</w:t>
      </w:r>
    </w:p>
    <w:p w:rsidR="005748F1" w:rsidRPr="008B53CC" w:rsidRDefault="005748F1" w:rsidP="008B53CC">
      <w:pPr>
        <w:spacing w:line="360" w:lineRule="auto"/>
      </w:pPr>
      <w:r w:rsidRPr="008B53CC">
        <w:t>-   умение организовать процесс самообразования, творчески и критически работать с информацией из разных источников;</w:t>
      </w:r>
    </w:p>
    <w:p w:rsidR="005748F1" w:rsidRPr="008B53CC" w:rsidRDefault="005748F1" w:rsidP="008B53CC">
      <w:pPr>
        <w:spacing w:line="360" w:lineRule="auto"/>
      </w:pPr>
      <w:r w:rsidRPr="008B53CC">
        <w:t>-   умение работать со сверстниками в проектных или учебно-исследовательских группах;</w:t>
      </w:r>
    </w:p>
    <w:p w:rsidR="005748F1" w:rsidRPr="008B53CC" w:rsidRDefault="005748F1" w:rsidP="008B53CC">
      <w:pPr>
        <w:spacing w:line="360" w:lineRule="auto"/>
      </w:pPr>
      <w:r w:rsidRPr="008B53CC">
        <w:t>-   понимание важности непрерывного образования и самообразования в течение всей жизни;</w:t>
      </w:r>
    </w:p>
    <w:p w:rsidR="005748F1" w:rsidRPr="008B53CC" w:rsidRDefault="005748F1" w:rsidP="008B53CC">
      <w:pPr>
        <w:spacing w:line="360" w:lineRule="auto"/>
      </w:pPr>
      <w:r w:rsidRPr="008B53CC">
        <w:t>-   осознание нравственной природы труда, его роли в жизни человека и общества, в создании материальных, социальных и культурных благ;</w:t>
      </w:r>
    </w:p>
    <w:p w:rsidR="005748F1" w:rsidRPr="008B53CC" w:rsidRDefault="005748F1" w:rsidP="008B53CC">
      <w:pPr>
        <w:spacing w:line="360" w:lineRule="auto"/>
      </w:pPr>
      <w:r w:rsidRPr="008B53CC">
        <w:t>-  знание и уважение трудовых традиций своей семьи, трудовых подвигов старших поколений;</w:t>
      </w:r>
    </w:p>
    <w:p w:rsidR="005748F1" w:rsidRPr="008B53CC" w:rsidRDefault="005748F1" w:rsidP="008B53CC">
      <w:pPr>
        <w:spacing w:line="360" w:lineRule="auto"/>
      </w:pPr>
      <w:r w:rsidRPr="008B53CC">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w:t>
      </w:r>
    </w:p>
    <w:p w:rsidR="005748F1" w:rsidRPr="008B53CC" w:rsidRDefault="005748F1" w:rsidP="008B53CC">
      <w:pPr>
        <w:spacing w:line="360" w:lineRule="auto"/>
      </w:pPr>
      <w:r w:rsidRPr="008B53CC">
        <w:t>-   начальный опыт участия в общественно значимых делах;</w:t>
      </w:r>
    </w:p>
    <w:p w:rsidR="005748F1" w:rsidRPr="008B53CC" w:rsidRDefault="005748F1" w:rsidP="008B53CC">
      <w:pPr>
        <w:spacing w:line="360" w:lineRule="auto"/>
      </w:pPr>
      <w:r w:rsidRPr="008B53CC">
        <w:t>-  знания о разных профессиях и их требованиях к здоровью, морально-психологическим качествам, знаниям и умениям человека;</w:t>
      </w:r>
    </w:p>
    <w:p w:rsidR="005748F1" w:rsidRPr="008B53CC" w:rsidRDefault="005748F1" w:rsidP="008B53CC">
      <w:pPr>
        <w:spacing w:line="360" w:lineRule="auto"/>
      </w:pPr>
      <w:r w:rsidRPr="008B53CC">
        <w:t>-    сформированность первоначальных профессиональных намерений и интересов;</w:t>
      </w:r>
    </w:p>
    <w:p w:rsidR="005748F1" w:rsidRPr="008B53CC" w:rsidRDefault="005748F1" w:rsidP="008B53CC">
      <w:pPr>
        <w:spacing w:line="360" w:lineRule="auto"/>
      </w:pPr>
      <w:r w:rsidRPr="008B53CC">
        <w:t>-    общие представления о трудовом законодательстве.</w:t>
      </w:r>
    </w:p>
    <w:p w:rsidR="005748F1" w:rsidRPr="008B53CC" w:rsidRDefault="005748F1" w:rsidP="008B53CC">
      <w:pPr>
        <w:spacing w:line="360" w:lineRule="auto"/>
      </w:pPr>
      <w:bookmarkStart w:id="33" w:name="bookmark378"/>
      <w:r w:rsidRPr="008B53CC">
        <w:t>Воспитание ценностного отношения к прекрасному,</w:t>
      </w:r>
      <w:bookmarkStart w:id="34" w:name="bookmark379"/>
      <w:bookmarkEnd w:id="33"/>
      <w:r w:rsidRPr="008B53CC">
        <w:t xml:space="preserve"> формирование основ эстетической культуры (эстетическое воспитание):</w:t>
      </w:r>
      <w:bookmarkEnd w:id="34"/>
    </w:p>
    <w:p w:rsidR="005748F1" w:rsidRPr="008B53CC" w:rsidRDefault="005748F1" w:rsidP="008B53CC">
      <w:pPr>
        <w:spacing w:line="360" w:lineRule="auto"/>
      </w:pPr>
      <w:r w:rsidRPr="008B53CC">
        <w:t>-   ценностное отношение к прекрасному;</w:t>
      </w:r>
    </w:p>
    <w:p w:rsidR="005748F1" w:rsidRPr="008B53CC" w:rsidRDefault="005748F1" w:rsidP="008B53CC">
      <w:pPr>
        <w:spacing w:line="360" w:lineRule="auto"/>
      </w:pPr>
      <w:r w:rsidRPr="008B53CC">
        <w:t>-   понимание искусства как особой формы познания и преобразования мира;</w:t>
      </w:r>
    </w:p>
    <w:p w:rsidR="005748F1" w:rsidRPr="008B53CC" w:rsidRDefault="005748F1" w:rsidP="008B53CC">
      <w:pPr>
        <w:spacing w:line="360" w:lineRule="auto"/>
      </w:pPr>
      <w:r w:rsidRPr="008B53CC">
        <w:t>-  способность видеть и ценить прекрасное в природе, быту, труде, спорте и творчестве людей, общественной жизни;</w:t>
      </w:r>
    </w:p>
    <w:p w:rsidR="005748F1" w:rsidRPr="008B53CC" w:rsidRDefault="005748F1" w:rsidP="008B53CC">
      <w:pPr>
        <w:spacing w:line="360" w:lineRule="auto"/>
      </w:pPr>
      <w:r w:rsidRPr="008B53CC">
        <w:t>-  опыт эмоционального постижения народного творчества, этнокультурных традиций, фольклора Донского казачества и  народов России;</w:t>
      </w:r>
    </w:p>
    <w:p w:rsidR="005748F1" w:rsidRPr="008B53CC" w:rsidRDefault="005748F1" w:rsidP="008B53CC">
      <w:pPr>
        <w:spacing w:line="360" w:lineRule="auto"/>
      </w:pPr>
      <w:r w:rsidRPr="008B53CC">
        <w:lastRenderedPageBreak/>
        <w:t>-  интерес к занятиям творческого характера, различным видам искусства, художественной самодеятельности;</w:t>
      </w:r>
    </w:p>
    <w:p w:rsidR="005748F1" w:rsidRPr="008B53CC" w:rsidRDefault="005748F1" w:rsidP="008B53CC">
      <w:pPr>
        <w:spacing w:line="360" w:lineRule="auto"/>
      </w:pPr>
      <w:r w:rsidRPr="008B53CC">
        <w:t>-  опыт самореализации в различных видах творческой деятельности, умение выражать себя в доступных видах творчества;</w:t>
      </w:r>
    </w:p>
    <w:p w:rsidR="005748F1" w:rsidRPr="008B53CC" w:rsidRDefault="005748F1" w:rsidP="008B53CC">
      <w:pPr>
        <w:spacing w:line="360" w:lineRule="auto"/>
      </w:pPr>
      <w:r w:rsidRPr="008B53CC">
        <w:t xml:space="preserve">-   опыт реализации эстетических ценностей в пространстве </w:t>
      </w:r>
      <w:r w:rsidR="006B5928" w:rsidRPr="008B53CC">
        <w:t xml:space="preserve">ОО </w:t>
      </w:r>
      <w:r w:rsidRPr="008B53CC">
        <w:t>и семьи.</w:t>
      </w:r>
    </w:p>
    <w:p w:rsidR="005748F1" w:rsidRPr="008B53CC" w:rsidRDefault="005748F1" w:rsidP="008B53CC">
      <w:pPr>
        <w:spacing w:line="360" w:lineRule="auto"/>
      </w:pPr>
      <w:bookmarkStart w:id="35" w:name="bookmark380"/>
      <w:r w:rsidRPr="008B53CC">
        <w:rPr>
          <w:b/>
        </w:rPr>
        <w:t xml:space="preserve"> Мониторинг эффективности</w:t>
      </w:r>
      <w:bookmarkStart w:id="36" w:name="bookmark381"/>
      <w:bookmarkEnd w:id="35"/>
      <w:r w:rsidRPr="008B53CC">
        <w:rPr>
          <w:b/>
        </w:rPr>
        <w:t xml:space="preserve"> реализации образовательным учреждением</w:t>
      </w:r>
      <w:r w:rsidRPr="008B53CC">
        <w:t xml:space="preserve"> </w:t>
      </w:r>
      <w:r w:rsidRPr="008B53CC">
        <w:rPr>
          <w:b/>
        </w:rPr>
        <w:t>Программы воспитания и социализации</w:t>
      </w:r>
      <w:bookmarkStart w:id="37" w:name="bookmark382"/>
      <w:bookmarkEnd w:id="36"/>
      <w:r w:rsidRPr="008B53CC">
        <w:rPr>
          <w:b/>
        </w:rPr>
        <w:t xml:space="preserve"> обучающихся</w:t>
      </w:r>
      <w:bookmarkEnd w:id="37"/>
      <w:r w:rsidRPr="008B53CC">
        <w:rPr>
          <w:b/>
        </w:rPr>
        <w:t>.</w:t>
      </w:r>
    </w:p>
    <w:p w:rsidR="005748F1" w:rsidRPr="008B53CC" w:rsidRDefault="005748F1" w:rsidP="008B53CC">
      <w:pPr>
        <w:spacing w:line="360" w:lineRule="auto"/>
      </w:pPr>
      <w:r w:rsidRPr="008B53CC">
        <w:t>Мониторинг представляет собой систему диагностических исследований, направленных на комплексную оценку результатов эффективности реализации ОО Программы воспитания и социализации обучающихся.</w:t>
      </w:r>
    </w:p>
    <w:p w:rsidR="005748F1" w:rsidRPr="008B53CC" w:rsidRDefault="005748F1" w:rsidP="008B53CC">
      <w:pPr>
        <w:spacing w:line="360" w:lineRule="auto"/>
      </w:pPr>
      <w:r w:rsidRPr="008B53CC">
        <w:t>В качестве основных показателей и объектов исследования эффективности реализации Программы воспитания и социализации обучающихся выступают:</w:t>
      </w:r>
    </w:p>
    <w:p w:rsidR="005748F1" w:rsidRPr="008B53CC" w:rsidRDefault="005748F1" w:rsidP="008B53CC">
      <w:pPr>
        <w:spacing w:line="360" w:lineRule="auto"/>
      </w:pPr>
      <w:r w:rsidRPr="008B53CC">
        <w:t>1. Особенности развития личностной, социальной, экологической, трудовой (профессиональной) и здоровьесберегающей культуры обучающихся.</w:t>
      </w:r>
    </w:p>
    <w:p w:rsidR="005748F1" w:rsidRPr="008B53CC" w:rsidRDefault="005748F1" w:rsidP="008B53CC">
      <w:pPr>
        <w:spacing w:line="360" w:lineRule="auto"/>
      </w:pPr>
      <w:r w:rsidRPr="008B53CC">
        <w:t>2. Социально-педагогическая среда, общая психологическая атмосфера и нравственный уклад</w:t>
      </w:r>
      <w:r w:rsidR="006B5928" w:rsidRPr="008B53CC">
        <w:t xml:space="preserve"> </w:t>
      </w:r>
      <w:r w:rsidRPr="008B53CC">
        <w:t xml:space="preserve"> жизни в образовательно</w:t>
      </w:r>
      <w:r w:rsidR="006B5928" w:rsidRPr="008B53CC">
        <w:t>й организации</w:t>
      </w:r>
      <w:r w:rsidRPr="008B53CC">
        <w:t>.</w:t>
      </w:r>
    </w:p>
    <w:p w:rsidR="005748F1" w:rsidRPr="008B53CC" w:rsidRDefault="005748F1" w:rsidP="008B53CC">
      <w:pPr>
        <w:spacing w:line="360" w:lineRule="auto"/>
      </w:pPr>
      <w:r w:rsidRPr="008B53CC">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5748F1" w:rsidRPr="008B53CC" w:rsidRDefault="005748F1" w:rsidP="008B53CC">
      <w:pPr>
        <w:spacing w:line="360" w:lineRule="auto"/>
      </w:pPr>
      <w:r w:rsidRPr="008B53CC">
        <w:t>Основные принципы организации мониторинга эффективности реализации Программы воспитания и социализации обучающихся:</w:t>
      </w:r>
    </w:p>
    <w:p w:rsidR="005748F1" w:rsidRPr="008B53CC" w:rsidRDefault="005748F1" w:rsidP="008B53CC">
      <w:pPr>
        <w:spacing w:line="360" w:lineRule="auto"/>
      </w:pPr>
      <w:r w:rsidRPr="008B53CC">
        <w:t>— принцип системности;</w:t>
      </w:r>
    </w:p>
    <w:p w:rsidR="005748F1" w:rsidRPr="008B53CC" w:rsidRDefault="005748F1" w:rsidP="008B53CC">
      <w:pPr>
        <w:spacing w:line="360" w:lineRule="auto"/>
      </w:pPr>
      <w:r w:rsidRPr="008B53CC">
        <w:t>— принцип личностно-социально-деятельностного подхода;</w:t>
      </w:r>
    </w:p>
    <w:p w:rsidR="005748F1" w:rsidRPr="008B53CC" w:rsidRDefault="005748F1" w:rsidP="008B53CC">
      <w:pPr>
        <w:spacing w:line="360" w:lineRule="auto"/>
      </w:pPr>
      <w:r w:rsidRPr="008B53CC">
        <w:t>— принцип объективности;</w:t>
      </w:r>
    </w:p>
    <w:p w:rsidR="005748F1" w:rsidRPr="008B53CC" w:rsidRDefault="005748F1" w:rsidP="008B53CC">
      <w:pPr>
        <w:spacing w:line="360" w:lineRule="auto"/>
      </w:pPr>
      <w:r w:rsidRPr="008B53CC">
        <w:t>— принцип детерминизма (причинной обусловленности);</w:t>
      </w:r>
    </w:p>
    <w:p w:rsidR="005748F1" w:rsidRPr="008B53CC" w:rsidRDefault="005748F1" w:rsidP="008B53CC">
      <w:pPr>
        <w:spacing w:line="360" w:lineRule="auto"/>
      </w:pPr>
      <w:r w:rsidRPr="008B53CC">
        <w:t>— принцип признания безусловного уважения прав.</w:t>
      </w:r>
    </w:p>
    <w:p w:rsidR="005748F1" w:rsidRPr="008B53CC" w:rsidRDefault="005748F1" w:rsidP="008B53CC">
      <w:pPr>
        <w:spacing w:line="360" w:lineRule="auto"/>
      </w:pPr>
      <w:bookmarkStart w:id="38" w:name="bookmark383"/>
      <w:r w:rsidRPr="008B53CC">
        <w:t xml:space="preserve">   Методологический инструментарий</w:t>
      </w:r>
      <w:bookmarkStart w:id="39" w:name="bookmark384"/>
      <w:bookmarkEnd w:id="38"/>
      <w:r w:rsidRPr="008B53CC">
        <w:t xml:space="preserve"> мониторинга воспитания и социализации обучающихся</w:t>
      </w:r>
      <w:bookmarkEnd w:id="39"/>
    </w:p>
    <w:p w:rsidR="005748F1" w:rsidRPr="008B53CC" w:rsidRDefault="005748F1" w:rsidP="008B53CC">
      <w:pPr>
        <w:spacing w:line="360" w:lineRule="auto"/>
      </w:pPr>
      <w:r w:rsidRPr="008B53CC">
        <w:t>Методологический инструментарий мониторинга воспитания и социализации обучающихся предусматривает использование следующих методов:</w:t>
      </w:r>
    </w:p>
    <w:p w:rsidR="005748F1" w:rsidRPr="008B53CC" w:rsidRDefault="005748F1" w:rsidP="008B53CC">
      <w:pPr>
        <w:spacing w:line="360" w:lineRule="auto"/>
      </w:pPr>
      <w:r w:rsidRPr="008B53CC">
        <w:t>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5748F1" w:rsidRPr="008B53CC" w:rsidRDefault="005748F1" w:rsidP="008B53CC">
      <w:pPr>
        <w:spacing w:line="360" w:lineRule="auto"/>
      </w:pPr>
      <w:r w:rsidRPr="008B53CC">
        <w:t xml:space="preserve">Опрос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w:t>
      </w:r>
      <w:r w:rsidRPr="008B53CC">
        <w:lastRenderedPageBreak/>
        <w:t>социализации обучающихся используются следующие виды опроса:</w:t>
      </w:r>
      <w:r w:rsidR="00F47A27" w:rsidRPr="008B53CC">
        <w:t xml:space="preserve"> </w:t>
      </w:r>
      <w:r w:rsidRPr="008B53CC">
        <w:t>анкетирование;</w:t>
      </w:r>
      <w:r w:rsidR="00F47A27" w:rsidRPr="008B53CC">
        <w:t xml:space="preserve"> </w:t>
      </w:r>
      <w:r w:rsidRPr="008B53CC">
        <w:t>интервью;</w:t>
      </w:r>
      <w:r w:rsidR="00F47A27" w:rsidRPr="008B53CC">
        <w:t xml:space="preserve"> </w:t>
      </w:r>
      <w:r w:rsidRPr="008B53CC">
        <w:t>беседа.</w:t>
      </w:r>
    </w:p>
    <w:p w:rsidR="005748F1" w:rsidRPr="008B53CC" w:rsidRDefault="005748F1" w:rsidP="008B53CC">
      <w:pPr>
        <w:spacing w:line="360" w:lineRule="auto"/>
      </w:pPr>
      <w:r w:rsidRPr="008B53CC">
        <w:t>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5748F1" w:rsidRPr="008B53CC" w:rsidRDefault="005748F1" w:rsidP="008B53CC">
      <w:pPr>
        <w:spacing w:line="360" w:lineRule="auto"/>
      </w:pPr>
      <w:r w:rsidRPr="008B53CC">
        <w:t>•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5748F1" w:rsidRPr="008B53CC" w:rsidRDefault="005748F1" w:rsidP="008B53CC">
      <w:pPr>
        <w:spacing w:line="360" w:lineRule="auto"/>
      </w:pPr>
      <w:r w:rsidRPr="008B53CC">
        <w:t>• 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5748F1" w:rsidRPr="008B53CC" w:rsidRDefault="005748F1" w:rsidP="008B53CC">
      <w:pPr>
        <w:spacing w:line="360" w:lineRule="auto"/>
      </w:pPr>
      <w:bookmarkStart w:id="40" w:name="bookmark385"/>
      <w:r w:rsidRPr="008B53CC">
        <w:t>Психолого-педагогический эксперимент как основной метод исследования воспитания и социализации обучающихся.</w:t>
      </w:r>
      <w:bookmarkEnd w:id="40"/>
    </w:p>
    <w:p w:rsidR="005748F1" w:rsidRPr="008B53CC" w:rsidRDefault="005748F1" w:rsidP="008B53CC">
      <w:pPr>
        <w:spacing w:line="360" w:lineRule="auto"/>
      </w:pPr>
      <w:r w:rsidRPr="008B53CC">
        <w:t>Основной целью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w:t>
      </w:r>
    </w:p>
    <w:p w:rsidR="005748F1" w:rsidRPr="008B53CC" w:rsidRDefault="005748F1" w:rsidP="008B53CC">
      <w:pPr>
        <w:spacing w:line="360" w:lineRule="auto"/>
      </w:pPr>
      <w:r w:rsidRPr="008B53CC">
        <w:t>В рамках психолого-педагогического исследования выделяют три этапа.</w:t>
      </w:r>
    </w:p>
    <w:p w:rsidR="005748F1" w:rsidRPr="008B53CC" w:rsidRDefault="005748F1" w:rsidP="008B53CC">
      <w:pPr>
        <w:spacing w:line="360" w:lineRule="auto"/>
      </w:pPr>
      <w:r w:rsidRPr="008B53CC">
        <w:t>Этап 1. Контрольный этап исследования (диагностический срез) ориентирован на сбор данных социального и психолого-педагогического исследований до реализации ОО  Программы воспитания и социализации обучающихся.</w:t>
      </w:r>
    </w:p>
    <w:p w:rsidR="005748F1" w:rsidRPr="008B53CC" w:rsidRDefault="005748F1" w:rsidP="008B53CC">
      <w:pPr>
        <w:spacing w:line="360" w:lineRule="auto"/>
      </w:pPr>
      <w:r w:rsidRPr="008B53CC">
        <w:t>Этап 2. 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w:t>
      </w:r>
    </w:p>
    <w:p w:rsidR="005748F1" w:rsidRPr="008B53CC" w:rsidRDefault="005748F1" w:rsidP="008B53CC">
      <w:pPr>
        <w:spacing w:line="360" w:lineRule="auto"/>
      </w:pPr>
      <w:r w:rsidRPr="008B53CC">
        <w:t xml:space="preserve">Этап 3. Интерпретационный этап исследования ориентирован на сбор данных социального и психолого-педагогического исследований после реализации Программы воспитания и социализации обучающихся. </w:t>
      </w:r>
    </w:p>
    <w:p w:rsidR="005748F1" w:rsidRPr="008B53CC" w:rsidRDefault="005748F1" w:rsidP="008B53CC">
      <w:pPr>
        <w:spacing w:line="360" w:lineRule="auto"/>
      </w:pPr>
      <w:r w:rsidRPr="008B53CC">
        <w:t>Заключительный этап предполагает исследование динамики воспитания и социализации обучающихся.</w:t>
      </w:r>
    </w:p>
    <w:p w:rsidR="005748F1" w:rsidRPr="008B53CC" w:rsidRDefault="005748F1" w:rsidP="008B53CC">
      <w:pPr>
        <w:spacing w:line="360" w:lineRule="auto"/>
      </w:pPr>
      <w:r w:rsidRPr="008B53CC">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5748F1" w:rsidRPr="008B53CC" w:rsidRDefault="005748F1" w:rsidP="008B53CC">
      <w:pPr>
        <w:spacing w:line="360" w:lineRule="auto"/>
      </w:pPr>
      <w:r w:rsidRPr="008B53CC">
        <w:t>1. Динамика развития личностной, социальной, экологической, трудовой (профессиональной) и здоровьесберегающей культуры обучающихся.</w:t>
      </w:r>
    </w:p>
    <w:p w:rsidR="005748F1" w:rsidRPr="008B53CC" w:rsidRDefault="005748F1" w:rsidP="008B53CC">
      <w:pPr>
        <w:spacing w:line="360" w:lineRule="auto"/>
      </w:pPr>
      <w:r w:rsidRPr="008B53CC">
        <w:t>2. Динамика (характер изменения) социальной, психолого-педагогической и нравственной атмосферы в образовательном учреждении.</w:t>
      </w:r>
    </w:p>
    <w:p w:rsidR="005748F1" w:rsidRPr="008B53CC" w:rsidRDefault="005748F1" w:rsidP="008B53CC">
      <w:pPr>
        <w:spacing w:line="360" w:lineRule="auto"/>
      </w:pPr>
      <w:r w:rsidRPr="008B53CC">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5748F1" w:rsidRPr="008B53CC" w:rsidRDefault="005748F1" w:rsidP="008B53CC">
      <w:pPr>
        <w:spacing w:line="360" w:lineRule="auto"/>
      </w:pPr>
      <w:r w:rsidRPr="008B53CC">
        <w:t>Критерии, по которым изучается динамика процесса воспитания и социализации обучающихся.</w:t>
      </w:r>
    </w:p>
    <w:p w:rsidR="005748F1" w:rsidRPr="008B53CC" w:rsidRDefault="005748F1" w:rsidP="008B53CC">
      <w:pPr>
        <w:spacing w:line="360" w:lineRule="auto"/>
      </w:pPr>
      <w:r w:rsidRPr="008B53CC">
        <w:lastRenderedPageBreak/>
        <w:t>1. Положительная динамика (тенденция повышения уровня нравственного развития обучающихся);</w:t>
      </w:r>
    </w:p>
    <w:p w:rsidR="005748F1" w:rsidRPr="008B53CC" w:rsidRDefault="005748F1" w:rsidP="008B53CC">
      <w:pPr>
        <w:spacing w:line="360" w:lineRule="auto"/>
      </w:pPr>
      <w:r w:rsidRPr="008B53CC">
        <w:t>2. Инертность положительной динамики;</w:t>
      </w:r>
    </w:p>
    <w:p w:rsidR="005748F1" w:rsidRPr="008B53CC" w:rsidRDefault="005748F1" w:rsidP="008B53CC">
      <w:pPr>
        <w:spacing w:line="360" w:lineRule="auto"/>
      </w:pPr>
      <w:r w:rsidRPr="008B53CC">
        <w:t>3. Устойчивость (стабильность) исследуемых показателей духовно-нравственного развития, воспитания и социализации обучающихся может являться одной из характеристик положительной динамики процесса воспитания и социализации обучающихся.</w:t>
      </w:r>
    </w:p>
    <w:p w:rsidR="005748F1" w:rsidRPr="008B53CC" w:rsidRDefault="005748F1" w:rsidP="008B53CC">
      <w:pPr>
        <w:spacing w:line="360" w:lineRule="auto"/>
        <w:rPr>
          <w:b/>
        </w:rPr>
      </w:pPr>
      <w:r w:rsidRPr="008B53CC">
        <w:rPr>
          <w:b/>
        </w:rPr>
        <w:t>Условия успешной реализации воспитательной системы</w:t>
      </w:r>
    </w:p>
    <w:p w:rsidR="005748F1" w:rsidRPr="008B53CC" w:rsidRDefault="005748F1" w:rsidP="008B53CC">
      <w:pPr>
        <w:spacing w:line="360" w:lineRule="auto"/>
      </w:pPr>
      <w:r w:rsidRPr="008B53CC">
        <w:t>Кадровое обеспечение</w:t>
      </w:r>
    </w:p>
    <w:p w:rsidR="005748F1" w:rsidRPr="008B53CC" w:rsidRDefault="005748F1" w:rsidP="008B53CC">
      <w:pPr>
        <w:spacing w:line="360" w:lineRule="auto"/>
      </w:pPr>
      <w:r w:rsidRPr="008B53CC">
        <w:t xml:space="preserve">- повышение квалификации педагогических кадров происходит дифференцированно. В течение учебного года для классных руководителей и с их участием проводятся методические семинары, которые охватывают темы педагогического и психологического взаимодействия с детьми, развития творческих способностей детей, вариативные модели содержания воспитания, инновационные формы работы и т.д. Педагоги посещают </w:t>
      </w:r>
      <w:r w:rsidR="006B5928" w:rsidRPr="008B53CC">
        <w:t>методические семинары ОО</w:t>
      </w:r>
      <w:r w:rsidRPr="008B53CC">
        <w:t xml:space="preserve"> </w:t>
      </w:r>
      <w:r w:rsidR="006B5928" w:rsidRPr="008B53CC">
        <w:t xml:space="preserve">и </w:t>
      </w:r>
      <w:r w:rsidRPr="008B53CC">
        <w:t>районные  семинары,  на которых рассматриваются вопросы специфики организации работы с классом, проводятся практические занятия, тренинги и т.д.</w:t>
      </w:r>
    </w:p>
    <w:p w:rsidR="005748F1" w:rsidRPr="008B53CC" w:rsidRDefault="005748F1" w:rsidP="008B53CC">
      <w:pPr>
        <w:spacing w:line="360" w:lineRule="auto"/>
      </w:pPr>
      <w:r w:rsidRPr="008B53CC">
        <w:t>Программно-методическое обеспечение</w:t>
      </w:r>
    </w:p>
    <w:p w:rsidR="005748F1" w:rsidRPr="008B53CC" w:rsidRDefault="005748F1" w:rsidP="008B53CC">
      <w:pPr>
        <w:spacing w:line="360" w:lineRule="auto"/>
      </w:pPr>
      <w:r w:rsidRPr="008B53CC">
        <w:t> - разработка программ и их апробация;</w:t>
      </w:r>
    </w:p>
    <w:p w:rsidR="005748F1" w:rsidRPr="008B53CC" w:rsidRDefault="005748F1" w:rsidP="008B53CC">
      <w:pPr>
        <w:spacing w:line="360" w:lineRule="auto"/>
      </w:pPr>
      <w:r w:rsidRPr="008B53CC">
        <w:t xml:space="preserve"> - разработка методических материалов по проведению тех или иных программ;</w:t>
      </w:r>
    </w:p>
    <w:p w:rsidR="005748F1" w:rsidRPr="008B53CC" w:rsidRDefault="005748F1" w:rsidP="008B53CC">
      <w:pPr>
        <w:spacing w:line="360" w:lineRule="auto"/>
      </w:pPr>
      <w:r w:rsidRPr="008B53CC">
        <w:t xml:space="preserve"> - разработка образцов текущей документации и их оформление;</w:t>
      </w:r>
    </w:p>
    <w:p w:rsidR="005748F1" w:rsidRPr="008B53CC" w:rsidRDefault="005748F1" w:rsidP="008B53CC">
      <w:pPr>
        <w:spacing w:line="360" w:lineRule="auto"/>
      </w:pPr>
      <w:r w:rsidRPr="008B53CC">
        <w:t>- подготовка практикумов для педагогов по новым формам работы;</w:t>
      </w:r>
    </w:p>
    <w:p w:rsidR="005748F1" w:rsidRPr="008B53CC" w:rsidRDefault="005748F1" w:rsidP="008B53CC">
      <w:pPr>
        <w:spacing w:line="360" w:lineRule="auto"/>
      </w:pPr>
      <w:r w:rsidRPr="008B53CC">
        <w:t>- разработка положений о проведении выставок, конкурсов и т.д ;</w:t>
      </w:r>
    </w:p>
    <w:p w:rsidR="005748F1" w:rsidRPr="008B53CC" w:rsidRDefault="005748F1" w:rsidP="008B53CC">
      <w:pPr>
        <w:spacing w:line="360" w:lineRule="auto"/>
      </w:pPr>
      <w:r w:rsidRPr="008B53CC">
        <w:t>- разработка входящей, текущей и итоговой диагностики.</w:t>
      </w:r>
    </w:p>
    <w:p w:rsidR="005748F1" w:rsidRPr="008B53CC" w:rsidRDefault="005748F1" w:rsidP="008B53CC">
      <w:pPr>
        <w:spacing w:line="360" w:lineRule="auto"/>
      </w:pPr>
      <w:r w:rsidRPr="008B53CC">
        <w:t>  Материальное обеспечение</w:t>
      </w:r>
    </w:p>
    <w:p w:rsidR="005748F1" w:rsidRPr="008B53CC" w:rsidRDefault="005748F1" w:rsidP="008B53CC">
      <w:pPr>
        <w:spacing w:line="360" w:lineRule="auto"/>
      </w:pPr>
      <w:r w:rsidRPr="008B53CC">
        <w:t xml:space="preserve">В </w:t>
      </w:r>
      <w:r w:rsidR="00F47A27" w:rsidRPr="008B53CC">
        <w:t>ОО</w:t>
      </w:r>
      <w:r w:rsidRPr="008B53CC">
        <w:t xml:space="preserve"> работают кружки и секции, спортивный зал, тренажёрный зал, спортивные площадки на улице, компьютерный класс, библиотека, актовый зал</w:t>
      </w:r>
      <w:r w:rsidR="001E3DB2">
        <w:t>.Прокуткинская СОШ оснащ</w:t>
      </w:r>
      <w:r w:rsidRPr="008B53CC">
        <w:t xml:space="preserve">ена техническими средствами: музыкальными центрами, телевизорами, фото- и видеоаппаратурой, интерактивными досками, компьютерами, ноутбуками. </w:t>
      </w:r>
    </w:p>
    <w:p w:rsidR="005748F1" w:rsidRPr="008B53CC" w:rsidRDefault="005748F1" w:rsidP="008B53CC">
      <w:pPr>
        <w:spacing w:line="360" w:lineRule="auto"/>
      </w:pPr>
      <w:r w:rsidRPr="008B53CC">
        <w:t>Спортивным оборудованием: настольными играми, мячами, обручами, скакалками, столами и комплектами для тенниса, спортивными тренажёрами.</w:t>
      </w:r>
    </w:p>
    <w:p w:rsidR="005748F1" w:rsidRPr="008B53CC" w:rsidRDefault="005748F1" w:rsidP="008B53CC">
      <w:pPr>
        <w:spacing w:line="360" w:lineRule="auto"/>
      </w:pPr>
      <w:r w:rsidRPr="008B53CC">
        <w:t>Информационное обеспечение</w:t>
      </w:r>
    </w:p>
    <w:p w:rsidR="005748F1" w:rsidRPr="008B53CC" w:rsidRDefault="005748F1" w:rsidP="008B53CC">
      <w:pPr>
        <w:spacing w:line="360" w:lineRule="auto"/>
      </w:pPr>
      <w:r w:rsidRPr="008B53CC">
        <w:t> Пополняется библиотечный фонд, проводятся тематические выставки литературы, методических разработок и программ, работает компьютерный класс, есть выход в Интернет.</w:t>
      </w:r>
    </w:p>
    <w:p w:rsidR="005748F1" w:rsidRPr="008B53CC" w:rsidRDefault="005748F1" w:rsidP="008B53CC">
      <w:pPr>
        <w:spacing w:line="360" w:lineRule="auto"/>
        <w:rPr>
          <w:b/>
        </w:rPr>
      </w:pPr>
      <w:r w:rsidRPr="008B53CC">
        <w:rPr>
          <w:b/>
        </w:rPr>
        <w:t>Ожидаемые результаты</w:t>
      </w:r>
    </w:p>
    <w:p w:rsidR="005748F1" w:rsidRPr="008B53CC" w:rsidRDefault="005748F1" w:rsidP="008B53CC">
      <w:pPr>
        <w:spacing w:line="360" w:lineRule="auto"/>
      </w:pPr>
      <w:r w:rsidRPr="008B53CC">
        <w:lastRenderedPageBreak/>
        <w:t>Обучающийс</w:t>
      </w:r>
      <w:r w:rsidR="001E3DB2">
        <w:t>я Прокуткинской СОШ</w:t>
      </w:r>
      <w:r w:rsidRPr="008B53CC">
        <w:t>– свободная, творческая, жизнелюбивая личность, обогащённая знаниями о природе и человеке, готовая к творческой, созидательной деятельности и нравственному поведению.</w:t>
      </w:r>
    </w:p>
    <w:p w:rsidR="005748F1" w:rsidRPr="008B53CC" w:rsidRDefault="005748F1" w:rsidP="008B53CC">
      <w:pPr>
        <w:spacing w:line="360" w:lineRule="auto"/>
      </w:pPr>
      <w:r w:rsidRPr="008B53CC">
        <w:t>Построение демократической системы отношений детей и взрослых.</w:t>
      </w:r>
    </w:p>
    <w:p w:rsidR="005748F1" w:rsidRPr="008B53CC" w:rsidRDefault="005748F1" w:rsidP="008B53CC">
      <w:pPr>
        <w:spacing w:line="360" w:lineRule="auto"/>
      </w:pPr>
      <w:r w:rsidRPr="008B53CC">
        <w:t>Построение во</w:t>
      </w:r>
      <w:r w:rsidR="001E3DB2">
        <w:t>спитательной системы Прокуткинской СОШ</w:t>
      </w:r>
      <w:r w:rsidRPr="008B53CC">
        <w:t>.</w:t>
      </w:r>
    </w:p>
    <w:p w:rsidR="005748F1" w:rsidRPr="008B53CC" w:rsidRDefault="005748F1" w:rsidP="008B53CC">
      <w:pPr>
        <w:spacing w:line="360" w:lineRule="auto"/>
      </w:pPr>
      <w:r w:rsidRPr="008B53CC">
        <w:t>Высокий процент удовлетворённости обучающихся, родителей и педагогов жизнедеятельность</w:t>
      </w:r>
      <w:r w:rsidR="001E3DB2">
        <w:t>ю Прокуткинской СОШ</w:t>
      </w:r>
      <w:r w:rsidRPr="008B53CC">
        <w:t>.</w:t>
      </w:r>
    </w:p>
    <w:p w:rsidR="005748F1" w:rsidRPr="008B53CC" w:rsidRDefault="005748F1" w:rsidP="008B53CC">
      <w:pPr>
        <w:spacing w:line="360" w:lineRule="auto"/>
      </w:pPr>
      <w:r w:rsidRPr="008B53CC">
        <w:t>Перспективы развития воспитательной системы</w:t>
      </w:r>
    </w:p>
    <w:p w:rsidR="005748F1" w:rsidRPr="008B53CC" w:rsidRDefault="005748F1" w:rsidP="008B53CC">
      <w:pPr>
        <w:spacing w:line="360" w:lineRule="auto"/>
      </w:pPr>
      <w:r w:rsidRPr="008B53CC">
        <w:t>Дальнейшее развитие воспитания и образования детей в условиях развития воспитательной компоненты через реализацию приоритетных задач, в том числе:</w:t>
      </w:r>
    </w:p>
    <w:p w:rsidR="005748F1" w:rsidRPr="008B53CC" w:rsidRDefault="005748F1" w:rsidP="008B53CC">
      <w:pPr>
        <w:spacing w:line="360" w:lineRule="auto"/>
      </w:pPr>
      <w:r w:rsidRPr="008B53CC">
        <w:t>- совершенствование воспитательной систем</w:t>
      </w:r>
      <w:r w:rsidR="001E3DB2">
        <w:t>ы Прокуткинской СОШ</w:t>
      </w:r>
      <w:r w:rsidRPr="008B53CC">
        <w:t>;</w:t>
      </w:r>
    </w:p>
    <w:p w:rsidR="005748F1" w:rsidRPr="008B53CC" w:rsidRDefault="005748F1" w:rsidP="008B53CC">
      <w:pPr>
        <w:spacing w:line="360" w:lineRule="auto"/>
      </w:pPr>
      <w:r w:rsidRPr="008B53CC">
        <w:t>- разработка и апробирование новых форм, методик организации разноплановой досуговой деятельности;</w:t>
      </w:r>
    </w:p>
    <w:p w:rsidR="005748F1" w:rsidRPr="008B53CC" w:rsidRDefault="005748F1" w:rsidP="008B53CC">
      <w:pPr>
        <w:spacing w:line="360" w:lineRule="auto"/>
      </w:pPr>
      <w:r w:rsidRPr="008B53CC">
        <w:t xml:space="preserve">- совершенствование системы самоуправления </w:t>
      </w:r>
      <w:r w:rsidR="001E3DB2">
        <w:t>в Прокуткинской СОШ</w:t>
      </w:r>
      <w:r w:rsidRPr="008B53CC">
        <w:t>;</w:t>
      </w:r>
    </w:p>
    <w:p w:rsidR="005748F1" w:rsidRPr="008B53CC" w:rsidRDefault="005748F1" w:rsidP="008B53CC">
      <w:pPr>
        <w:spacing w:line="360" w:lineRule="auto"/>
      </w:pPr>
      <w:r w:rsidRPr="008B53CC">
        <w:t>- расширение спектра предлагаемых кружков и секций;</w:t>
      </w:r>
    </w:p>
    <w:p w:rsidR="005748F1" w:rsidRPr="008B53CC" w:rsidRDefault="005748F1" w:rsidP="008B53CC">
      <w:pPr>
        <w:spacing w:line="360" w:lineRule="auto"/>
      </w:pPr>
      <w:r w:rsidRPr="008B53CC">
        <w:t>- обновление программно-методического обеспечения воспитательного процес</w:t>
      </w:r>
      <w:r w:rsidR="001E3DB2">
        <w:t>са Прокуткинской СОШ</w:t>
      </w:r>
      <w:r w:rsidRPr="008B53CC">
        <w:t>;</w:t>
      </w:r>
    </w:p>
    <w:p w:rsidR="005748F1" w:rsidRPr="008B53CC" w:rsidRDefault="005748F1" w:rsidP="008B53CC">
      <w:pPr>
        <w:spacing w:line="360" w:lineRule="auto"/>
      </w:pPr>
      <w:r w:rsidRPr="008B53CC">
        <w:t>- разработка и внедрение курсов предпрофильной подготовки обучающихся;</w:t>
      </w:r>
    </w:p>
    <w:p w:rsidR="005748F1" w:rsidRPr="008B53CC" w:rsidRDefault="005748F1" w:rsidP="008B53CC">
      <w:pPr>
        <w:spacing w:line="360" w:lineRule="auto"/>
      </w:pPr>
      <w:r w:rsidRPr="008B53CC">
        <w:t>- апробирование современных педагогических технологий воспитания и поддержки развития личности, создание диагностического и коррекционного комплекса средств психолого-педагогической поддержки обучающихся в процессе их самоопределения.</w:t>
      </w:r>
    </w:p>
    <w:p w:rsidR="005748F1" w:rsidRPr="008B53CC" w:rsidRDefault="005748F1" w:rsidP="008B53CC">
      <w:pPr>
        <w:spacing w:line="276" w:lineRule="auto"/>
        <w:rPr>
          <w:b/>
        </w:rPr>
      </w:pPr>
      <w:r w:rsidRPr="008B53CC">
        <w:rPr>
          <w:b/>
        </w:rPr>
        <w:t>План организации деятельности обучающихся в каникулярное время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780"/>
        <w:gridCol w:w="1620"/>
        <w:gridCol w:w="1608"/>
        <w:gridCol w:w="2233"/>
      </w:tblGrid>
      <w:tr w:rsidR="005748F1" w:rsidRPr="008B53CC" w:rsidTr="005748F1">
        <w:tc>
          <w:tcPr>
            <w:tcW w:w="648" w:type="dxa"/>
          </w:tcPr>
          <w:p w:rsidR="005748F1" w:rsidRPr="008B53CC" w:rsidRDefault="005748F1" w:rsidP="008B53CC">
            <w:r w:rsidRPr="008B53CC">
              <w:t>№ п/п</w:t>
            </w:r>
          </w:p>
        </w:tc>
        <w:tc>
          <w:tcPr>
            <w:tcW w:w="3780" w:type="dxa"/>
          </w:tcPr>
          <w:p w:rsidR="005748F1" w:rsidRPr="008B53CC" w:rsidRDefault="005748F1" w:rsidP="008B53CC">
            <w:r w:rsidRPr="008B53CC">
              <w:t xml:space="preserve">    Мероприятия</w:t>
            </w:r>
          </w:p>
        </w:tc>
        <w:tc>
          <w:tcPr>
            <w:tcW w:w="1620" w:type="dxa"/>
          </w:tcPr>
          <w:p w:rsidR="005748F1" w:rsidRPr="008B53CC" w:rsidRDefault="005748F1" w:rsidP="008B53CC">
            <w:r w:rsidRPr="008B53CC">
              <w:t>Сроки проведения</w:t>
            </w:r>
          </w:p>
        </w:tc>
        <w:tc>
          <w:tcPr>
            <w:tcW w:w="1608" w:type="dxa"/>
          </w:tcPr>
          <w:p w:rsidR="005748F1" w:rsidRPr="008B53CC" w:rsidRDefault="005748F1" w:rsidP="008B53CC">
            <w:r w:rsidRPr="008B53CC">
              <w:t>Участники</w:t>
            </w:r>
          </w:p>
        </w:tc>
        <w:tc>
          <w:tcPr>
            <w:tcW w:w="2233" w:type="dxa"/>
          </w:tcPr>
          <w:p w:rsidR="005748F1" w:rsidRPr="008B53CC" w:rsidRDefault="005748F1" w:rsidP="008B53CC">
            <w:r w:rsidRPr="008B53CC">
              <w:t>Ответственные</w:t>
            </w:r>
          </w:p>
        </w:tc>
      </w:tr>
      <w:tr w:rsidR="005748F1" w:rsidRPr="008B53CC" w:rsidTr="005748F1">
        <w:tc>
          <w:tcPr>
            <w:tcW w:w="648" w:type="dxa"/>
          </w:tcPr>
          <w:p w:rsidR="005748F1" w:rsidRPr="008B53CC" w:rsidRDefault="005748F1" w:rsidP="008B53CC">
            <w:r w:rsidRPr="008B53CC">
              <w:t>1.</w:t>
            </w:r>
          </w:p>
        </w:tc>
        <w:tc>
          <w:tcPr>
            <w:tcW w:w="3780" w:type="dxa"/>
          </w:tcPr>
          <w:p w:rsidR="005748F1" w:rsidRPr="008B53CC" w:rsidRDefault="005748F1" w:rsidP="008B53CC">
            <w:r w:rsidRPr="008B53CC">
              <w:t>Орган</w:t>
            </w:r>
            <w:r w:rsidR="006B5928" w:rsidRPr="008B53CC">
              <w:t xml:space="preserve">изация деятельности </w:t>
            </w:r>
            <w:r w:rsidRPr="008B53CC">
              <w:t xml:space="preserve"> оздоровительного лагеря</w:t>
            </w:r>
            <w:r w:rsidR="006B5928" w:rsidRPr="008B53CC">
              <w:t xml:space="preserve"> на базе ОО</w:t>
            </w:r>
          </w:p>
        </w:tc>
        <w:tc>
          <w:tcPr>
            <w:tcW w:w="1620" w:type="dxa"/>
          </w:tcPr>
          <w:p w:rsidR="005748F1" w:rsidRPr="008B53CC" w:rsidRDefault="005748F1" w:rsidP="008B53CC">
            <w:r w:rsidRPr="008B53CC">
              <w:t xml:space="preserve">Март, июнь, июль, </w:t>
            </w:r>
          </w:p>
        </w:tc>
        <w:tc>
          <w:tcPr>
            <w:tcW w:w="1608" w:type="dxa"/>
          </w:tcPr>
          <w:p w:rsidR="005748F1" w:rsidRPr="008B53CC" w:rsidRDefault="001E3DB2" w:rsidP="008B53CC">
            <w:r>
              <w:t>8-9</w:t>
            </w:r>
            <w:r w:rsidR="005748F1" w:rsidRPr="008B53CC">
              <w:t xml:space="preserve"> классы</w:t>
            </w:r>
          </w:p>
        </w:tc>
        <w:tc>
          <w:tcPr>
            <w:tcW w:w="2233" w:type="dxa"/>
          </w:tcPr>
          <w:p w:rsidR="005748F1" w:rsidRPr="008B53CC" w:rsidRDefault="001E3DB2" w:rsidP="008B53CC">
            <w:r>
              <w:t>Заведующая филиалом</w:t>
            </w:r>
            <w:r w:rsidR="005748F1" w:rsidRPr="008B53CC">
              <w:t>, начальник ДОЛ, воспитатели</w:t>
            </w:r>
          </w:p>
        </w:tc>
      </w:tr>
      <w:tr w:rsidR="005748F1" w:rsidRPr="008B53CC" w:rsidTr="005748F1">
        <w:tc>
          <w:tcPr>
            <w:tcW w:w="648" w:type="dxa"/>
          </w:tcPr>
          <w:p w:rsidR="005748F1" w:rsidRPr="008B53CC" w:rsidRDefault="005748F1" w:rsidP="008B53CC">
            <w:r w:rsidRPr="008B53CC">
              <w:t>2.</w:t>
            </w:r>
          </w:p>
        </w:tc>
        <w:tc>
          <w:tcPr>
            <w:tcW w:w="3780" w:type="dxa"/>
          </w:tcPr>
          <w:p w:rsidR="005748F1" w:rsidRPr="008B53CC" w:rsidRDefault="005748F1" w:rsidP="008B53CC">
            <w:r w:rsidRPr="008B53CC">
              <w:t>Организация временной трудовой занятости</w:t>
            </w:r>
          </w:p>
        </w:tc>
        <w:tc>
          <w:tcPr>
            <w:tcW w:w="1620" w:type="dxa"/>
          </w:tcPr>
          <w:p w:rsidR="005748F1" w:rsidRPr="008B53CC" w:rsidRDefault="005748F1" w:rsidP="008B53CC">
            <w:r w:rsidRPr="008B53CC">
              <w:t>Март, июнь, июль</w:t>
            </w:r>
          </w:p>
        </w:tc>
        <w:tc>
          <w:tcPr>
            <w:tcW w:w="1608" w:type="dxa"/>
          </w:tcPr>
          <w:p w:rsidR="005748F1" w:rsidRPr="008B53CC" w:rsidRDefault="005748F1" w:rsidP="008B53CC">
            <w:r w:rsidRPr="008B53CC">
              <w:t>8-9классы</w:t>
            </w:r>
          </w:p>
        </w:tc>
        <w:tc>
          <w:tcPr>
            <w:tcW w:w="2233" w:type="dxa"/>
          </w:tcPr>
          <w:p w:rsidR="005748F1" w:rsidRPr="008B53CC" w:rsidRDefault="001E3DB2" w:rsidP="008B53CC">
            <w:r>
              <w:t>Заведующая филиалом</w:t>
            </w:r>
            <w:r w:rsidR="005748F1" w:rsidRPr="008B53CC">
              <w:t xml:space="preserve">, </w:t>
            </w:r>
          </w:p>
          <w:p w:rsidR="005748F1" w:rsidRPr="008B53CC" w:rsidRDefault="005748F1" w:rsidP="008B53CC">
            <w:r w:rsidRPr="008B53CC">
              <w:t>Социальный педагог,</w:t>
            </w:r>
          </w:p>
          <w:p w:rsidR="005748F1" w:rsidRPr="008B53CC" w:rsidRDefault="005748F1" w:rsidP="008B53CC">
            <w:r w:rsidRPr="008B53CC">
              <w:t>специалист ЦЗН</w:t>
            </w:r>
          </w:p>
        </w:tc>
      </w:tr>
      <w:tr w:rsidR="005748F1" w:rsidRPr="008B53CC" w:rsidTr="005748F1">
        <w:tc>
          <w:tcPr>
            <w:tcW w:w="648" w:type="dxa"/>
          </w:tcPr>
          <w:p w:rsidR="005748F1" w:rsidRPr="008B53CC" w:rsidRDefault="005748F1" w:rsidP="008B53CC">
            <w:r w:rsidRPr="008B53CC">
              <w:t xml:space="preserve">3. </w:t>
            </w:r>
          </w:p>
        </w:tc>
        <w:tc>
          <w:tcPr>
            <w:tcW w:w="3780" w:type="dxa"/>
          </w:tcPr>
          <w:p w:rsidR="005748F1" w:rsidRPr="008B53CC" w:rsidRDefault="005748F1" w:rsidP="008B53CC">
            <w:r w:rsidRPr="008B53CC">
              <w:t>Организация деятельности лагеря труда и отдыха</w:t>
            </w:r>
          </w:p>
        </w:tc>
        <w:tc>
          <w:tcPr>
            <w:tcW w:w="1620" w:type="dxa"/>
          </w:tcPr>
          <w:p w:rsidR="005748F1" w:rsidRPr="008B53CC" w:rsidRDefault="005748F1" w:rsidP="008B53CC">
            <w:r w:rsidRPr="008B53CC">
              <w:t>Июль</w:t>
            </w:r>
          </w:p>
        </w:tc>
        <w:tc>
          <w:tcPr>
            <w:tcW w:w="1608" w:type="dxa"/>
          </w:tcPr>
          <w:p w:rsidR="005748F1" w:rsidRPr="008B53CC" w:rsidRDefault="005748F1" w:rsidP="008B53CC">
            <w:r w:rsidRPr="008B53CC">
              <w:t>8-9классы</w:t>
            </w:r>
          </w:p>
        </w:tc>
        <w:tc>
          <w:tcPr>
            <w:tcW w:w="2233" w:type="dxa"/>
          </w:tcPr>
          <w:p w:rsidR="005748F1" w:rsidRPr="008B53CC" w:rsidRDefault="001E3DB2" w:rsidP="008B53CC">
            <w:r>
              <w:t>Заведующая филиалом</w:t>
            </w:r>
            <w:r w:rsidR="005748F1" w:rsidRPr="008B53CC">
              <w:t>, начальник лагеря, Социальный педагог,</w:t>
            </w:r>
          </w:p>
          <w:p w:rsidR="005748F1" w:rsidRPr="008B53CC" w:rsidRDefault="005748F1" w:rsidP="008B53CC">
            <w:r w:rsidRPr="008B53CC">
              <w:t>специалист ЦЗН</w:t>
            </w:r>
          </w:p>
        </w:tc>
      </w:tr>
      <w:tr w:rsidR="005748F1" w:rsidRPr="008B53CC" w:rsidTr="005748F1">
        <w:tc>
          <w:tcPr>
            <w:tcW w:w="648" w:type="dxa"/>
          </w:tcPr>
          <w:p w:rsidR="005748F1" w:rsidRPr="008B53CC" w:rsidRDefault="005748F1" w:rsidP="008B53CC">
            <w:r w:rsidRPr="008B53CC">
              <w:t>4.</w:t>
            </w:r>
          </w:p>
        </w:tc>
        <w:tc>
          <w:tcPr>
            <w:tcW w:w="3780" w:type="dxa"/>
          </w:tcPr>
          <w:p w:rsidR="005748F1" w:rsidRPr="008B53CC" w:rsidRDefault="005748F1" w:rsidP="008B53CC">
            <w:r w:rsidRPr="008B53CC">
              <w:t xml:space="preserve">Организация взаимодействия с учреждениями культуры и дополнительного образования по </w:t>
            </w:r>
            <w:r w:rsidRPr="008B53CC">
              <w:lastRenderedPageBreak/>
              <w:t>проведению досуговых, творческих, спортивных мероприятий</w:t>
            </w:r>
          </w:p>
        </w:tc>
        <w:tc>
          <w:tcPr>
            <w:tcW w:w="1620" w:type="dxa"/>
          </w:tcPr>
          <w:p w:rsidR="005748F1" w:rsidRPr="008B53CC" w:rsidRDefault="005748F1" w:rsidP="008B53CC">
            <w:r w:rsidRPr="008B53CC">
              <w:lastRenderedPageBreak/>
              <w:t>В течение года</w:t>
            </w:r>
          </w:p>
        </w:tc>
        <w:tc>
          <w:tcPr>
            <w:tcW w:w="1608" w:type="dxa"/>
          </w:tcPr>
          <w:p w:rsidR="005748F1" w:rsidRPr="008B53CC" w:rsidRDefault="00B83572" w:rsidP="008B53CC">
            <w:r>
              <w:t>8</w:t>
            </w:r>
            <w:r w:rsidR="005748F1" w:rsidRPr="008B53CC">
              <w:t xml:space="preserve"> - 9 классы</w:t>
            </w:r>
          </w:p>
        </w:tc>
        <w:tc>
          <w:tcPr>
            <w:tcW w:w="2233" w:type="dxa"/>
          </w:tcPr>
          <w:p w:rsidR="005748F1" w:rsidRPr="008B53CC" w:rsidRDefault="005748F1" w:rsidP="00B83572">
            <w:r w:rsidRPr="008B53CC">
              <w:t xml:space="preserve"> специалисты</w:t>
            </w:r>
          </w:p>
        </w:tc>
      </w:tr>
      <w:tr w:rsidR="005748F1" w:rsidRPr="008B53CC" w:rsidTr="005748F1">
        <w:tc>
          <w:tcPr>
            <w:tcW w:w="648" w:type="dxa"/>
          </w:tcPr>
          <w:p w:rsidR="005748F1" w:rsidRPr="008B53CC" w:rsidRDefault="005748F1" w:rsidP="008B53CC">
            <w:r w:rsidRPr="008B53CC">
              <w:lastRenderedPageBreak/>
              <w:t>5.</w:t>
            </w:r>
          </w:p>
        </w:tc>
        <w:tc>
          <w:tcPr>
            <w:tcW w:w="3780" w:type="dxa"/>
          </w:tcPr>
          <w:p w:rsidR="005748F1" w:rsidRPr="008B53CC" w:rsidRDefault="005748F1" w:rsidP="008B53CC">
            <w:r w:rsidRPr="008B53CC">
              <w:t>Проведение внеклассных мероприятий в рамках плана ВР</w:t>
            </w:r>
            <w:r w:rsidR="00273BAB" w:rsidRPr="008B53CC">
              <w:t xml:space="preserve"> ОО</w:t>
            </w:r>
          </w:p>
        </w:tc>
        <w:tc>
          <w:tcPr>
            <w:tcW w:w="1620" w:type="dxa"/>
          </w:tcPr>
          <w:p w:rsidR="005748F1" w:rsidRPr="008B53CC" w:rsidRDefault="005748F1" w:rsidP="008B53CC">
            <w:r w:rsidRPr="008B53CC">
              <w:t>В течение года</w:t>
            </w:r>
          </w:p>
        </w:tc>
        <w:tc>
          <w:tcPr>
            <w:tcW w:w="1608" w:type="dxa"/>
          </w:tcPr>
          <w:p w:rsidR="005748F1" w:rsidRPr="008B53CC" w:rsidRDefault="00B83572" w:rsidP="008B53CC">
            <w:r>
              <w:t>8</w:t>
            </w:r>
            <w:r w:rsidR="005748F1" w:rsidRPr="008B53CC">
              <w:t xml:space="preserve"> -9 классы</w:t>
            </w:r>
          </w:p>
        </w:tc>
        <w:tc>
          <w:tcPr>
            <w:tcW w:w="2233" w:type="dxa"/>
          </w:tcPr>
          <w:p w:rsidR="005748F1" w:rsidRPr="008B53CC" w:rsidRDefault="005748F1" w:rsidP="008B53CC">
            <w:r w:rsidRPr="008B53CC">
              <w:t>Классные руководители</w:t>
            </w:r>
          </w:p>
        </w:tc>
      </w:tr>
      <w:tr w:rsidR="005748F1" w:rsidRPr="008B53CC" w:rsidTr="005748F1">
        <w:tc>
          <w:tcPr>
            <w:tcW w:w="648" w:type="dxa"/>
          </w:tcPr>
          <w:p w:rsidR="005748F1" w:rsidRPr="008B53CC" w:rsidRDefault="005748F1" w:rsidP="008B53CC">
            <w:r w:rsidRPr="008B53CC">
              <w:t>6.</w:t>
            </w:r>
          </w:p>
        </w:tc>
        <w:tc>
          <w:tcPr>
            <w:tcW w:w="3780" w:type="dxa"/>
          </w:tcPr>
          <w:p w:rsidR="005748F1" w:rsidRPr="008B53CC" w:rsidRDefault="005748F1" w:rsidP="008B53CC">
            <w:r w:rsidRPr="008B53CC">
              <w:t>Организация летней трудовой практики</w:t>
            </w:r>
          </w:p>
        </w:tc>
        <w:tc>
          <w:tcPr>
            <w:tcW w:w="1620" w:type="dxa"/>
          </w:tcPr>
          <w:p w:rsidR="005748F1" w:rsidRPr="008B53CC" w:rsidRDefault="005748F1" w:rsidP="008B53CC">
            <w:r w:rsidRPr="008B53CC">
              <w:t>Июнь-август (согласно графику)</w:t>
            </w:r>
          </w:p>
        </w:tc>
        <w:tc>
          <w:tcPr>
            <w:tcW w:w="1608" w:type="dxa"/>
          </w:tcPr>
          <w:p w:rsidR="005748F1" w:rsidRPr="008B53CC" w:rsidRDefault="00B83572" w:rsidP="008B53CC">
            <w:r>
              <w:t>8</w:t>
            </w:r>
            <w:r w:rsidR="005748F1" w:rsidRPr="008B53CC">
              <w:t xml:space="preserve"> - 8 классы</w:t>
            </w:r>
          </w:p>
        </w:tc>
        <w:tc>
          <w:tcPr>
            <w:tcW w:w="2233" w:type="dxa"/>
          </w:tcPr>
          <w:p w:rsidR="00B83572" w:rsidRDefault="00B83572" w:rsidP="008B53CC">
            <w:r>
              <w:t>Заведующая филиалом</w:t>
            </w:r>
          </w:p>
          <w:p w:rsidR="005748F1" w:rsidRPr="008B53CC" w:rsidRDefault="005748F1" w:rsidP="008B53CC">
            <w:r w:rsidRPr="008B53CC">
              <w:t>Классные руководители</w:t>
            </w:r>
          </w:p>
        </w:tc>
      </w:tr>
    </w:tbl>
    <w:p w:rsidR="002B7F5C" w:rsidRPr="008B53CC" w:rsidRDefault="002B7F5C" w:rsidP="008B53CC">
      <w:pPr>
        <w:spacing w:line="360" w:lineRule="auto"/>
        <w:rPr>
          <w:rStyle w:val="190"/>
          <w:rFonts w:ascii="Times New Roman" w:hAnsi="Times New Roman" w:cs="Times New Roman"/>
          <w:b/>
          <w:sz w:val="24"/>
          <w:szCs w:val="24"/>
        </w:rPr>
      </w:pPr>
    </w:p>
    <w:p w:rsidR="0023764B" w:rsidRPr="008B53CC" w:rsidRDefault="0023764B" w:rsidP="008B53CC">
      <w:pPr>
        <w:pStyle w:val="af5"/>
        <w:numPr>
          <w:ilvl w:val="1"/>
          <w:numId w:val="8"/>
        </w:numPr>
        <w:spacing w:line="360" w:lineRule="auto"/>
        <w:rPr>
          <w:rStyle w:val="190"/>
          <w:rFonts w:ascii="Times New Roman" w:hAnsi="Times New Roman" w:cs="Times New Roman"/>
          <w:b/>
          <w:sz w:val="24"/>
          <w:szCs w:val="24"/>
        </w:rPr>
      </w:pPr>
      <w:r w:rsidRPr="008B53CC">
        <w:rPr>
          <w:rStyle w:val="190"/>
          <w:rFonts w:ascii="Times New Roman" w:hAnsi="Times New Roman" w:cs="Times New Roman"/>
          <w:b/>
          <w:sz w:val="24"/>
          <w:szCs w:val="24"/>
        </w:rPr>
        <w:t>Программа коррекционной работы</w:t>
      </w:r>
    </w:p>
    <w:p w:rsidR="0023764B" w:rsidRPr="008B53CC" w:rsidRDefault="0023764B" w:rsidP="008B53CC">
      <w:pPr>
        <w:spacing w:line="360" w:lineRule="auto"/>
        <w:rPr>
          <w:rStyle w:val="submenu-table"/>
          <w:b/>
        </w:rPr>
      </w:pPr>
      <w:r w:rsidRPr="008B53CC">
        <w:rPr>
          <w:rStyle w:val="submenu-table"/>
          <w:b/>
        </w:rPr>
        <w:t xml:space="preserve"> Пояснительная записка</w:t>
      </w:r>
    </w:p>
    <w:p w:rsidR="0023764B" w:rsidRPr="008B53CC" w:rsidRDefault="0023764B" w:rsidP="008B53CC">
      <w:pPr>
        <w:spacing w:line="360" w:lineRule="auto"/>
        <w:ind w:left="540"/>
        <w:rPr>
          <w:rStyle w:val="apple-style-span"/>
        </w:rPr>
      </w:pPr>
      <w:r w:rsidRPr="008B53CC">
        <w:rPr>
          <w:rStyle w:val="apple-style-span"/>
        </w:rPr>
        <w:t>Нормативно-правовой и документальной основой Программы коррекционной работы с обучающимися на уровне  основного общего образования являются:</w:t>
      </w:r>
    </w:p>
    <w:p w:rsidR="0023764B" w:rsidRPr="008B53CC" w:rsidRDefault="0023764B" w:rsidP="00023DCA">
      <w:pPr>
        <w:numPr>
          <w:ilvl w:val="0"/>
          <w:numId w:val="17"/>
        </w:numPr>
        <w:spacing w:line="360" w:lineRule="auto"/>
        <w:rPr>
          <w:rStyle w:val="apple-style-span"/>
        </w:rPr>
      </w:pPr>
      <w:r w:rsidRPr="008B53CC">
        <w:rPr>
          <w:rStyle w:val="apple-style-span"/>
        </w:rPr>
        <w:t xml:space="preserve"> Федеральный Закон  «Об образовании в РФ» №273 -ФЗ от 29декабря 2012 г.;</w:t>
      </w:r>
    </w:p>
    <w:p w:rsidR="0023764B" w:rsidRPr="008B53CC" w:rsidRDefault="0023764B" w:rsidP="00023DCA">
      <w:pPr>
        <w:numPr>
          <w:ilvl w:val="0"/>
          <w:numId w:val="17"/>
        </w:numPr>
        <w:spacing w:line="360" w:lineRule="auto"/>
        <w:rPr>
          <w:rStyle w:val="apple-converted-space"/>
        </w:rPr>
      </w:pPr>
      <w:r w:rsidRPr="008B53CC">
        <w:rPr>
          <w:rStyle w:val="apple-style-span"/>
        </w:rPr>
        <w:t>О создании условий для получения образования детьми с ограниченными возможностями здоровья и детьми-инвалидами (Письмо МО РФ № АФ-150/06 от 18 апреля 2008г.)</w:t>
      </w:r>
      <w:r w:rsidRPr="008B53CC">
        <w:rPr>
          <w:rStyle w:val="apple-converted-space"/>
        </w:rPr>
        <w:t>;</w:t>
      </w:r>
    </w:p>
    <w:p w:rsidR="0023764B" w:rsidRPr="008B53CC" w:rsidRDefault="00B83572" w:rsidP="00023DCA">
      <w:pPr>
        <w:pStyle w:val="af5"/>
        <w:numPr>
          <w:ilvl w:val="0"/>
          <w:numId w:val="17"/>
        </w:numPr>
        <w:spacing w:line="360" w:lineRule="auto"/>
        <w:rPr>
          <w:rStyle w:val="apple-style-span"/>
        </w:rPr>
      </w:pPr>
      <w:r>
        <w:rPr>
          <w:rStyle w:val="apple-style-span"/>
        </w:rPr>
        <w:t>Устав школы</w:t>
      </w:r>
      <w:r w:rsidR="0023764B" w:rsidRPr="008B53CC">
        <w:rPr>
          <w:rStyle w:val="apple-style-span"/>
        </w:rPr>
        <w:t>.</w:t>
      </w:r>
    </w:p>
    <w:p w:rsidR="0023764B" w:rsidRPr="008B53CC" w:rsidRDefault="0023764B" w:rsidP="008B53CC">
      <w:pPr>
        <w:spacing w:line="360" w:lineRule="auto"/>
        <w:ind w:left="540"/>
        <w:rPr>
          <w:rStyle w:val="apple-style-span"/>
        </w:rPr>
      </w:pPr>
      <w:r w:rsidRPr="008B53CC">
        <w:rPr>
          <w:rStyle w:val="apple-style-span"/>
        </w:rPr>
        <w:t>Программа коррекционной работы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основного общего образования, а также с учетом опыта работы ОО  по данной проблематике.</w:t>
      </w:r>
    </w:p>
    <w:p w:rsidR="0023764B" w:rsidRPr="008B53CC" w:rsidRDefault="0023764B" w:rsidP="008B53CC">
      <w:pPr>
        <w:spacing w:line="360" w:lineRule="auto"/>
        <w:ind w:left="708" w:firstLine="708"/>
        <w:contextualSpacing/>
      </w:pPr>
      <w:r w:rsidRPr="008B53CC">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23764B" w:rsidRPr="008B53CC" w:rsidRDefault="0023764B" w:rsidP="008B53CC">
      <w:pPr>
        <w:spacing w:line="360" w:lineRule="auto"/>
        <w:ind w:left="708" w:firstLine="1"/>
        <w:contextualSpacing/>
      </w:pPr>
      <w:r w:rsidRPr="008B53CC">
        <w:t>— создание в ОО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3764B" w:rsidRPr="008B53CC" w:rsidRDefault="0023764B" w:rsidP="008B53CC">
      <w:pPr>
        <w:spacing w:line="360" w:lineRule="auto"/>
        <w:ind w:left="708" w:firstLine="1"/>
        <w:contextualSpacing/>
      </w:pPr>
      <w:r w:rsidRPr="008B53CC">
        <w:t xml:space="preserve">— дальнейшую социальную адаптацию и интеграцию детей с особыми образовательными потребностями в </w:t>
      </w:r>
      <w:r w:rsidR="00273BAB" w:rsidRPr="008B53CC">
        <w:t>ОО</w:t>
      </w:r>
      <w:r w:rsidRPr="008B53CC">
        <w:t>е.</w:t>
      </w:r>
    </w:p>
    <w:p w:rsidR="0023764B" w:rsidRPr="008B53CC" w:rsidRDefault="0023764B" w:rsidP="008B53CC">
      <w:pPr>
        <w:spacing w:line="360" w:lineRule="auto"/>
        <w:contextualSpacing/>
        <w:rPr>
          <w:b/>
        </w:rPr>
      </w:pPr>
      <w:r w:rsidRPr="008B53CC">
        <w:rPr>
          <w:b/>
        </w:rPr>
        <w:t>Цели программы:</w:t>
      </w:r>
    </w:p>
    <w:p w:rsidR="0023764B" w:rsidRPr="008B53CC" w:rsidRDefault="0023764B" w:rsidP="008B53CC">
      <w:pPr>
        <w:spacing w:line="360" w:lineRule="auto"/>
        <w:ind w:left="708" w:firstLine="1"/>
        <w:contextualSpacing/>
      </w:pPr>
      <w:r w:rsidRPr="008B53CC">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3764B" w:rsidRPr="008B53CC" w:rsidRDefault="0023764B" w:rsidP="008B53CC">
      <w:pPr>
        <w:spacing w:line="360" w:lineRule="auto"/>
        <w:ind w:left="708" w:firstLine="1"/>
        <w:contextualSpacing/>
      </w:pPr>
      <w:r w:rsidRPr="008B53CC">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3764B" w:rsidRPr="008B53CC" w:rsidRDefault="0023764B" w:rsidP="008B53CC">
      <w:pPr>
        <w:spacing w:line="360" w:lineRule="auto"/>
        <w:ind w:firstLine="708"/>
        <w:contextualSpacing/>
      </w:pPr>
      <w:r w:rsidRPr="008B53CC">
        <w:lastRenderedPageBreak/>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3764B" w:rsidRPr="008B53CC" w:rsidRDefault="0023764B" w:rsidP="008B53CC">
      <w:pPr>
        <w:spacing w:line="360" w:lineRule="auto"/>
        <w:contextualSpacing/>
      </w:pPr>
      <w:r w:rsidRPr="008B53CC">
        <w:rPr>
          <w:b/>
        </w:rPr>
        <w:t>Задачи программы</w:t>
      </w:r>
      <w:r w:rsidRPr="008B53CC">
        <w:t>:</w:t>
      </w:r>
    </w:p>
    <w:p w:rsidR="0023764B" w:rsidRPr="008B53CC" w:rsidRDefault="0023764B" w:rsidP="008B53CC">
      <w:pPr>
        <w:spacing w:line="360" w:lineRule="auto"/>
        <w:contextualSpacing/>
      </w:pPr>
      <w:r w:rsidRPr="008B53CC">
        <w:t>— выявление и удовлетворение особых образовательных потребностей обучающихся с ограниченными возможностями здоровья при освоении ими образовательной программы основного общего образования;</w:t>
      </w:r>
    </w:p>
    <w:p w:rsidR="0023764B" w:rsidRPr="008B53CC" w:rsidRDefault="0023764B" w:rsidP="008B53CC">
      <w:pPr>
        <w:spacing w:line="360" w:lineRule="auto"/>
        <w:contextualSpacing/>
      </w:pPr>
      <w:r w:rsidRPr="008B53CC">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3764B" w:rsidRPr="008B53CC" w:rsidRDefault="0023764B" w:rsidP="008B53CC">
      <w:pPr>
        <w:spacing w:line="360" w:lineRule="auto"/>
        <w:contextualSpacing/>
      </w:pPr>
      <w:r w:rsidRPr="008B53CC">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3764B" w:rsidRPr="008B53CC" w:rsidRDefault="0023764B" w:rsidP="008B53CC">
      <w:pPr>
        <w:spacing w:line="360" w:lineRule="auto"/>
        <w:contextualSpacing/>
      </w:pPr>
      <w:r w:rsidRPr="008B53CC">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23764B" w:rsidRPr="008B53CC" w:rsidRDefault="0023764B" w:rsidP="008B53CC">
      <w:pPr>
        <w:spacing w:line="360" w:lineRule="auto"/>
        <w:contextualSpacing/>
      </w:pPr>
      <w:r w:rsidRPr="008B53CC">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8B53CC">
        <w:rPr>
          <w:bCs/>
        </w:rPr>
        <w:t>дополнительных образовательных коррекционных услуг</w:t>
      </w:r>
      <w:r w:rsidRPr="008B53CC">
        <w:t>;</w:t>
      </w:r>
    </w:p>
    <w:p w:rsidR="0023764B" w:rsidRPr="008B53CC" w:rsidRDefault="0023764B" w:rsidP="008B53CC">
      <w:pPr>
        <w:spacing w:line="360" w:lineRule="auto"/>
        <w:contextualSpacing/>
      </w:pPr>
      <w:r w:rsidRPr="008B53CC">
        <w:t>— формирование зрелых личностных установок, способствующих оптимальной адаптации в условиях реальной жизненной ситуации;</w:t>
      </w:r>
    </w:p>
    <w:p w:rsidR="0023764B" w:rsidRPr="008B53CC" w:rsidRDefault="0023764B" w:rsidP="008B53CC">
      <w:pPr>
        <w:spacing w:line="360" w:lineRule="auto"/>
        <w:contextualSpacing/>
      </w:pPr>
      <w:r w:rsidRPr="008B53CC">
        <w:t>— расширение адаптивных возможностей личности, определяющих готовность к решению проблем в различных сферах жизнедеятельности;</w:t>
      </w:r>
    </w:p>
    <w:p w:rsidR="0023764B" w:rsidRPr="008B53CC" w:rsidRDefault="0023764B" w:rsidP="008B53CC">
      <w:pPr>
        <w:spacing w:line="360" w:lineRule="auto"/>
        <w:contextualSpacing/>
      </w:pPr>
      <w:r w:rsidRPr="008B53CC">
        <w:t>— развитие коммуникативной компетенции, форм и навыков конструктивного личностного общения в группе сверстников;</w:t>
      </w:r>
    </w:p>
    <w:p w:rsidR="0023764B" w:rsidRPr="008B53CC" w:rsidRDefault="0023764B" w:rsidP="008B53CC">
      <w:pPr>
        <w:spacing w:line="360" w:lineRule="auto"/>
        <w:contextualSpacing/>
        <w:rPr>
          <w:b/>
        </w:rPr>
      </w:pPr>
      <w:r w:rsidRPr="008B53CC">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3764B" w:rsidRPr="008B53CC" w:rsidRDefault="0023764B" w:rsidP="008B53CC">
      <w:pPr>
        <w:spacing w:line="360" w:lineRule="auto"/>
        <w:contextualSpacing/>
      </w:pPr>
      <w:r w:rsidRPr="008B53CC">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3764B" w:rsidRPr="008B53CC" w:rsidRDefault="0023764B" w:rsidP="008B53CC">
      <w:pPr>
        <w:spacing w:line="360" w:lineRule="auto"/>
        <w:rPr>
          <w:rStyle w:val="apple-converted-space"/>
        </w:rPr>
      </w:pPr>
      <w:r w:rsidRPr="008B53CC">
        <w:rPr>
          <w:rStyle w:val="apple-style-span"/>
        </w:rPr>
        <w:t>Дети с ограниченными возможностями здоровья (ОВЗ)</w:t>
      </w:r>
      <w:r w:rsidRPr="008B53CC">
        <w:rPr>
          <w:rStyle w:val="apple-converted-space"/>
          <w:bCs/>
          <w:i/>
          <w:iCs/>
        </w:rPr>
        <w:t> </w:t>
      </w:r>
      <w:r w:rsidRPr="008B53CC">
        <w:rPr>
          <w:rStyle w:val="apple-style-span"/>
        </w:rPr>
        <w:t xml:space="preserve">– дети, состояние здоровья которых препятствует освоению образовательных программ общего образования вне специальных условий </w:t>
      </w:r>
      <w:r w:rsidRPr="008B53CC">
        <w:rPr>
          <w:rStyle w:val="apple-style-span"/>
        </w:rPr>
        <w:lastRenderedPageBreak/>
        <w:t>обучения и воспитания, т.е. это дети - 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w:t>
      </w:r>
      <w:r w:rsidRPr="008B53CC">
        <w:rPr>
          <w:rStyle w:val="apple-converted-space"/>
        </w:rPr>
        <w:t> </w:t>
      </w:r>
    </w:p>
    <w:p w:rsidR="0023764B" w:rsidRPr="008B53CC" w:rsidRDefault="0023764B" w:rsidP="008B53CC">
      <w:pPr>
        <w:pStyle w:val="af9"/>
        <w:spacing w:after="0" w:line="360" w:lineRule="auto"/>
        <w:ind w:firstLine="454"/>
        <w:jc w:val="left"/>
      </w:pPr>
      <w:r w:rsidRPr="008B53CC">
        <w:t xml:space="preserve">Содержание программы коррекционной работы определяется следующими </w:t>
      </w:r>
      <w:r w:rsidRPr="008B53CC">
        <w:rPr>
          <w:b/>
        </w:rPr>
        <w:t>принципами</w:t>
      </w:r>
      <w:r w:rsidRPr="008B53CC">
        <w:t>:</w:t>
      </w:r>
    </w:p>
    <w:p w:rsidR="0023764B" w:rsidRPr="008B53CC" w:rsidRDefault="0023764B" w:rsidP="008B53CC">
      <w:pPr>
        <w:pStyle w:val="af9"/>
        <w:tabs>
          <w:tab w:val="left" w:pos="1166"/>
        </w:tabs>
        <w:spacing w:after="0" w:line="360" w:lineRule="auto"/>
        <w:ind w:left="454"/>
        <w:jc w:val="left"/>
      </w:pPr>
      <w:r w:rsidRPr="008B53CC">
        <w:t>— </w:t>
      </w:r>
      <w:r w:rsidRPr="008B53CC">
        <w:rPr>
          <w:rStyle w:val="39"/>
          <w:sz w:val="24"/>
          <w:szCs w:val="24"/>
        </w:rPr>
        <w:t>Преемственность.</w:t>
      </w:r>
      <w:r w:rsidRPr="008B53CC">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уровне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23764B" w:rsidRPr="008B53CC" w:rsidRDefault="0023764B" w:rsidP="008B53CC">
      <w:pPr>
        <w:pStyle w:val="af9"/>
        <w:tabs>
          <w:tab w:val="left" w:pos="740"/>
        </w:tabs>
        <w:spacing w:after="0" w:line="360" w:lineRule="auto"/>
        <w:ind w:left="454"/>
        <w:jc w:val="left"/>
      </w:pPr>
      <w:r w:rsidRPr="008B53CC">
        <w:t>— </w:t>
      </w:r>
      <w:r w:rsidRPr="008B53CC">
        <w:rPr>
          <w:rStyle w:val="39"/>
          <w:sz w:val="24"/>
          <w:szCs w:val="24"/>
        </w:rPr>
        <w:t>Соблюдение интересов ребёнка.</w:t>
      </w:r>
      <w:r w:rsidRPr="008B53CC">
        <w:t xml:space="preserve"> Принцип определяет позицию специалиста, который призван решать проблему ребёнка с максимальной пользой и в интересах ребёнка.</w:t>
      </w:r>
    </w:p>
    <w:p w:rsidR="0023764B" w:rsidRPr="008B53CC" w:rsidRDefault="0023764B" w:rsidP="008B53CC">
      <w:pPr>
        <w:pStyle w:val="af9"/>
        <w:tabs>
          <w:tab w:val="left" w:pos="750"/>
        </w:tabs>
        <w:spacing w:after="0" w:line="360" w:lineRule="auto"/>
        <w:ind w:left="454"/>
        <w:jc w:val="left"/>
      </w:pPr>
      <w:r w:rsidRPr="008B53CC">
        <w:t>— </w:t>
      </w:r>
      <w:r w:rsidRPr="008B53CC">
        <w:rPr>
          <w:rStyle w:val="39"/>
          <w:sz w:val="24"/>
          <w:szCs w:val="24"/>
        </w:rPr>
        <w:t>Системность.</w:t>
      </w:r>
      <w:r w:rsidRPr="008B53CC">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3764B" w:rsidRPr="008B53CC" w:rsidRDefault="0023764B" w:rsidP="008B53CC">
      <w:pPr>
        <w:pStyle w:val="af9"/>
        <w:tabs>
          <w:tab w:val="left" w:pos="730"/>
        </w:tabs>
        <w:spacing w:after="0" w:line="360" w:lineRule="auto"/>
        <w:ind w:left="454"/>
        <w:jc w:val="left"/>
      </w:pPr>
      <w:r w:rsidRPr="008B53CC">
        <w:t>— </w:t>
      </w:r>
      <w:r w:rsidRPr="008B53CC">
        <w:rPr>
          <w:rStyle w:val="39"/>
          <w:sz w:val="24"/>
          <w:szCs w:val="24"/>
        </w:rPr>
        <w:t>Непрерывность.</w:t>
      </w:r>
      <w:r w:rsidRPr="008B53CC">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3764B" w:rsidRPr="008B53CC" w:rsidRDefault="0023764B" w:rsidP="008B53CC">
      <w:pPr>
        <w:pStyle w:val="af9"/>
        <w:tabs>
          <w:tab w:val="left" w:pos="726"/>
        </w:tabs>
        <w:spacing w:after="0" w:line="360" w:lineRule="auto"/>
        <w:ind w:left="454"/>
        <w:jc w:val="left"/>
      </w:pPr>
      <w:r w:rsidRPr="008B53CC">
        <w:t>— </w:t>
      </w:r>
      <w:r w:rsidRPr="008B53CC">
        <w:rPr>
          <w:rStyle w:val="39"/>
          <w:sz w:val="24"/>
          <w:szCs w:val="24"/>
        </w:rPr>
        <w:t>Вариативность.</w:t>
      </w:r>
      <w:r w:rsidRPr="008B53CC">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3764B" w:rsidRPr="008B53CC" w:rsidRDefault="0023764B" w:rsidP="008B53CC">
      <w:pPr>
        <w:pStyle w:val="af9"/>
        <w:tabs>
          <w:tab w:val="left" w:pos="730"/>
        </w:tabs>
        <w:spacing w:after="0" w:line="360" w:lineRule="auto"/>
        <w:ind w:left="454"/>
        <w:jc w:val="left"/>
      </w:pPr>
      <w:r w:rsidRPr="008B53CC">
        <w:t>— </w:t>
      </w:r>
      <w:r w:rsidRPr="008B53CC">
        <w:rPr>
          <w:rStyle w:val="39"/>
          <w:sz w:val="24"/>
          <w:szCs w:val="24"/>
        </w:rPr>
        <w:t>Рекомендательный характер оказания помощи.</w:t>
      </w:r>
      <w:r w:rsidRPr="008B53CC">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3764B" w:rsidRPr="008B53CC" w:rsidRDefault="0023764B" w:rsidP="008B53CC">
      <w:pPr>
        <w:pStyle w:val="212"/>
        <w:keepNext/>
        <w:keepLines/>
        <w:shd w:val="clear" w:color="auto" w:fill="auto"/>
        <w:spacing w:before="0" w:after="0" w:line="360" w:lineRule="auto"/>
        <w:jc w:val="left"/>
        <w:rPr>
          <w:sz w:val="24"/>
          <w:szCs w:val="24"/>
        </w:rPr>
      </w:pPr>
      <w:bookmarkStart w:id="41" w:name="bookmark389"/>
      <w:r w:rsidRPr="008B53CC">
        <w:rPr>
          <w:sz w:val="24"/>
          <w:szCs w:val="24"/>
        </w:rPr>
        <w:lastRenderedPageBreak/>
        <w:t>Направления работы</w:t>
      </w:r>
      <w:bookmarkEnd w:id="41"/>
    </w:p>
    <w:p w:rsidR="0023764B" w:rsidRPr="008B53CC" w:rsidRDefault="0023764B" w:rsidP="008B53CC">
      <w:pPr>
        <w:pStyle w:val="af9"/>
        <w:spacing w:after="0" w:line="360" w:lineRule="auto"/>
        <w:ind w:left="454" w:firstLine="254"/>
        <w:jc w:val="left"/>
      </w:pPr>
      <w:r w:rsidRPr="008B53CC">
        <w:t>Программа коррекционной работы на уровне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23764B" w:rsidRPr="008B53CC" w:rsidRDefault="0023764B" w:rsidP="008B53CC">
      <w:pPr>
        <w:pStyle w:val="212"/>
        <w:keepNext/>
        <w:keepLines/>
        <w:shd w:val="clear" w:color="auto" w:fill="auto"/>
        <w:spacing w:before="0" w:after="0" w:line="360" w:lineRule="auto"/>
        <w:jc w:val="left"/>
        <w:rPr>
          <w:sz w:val="24"/>
          <w:szCs w:val="24"/>
        </w:rPr>
      </w:pPr>
      <w:bookmarkStart w:id="42" w:name="bookmark390"/>
      <w:r w:rsidRPr="008B53CC">
        <w:rPr>
          <w:sz w:val="24"/>
          <w:szCs w:val="24"/>
        </w:rPr>
        <w:t>Характеристика содержания</w:t>
      </w:r>
      <w:bookmarkEnd w:id="42"/>
    </w:p>
    <w:p w:rsidR="0023764B" w:rsidRPr="008B53CC" w:rsidRDefault="0023764B" w:rsidP="008B53CC">
      <w:pPr>
        <w:pStyle w:val="141"/>
        <w:shd w:val="clear" w:color="auto" w:fill="auto"/>
        <w:spacing w:line="360" w:lineRule="auto"/>
        <w:ind w:firstLine="454"/>
        <w:jc w:val="left"/>
        <w:rPr>
          <w:sz w:val="24"/>
          <w:szCs w:val="24"/>
        </w:rPr>
      </w:pPr>
      <w:r w:rsidRPr="008B53CC">
        <w:rPr>
          <w:rStyle w:val="149"/>
          <w:i w:val="0"/>
          <w:iCs w:val="0"/>
          <w:sz w:val="24"/>
          <w:szCs w:val="24"/>
        </w:rPr>
        <w:t>Диагностическая работа включает:</w:t>
      </w:r>
    </w:p>
    <w:p w:rsidR="0023764B" w:rsidRPr="008B53CC" w:rsidRDefault="0023764B" w:rsidP="008B53CC">
      <w:pPr>
        <w:pStyle w:val="af9"/>
        <w:tabs>
          <w:tab w:val="left" w:pos="1170"/>
        </w:tabs>
        <w:spacing w:after="0" w:line="360" w:lineRule="auto"/>
        <w:ind w:left="454"/>
        <w:jc w:val="left"/>
      </w:pPr>
      <w:r w:rsidRPr="008B53CC">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23764B" w:rsidRPr="008B53CC" w:rsidRDefault="0023764B" w:rsidP="008B53CC">
      <w:pPr>
        <w:pStyle w:val="af9"/>
        <w:tabs>
          <w:tab w:val="left" w:pos="1161"/>
        </w:tabs>
        <w:spacing w:after="0" w:line="360" w:lineRule="auto"/>
        <w:ind w:left="454"/>
        <w:jc w:val="left"/>
      </w:pPr>
      <w:r w:rsidRPr="008B53CC">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3764B" w:rsidRPr="008B53CC" w:rsidRDefault="0023764B" w:rsidP="008B53CC">
      <w:pPr>
        <w:pStyle w:val="af9"/>
        <w:tabs>
          <w:tab w:val="left" w:pos="1170"/>
        </w:tabs>
        <w:spacing w:after="0" w:line="360" w:lineRule="auto"/>
        <w:ind w:left="454"/>
        <w:jc w:val="left"/>
      </w:pPr>
      <w:r w:rsidRPr="008B53CC">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3764B" w:rsidRPr="008B53CC" w:rsidRDefault="0023764B" w:rsidP="008B53CC">
      <w:pPr>
        <w:pStyle w:val="af9"/>
        <w:tabs>
          <w:tab w:val="left" w:pos="1166"/>
        </w:tabs>
        <w:spacing w:after="0" w:line="360" w:lineRule="auto"/>
        <w:ind w:left="454"/>
        <w:jc w:val="left"/>
      </w:pPr>
      <w:r w:rsidRPr="008B53CC">
        <w:t>— изучение развития эмоционально-волевой, познавательной, речевой сфер и личностных особенностей обучающихся;</w:t>
      </w:r>
    </w:p>
    <w:p w:rsidR="0023764B" w:rsidRPr="008B53CC" w:rsidRDefault="0023764B" w:rsidP="008B53CC">
      <w:pPr>
        <w:pStyle w:val="af9"/>
        <w:tabs>
          <w:tab w:val="left" w:pos="1170"/>
        </w:tabs>
        <w:spacing w:after="0" w:line="360" w:lineRule="auto"/>
        <w:ind w:firstLine="454"/>
        <w:jc w:val="left"/>
      </w:pPr>
      <w:r w:rsidRPr="008B53CC">
        <w:t>— изучение социальной ситуации развития и условий семейного воспитания ребёнка;</w:t>
      </w:r>
    </w:p>
    <w:p w:rsidR="0023764B" w:rsidRPr="008B53CC" w:rsidRDefault="0023764B" w:rsidP="008B53CC">
      <w:pPr>
        <w:pStyle w:val="af9"/>
        <w:tabs>
          <w:tab w:val="left" w:pos="1170"/>
        </w:tabs>
        <w:spacing w:after="0" w:line="360" w:lineRule="auto"/>
        <w:ind w:left="454"/>
        <w:jc w:val="left"/>
      </w:pPr>
      <w:r w:rsidRPr="008B53CC">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23764B" w:rsidRPr="008B53CC" w:rsidRDefault="0023764B" w:rsidP="008B53CC">
      <w:pPr>
        <w:spacing w:line="360" w:lineRule="auto"/>
        <w:ind w:firstLine="709"/>
        <w:rPr>
          <w:b/>
        </w:rPr>
      </w:pPr>
      <w:r w:rsidRPr="008B53CC">
        <w:rPr>
          <w:b/>
        </w:rPr>
        <w:t>Диагностическое направление</w:t>
      </w:r>
    </w:p>
    <w:p w:rsidR="0023764B" w:rsidRPr="008B53CC" w:rsidRDefault="0023764B" w:rsidP="008B53CC">
      <w:pPr>
        <w:spacing w:line="360" w:lineRule="auto"/>
        <w:ind w:firstLine="709"/>
      </w:pPr>
      <w:r w:rsidRPr="008B53CC">
        <w:rPr>
          <w:b/>
        </w:rPr>
        <w:t xml:space="preserve">Цель: </w:t>
      </w:r>
      <w:r w:rsidRPr="008B53CC">
        <w:t xml:space="preserve">выявление характера и интенсивности трудностей развития детей с умеренно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3"/>
        <w:gridCol w:w="2947"/>
        <w:gridCol w:w="2093"/>
        <w:gridCol w:w="1255"/>
        <w:gridCol w:w="1775"/>
      </w:tblGrid>
      <w:tr w:rsidR="0023764B" w:rsidRPr="008B53CC" w:rsidTr="00273BAB">
        <w:tc>
          <w:tcPr>
            <w:tcW w:w="2111" w:type="dxa"/>
          </w:tcPr>
          <w:p w:rsidR="0023764B" w:rsidRPr="008B53CC" w:rsidRDefault="0023764B" w:rsidP="008B53CC">
            <w:r w:rsidRPr="008B53CC">
              <w:t>Задачи</w:t>
            </w:r>
          </w:p>
          <w:p w:rsidR="0023764B" w:rsidRPr="008B53CC" w:rsidRDefault="0023764B" w:rsidP="008B53CC">
            <w:r w:rsidRPr="008B53CC">
              <w:t>(направления деятельности)</w:t>
            </w:r>
          </w:p>
        </w:tc>
        <w:tc>
          <w:tcPr>
            <w:tcW w:w="3100" w:type="dxa"/>
          </w:tcPr>
          <w:p w:rsidR="0023764B" w:rsidRPr="008B53CC" w:rsidRDefault="0023764B" w:rsidP="008B53CC">
            <w:r w:rsidRPr="008B53CC">
              <w:t>Планируемые результаты</w:t>
            </w:r>
          </w:p>
        </w:tc>
        <w:tc>
          <w:tcPr>
            <w:tcW w:w="2127" w:type="dxa"/>
          </w:tcPr>
          <w:p w:rsidR="0023764B" w:rsidRPr="008B53CC" w:rsidRDefault="0023764B" w:rsidP="008B53CC">
            <w:r w:rsidRPr="008B53CC">
              <w:t>Виды и формы деятельности,</w:t>
            </w:r>
          </w:p>
          <w:p w:rsidR="0023764B" w:rsidRPr="008B53CC" w:rsidRDefault="0023764B" w:rsidP="008B53CC">
            <w:r w:rsidRPr="008B53CC">
              <w:t>мероприятия</w:t>
            </w:r>
          </w:p>
          <w:p w:rsidR="0023764B" w:rsidRPr="008B53CC" w:rsidRDefault="0023764B" w:rsidP="008B53CC"/>
        </w:tc>
        <w:tc>
          <w:tcPr>
            <w:tcW w:w="1275" w:type="dxa"/>
          </w:tcPr>
          <w:p w:rsidR="0023764B" w:rsidRPr="008B53CC" w:rsidRDefault="0023764B" w:rsidP="008B53CC">
            <w:r w:rsidRPr="008B53CC">
              <w:t>Сроки</w:t>
            </w:r>
          </w:p>
          <w:p w:rsidR="0023764B" w:rsidRPr="008B53CC" w:rsidRDefault="0023764B" w:rsidP="008B53CC"/>
        </w:tc>
        <w:tc>
          <w:tcPr>
            <w:tcW w:w="1560" w:type="dxa"/>
          </w:tcPr>
          <w:p w:rsidR="0023764B" w:rsidRPr="008B53CC" w:rsidRDefault="0023764B" w:rsidP="008B53CC">
            <w:r w:rsidRPr="008B53CC">
              <w:t>Ответственные</w:t>
            </w:r>
          </w:p>
        </w:tc>
      </w:tr>
      <w:tr w:rsidR="0023764B" w:rsidRPr="008B53CC" w:rsidTr="00273BAB">
        <w:tc>
          <w:tcPr>
            <w:tcW w:w="10173" w:type="dxa"/>
            <w:gridSpan w:val="5"/>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rPr>
              <w:t>Медицинская диагностика</w:t>
            </w:r>
          </w:p>
        </w:tc>
      </w:tr>
      <w:tr w:rsidR="0023764B" w:rsidRPr="008B53CC" w:rsidTr="00273BAB">
        <w:tc>
          <w:tcPr>
            <w:tcW w:w="2111" w:type="dxa"/>
          </w:tcPr>
          <w:p w:rsidR="0023764B" w:rsidRPr="008B53CC" w:rsidRDefault="0023764B" w:rsidP="008B53CC">
            <w:r w:rsidRPr="008B53CC">
              <w:t>Определить состояние физического и психического здоровья детей.</w:t>
            </w:r>
          </w:p>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p>
        </w:tc>
        <w:tc>
          <w:tcPr>
            <w:tcW w:w="3100" w:type="dxa"/>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lang w:val="ru-RU"/>
              </w:rPr>
              <w:t>Выявление состояния физического и психического здоровья детей</w:t>
            </w:r>
          </w:p>
        </w:tc>
        <w:tc>
          <w:tcPr>
            <w:tcW w:w="2127" w:type="dxa"/>
          </w:tcPr>
          <w:p w:rsidR="0023764B" w:rsidRPr="008B53CC" w:rsidRDefault="0023764B" w:rsidP="008B53CC">
            <w:r w:rsidRPr="008B53CC">
              <w:t>Изучение истории развития ребенка, беседа с родителями,</w:t>
            </w:r>
          </w:p>
          <w:p w:rsidR="0023764B" w:rsidRPr="008B53CC" w:rsidRDefault="0023764B" w:rsidP="008B53CC">
            <w:r w:rsidRPr="008B53CC">
              <w:t>наблюдение классного руководителя,</w:t>
            </w:r>
          </w:p>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lang w:val="ru-RU"/>
              </w:rPr>
              <w:t>анализ работ обучающихся</w:t>
            </w:r>
          </w:p>
        </w:tc>
        <w:tc>
          <w:tcPr>
            <w:tcW w:w="1275" w:type="dxa"/>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rPr>
              <w:t>сентябрь</w:t>
            </w:r>
          </w:p>
        </w:tc>
        <w:tc>
          <w:tcPr>
            <w:tcW w:w="1560" w:type="dxa"/>
          </w:tcPr>
          <w:p w:rsidR="0023764B" w:rsidRPr="008B53CC" w:rsidRDefault="0023764B" w:rsidP="008B53CC">
            <w:r w:rsidRPr="008B53CC">
              <w:t>Классный руководитель</w:t>
            </w:r>
          </w:p>
          <w:p w:rsidR="0023764B" w:rsidRPr="008B53CC" w:rsidRDefault="0023764B" w:rsidP="008B53CC">
            <w:r w:rsidRPr="008B53CC">
              <w:t>Медицинский работник</w:t>
            </w:r>
          </w:p>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p>
        </w:tc>
      </w:tr>
      <w:tr w:rsidR="0023764B" w:rsidRPr="008B53CC" w:rsidTr="00273BAB">
        <w:tc>
          <w:tcPr>
            <w:tcW w:w="10173" w:type="dxa"/>
            <w:gridSpan w:val="5"/>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rPr>
              <w:t>Психолого-педагогическая диагностика</w:t>
            </w:r>
          </w:p>
        </w:tc>
      </w:tr>
      <w:tr w:rsidR="0023764B" w:rsidRPr="008B53CC" w:rsidTr="00273BAB">
        <w:tc>
          <w:tcPr>
            <w:tcW w:w="2111" w:type="dxa"/>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lang w:val="ru-RU"/>
              </w:rPr>
              <w:lastRenderedPageBreak/>
              <w:t>Первичная диагностика для выявления «группы риска»</w:t>
            </w:r>
          </w:p>
        </w:tc>
        <w:tc>
          <w:tcPr>
            <w:tcW w:w="3100" w:type="dxa"/>
          </w:tcPr>
          <w:p w:rsidR="0023764B" w:rsidRPr="008B53CC" w:rsidRDefault="0023764B" w:rsidP="008B53CC">
            <w:r w:rsidRPr="008B53CC">
              <w:t>Создание банка данных  обучающихся, нуждающихся в специализированной помощи</w:t>
            </w:r>
          </w:p>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p>
        </w:tc>
        <w:tc>
          <w:tcPr>
            <w:tcW w:w="2127" w:type="dxa"/>
          </w:tcPr>
          <w:p w:rsidR="0023764B" w:rsidRPr="008B53CC" w:rsidRDefault="0023764B" w:rsidP="008B53CC">
            <w:r w:rsidRPr="008B53CC">
              <w:t>Наблюдение, психологическое обследование;</w:t>
            </w:r>
          </w:p>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lang w:val="ru-RU"/>
              </w:rPr>
              <w:t>анкетирование  родителей, беседы с педагогами</w:t>
            </w:r>
          </w:p>
        </w:tc>
        <w:tc>
          <w:tcPr>
            <w:tcW w:w="1275" w:type="dxa"/>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Cs/>
                <w:color w:val="auto"/>
                <w:sz w:val="24"/>
                <w:szCs w:val="24"/>
                <w:lang w:val="ru-RU"/>
              </w:rPr>
            </w:pPr>
            <w:r w:rsidRPr="008B53CC">
              <w:rPr>
                <w:rStyle w:val="Zag11"/>
                <w:rFonts w:ascii="Times New Roman" w:eastAsia="@Arial Unicode MS" w:hAnsi="Times New Roman" w:cs="Times New Roman"/>
                <w:bCs/>
                <w:color w:val="auto"/>
                <w:sz w:val="24"/>
                <w:szCs w:val="24"/>
                <w:lang w:val="ru-RU"/>
              </w:rPr>
              <w:t>сентябрь</w:t>
            </w:r>
          </w:p>
        </w:tc>
        <w:tc>
          <w:tcPr>
            <w:tcW w:w="1560" w:type="dxa"/>
          </w:tcPr>
          <w:p w:rsidR="0023764B" w:rsidRPr="008B53CC" w:rsidRDefault="0023764B" w:rsidP="008B53CC">
            <w:r w:rsidRPr="008B53CC">
              <w:t xml:space="preserve">Классный руководитель, </w:t>
            </w:r>
          </w:p>
          <w:p w:rsidR="0023764B" w:rsidRPr="008B53CC" w:rsidRDefault="0023764B" w:rsidP="008B53CC">
            <w:pPr>
              <w:rPr>
                <w:rStyle w:val="Zag11"/>
                <w:rFonts w:eastAsia="@Arial Unicode MS"/>
                <w:b/>
                <w:bCs/>
              </w:rPr>
            </w:pPr>
            <w:r w:rsidRPr="008B53CC">
              <w:t>психолог</w:t>
            </w:r>
          </w:p>
        </w:tc>
      </w:tr>
      <w:tr w:rsidR="0023764B" w:rsidRPr="008B53CC" w:rsidTr="00273BAB">
        <w:tc>
          <w:tcPr>
            <w:tcW w:w="2111" w:type="dxa"/>
          </w:tcPr>
          <w:p w:rsidR="0023764B" w:rsidRPr="008B53CC" w:rsidRDefault="0023764B" w:rsidP="008B53CC">
            <w:r w:rsidRPr="008B53CC">
              <w:t>Анализ причины возникновения трудностей в обучении.</w:t>
            </w:r>
          </w:p>
          <w:p w:rsidR="0023764B" w:rsidRPr="008B53CC" w:rsidRDefault="0023764B" w:rsidP="008B53CC">
            <w:r w:rsidRPr="008B53CC">
              <w:t>Выявление резервных возможностей</w:t>
            </w:r>
          </w:p>
        </w:tc>
        <w:tc>
          <w:tcPr>
            <w:tcW w:w="3100" w:type="dxa"/>
          </w:tcPr>
          <w:p w:rsidR="0023764B" w:rsidRPr="008B53CC" w:rsidRDefault="0023764B" w:rsidP="008B53CC">
            <w:r w:rsidRPr="008B53CC">
              <w:t>Формирование индивидуальной коррекционной программы, соответствующей выявленному уровню развития обучающегося</w:t>
            </w:r>
          </w:p>
        </w:tc>
        <w:tc>
          <w:tcPr>
            <w:tcW w:w="2127" w:type="dxa"/>
          </w:tcPr>
          <w:p w:rsidR="0023764B" w:rsidRPr="008B53CC" w:rsidRDefault="0023764B" w:rsidP="008B53CC">
            <w:r w:rsidRPr="008B53CC">
              <w:t>Разработка коррекционной программы</w:t>
            </w:r>
          </w:p>
        </w:tc>
        <w:tc>
          <w:tcPr>
            <w:tcW w:w="1275" w:type="dxa"/>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Cs/>
                <w:color w:val="auto"/>
                <w:sz w:val="24"/>
                <w:szCs w:val="24"/>
                <w:lang w:val="ru-RU"/>
              </w:rPr>
            </w:pPr>
            <w:r w:rsidRPr="008B53CC">
              <w:rPr>
                <w:rStyle w:val="Zag11"/>
                <w:rFonts w:ascii="Times New Roman" w:eastAsia="@Arial Unicode MS" w:hAnsi="Times New Roman" w:cs="Times New Roman"/>
                <w:bCs/>
                <w:color w:val="auto"/>
                <w:sz w:val="24"/>
                <w:szCs w:val="24"/>
                <w:lang w:val="ru-RU"/>
              </w:rPr>
              <w:t>октябрь</w:t>
            </w:r>
          </w:p>
        </w:tc>
        <w:tc>
          <w:tcPr>
            <w:tcW w:w="1560" w:type="dxa"/>
          </w:tcPr>
          <w:p w:rsidR="0023764B" w:rsidRPr="008B53CC" w:rsidRDefault="0023764B" w:rsidP="008B53CC">
            <w:r w:rsidRPr="008B53CC">
              <w:t>Учитель, психолог</w:t>
            </w:r>
          </w:p>
        </w:tc>
      </w:tr>
      <w:tr w:rsidR="0023764B" w:rsidRPr="008B53CC" w:rsidTr="00273BAB">
        <w:trPr>
          <w:trHeight w:val="139"/>
        </w:trPr>
        <w:tc>
          <w:tcPr>
            <w:tcW w:w="10173" w:type="dxa"/>
            <w:gridSpan w:val="5"/>
            <w:tcBorders>
              <w:top w:val="nil"/>
              <w:bottom w:val="single" w:sz="4" w:space="0" w:color="auto"/>
            </w:tcBorders>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rPr>
              <w:t>Социально – педагогическая</w:t>
            </w:r>
            <w:r w:rsidRPr="008B53CC">
              <w:rPr>
                <w:rFonts w:ascii="Times New Roman" w:hAnsi="Times New Roman" w:cs="Times New Roman"/>
                <w:color w:val="auto"/>
                <w:sz w:val="24"/>
                <w:szCs w:val="24"/>
                <w:lang w:val="ru-RU"/>
              </w:rPr>
              <w:t xml:space="preserve"> </w:t>
            </w:r>
            <w:r w:rsidRPr="008B53CC">
              <w:rPr>
                <w:rFonts w:ascii="Times New Roman" w:hAnsi="Times New Roman" w:cs="Times New Roman"/>
                <w:color w:val="auto"/>
                <w:sz w:val="24"/>
                <w:szCs w:val="24"/>
              </w:rPr>
              <w:t>диагностика</w:t>
            </w:r>
          </w:p>
        </w:tc>
      </w:tr>
      <w:tr w:rsidR="0023764B" w:rsidRPr="008B53CC" w:rsidTr="00273BAB">
        <w:trPr>
          <w:trHeight w:val="134"/>
        </w:trPr>
        <w:tc>
          <w:tcPr>
            <w:tcW w:w="2111" w:type="dxa"/>
            <w:tcBorders>
              <w:top w:val="single" w:sz="4" w:space="0" w:color="auto"/>
              <w:right w:val="nil"/>
            </w:tcBorders>
          </w:tcPr>
          <w:p w:rsidR="0023764B" w:rsidRPr="008B53CC" w:rsidRDefault="0023764B" w:rsidP="008B53CC">
            <w:r w:rsidRPr="008B53CC">
              <w:t>Определить уровень организованности ребенка, особенности эмоционально-волевой  и личностной сферы; уровень знаний по предметам</w:t>
            </w:r>
          </w:p>
          <w:p w:rsidR="0023764B" w:rsidRPr="008B53CC" w:rsidRDefault="0023764B" w:rsidP="008B53CC"/>
        </w:tc>
        <w:tc>
          <w:tcPr>
            <w:tcW w:w="3100" w:type="dxa"/>
            <w:tcBorders>
              <w:top w:val="single" w:sz="4" w:space="0" w:color="auto"/>
              <w:right w:val="single" w:sz="4" w:space="0" w:color="auto"/>
            </w:tcBorders>
          </w:tcPr>
          <w:p w:rsidR="0023764B" w:rsidRPr="008B53CC" w:rsidRDefault="0023764B" w:rsidP="008B53CC">
            <w:r w:rsidRPr="008B53CC">
              <w:t xml:space="preserve">Получение объективной информации об основных учебных навыках ребенка, особенностях личности. </w:t>
            </w:r>
          </w:p>
          <w:p w:rsidR="0023764B" w:rsidRPr="008B53CC" w:rsidRDefault="0023764B" w:rsidP="008B53CC">
            <w:r w:rsidRPr="008B53CC">
              <w:t xml:space="preserve">Выявление нарушений в поведении </w:t>
            </w:r>
          </w:p>
        </w:tc>
        <w:tc>
          <w:tcPr>
            <w:tcW w:w="2127" w:type="dxa"/>
            <w:tcBorders>
              <w:top w:val="single" w:sz="4" w:space="0" w:color="auto"/>
              <w:left w:val="single" w:sz="4" w:space="0" w:color="auto"/>
            </w:tcBorders>
          </w:tcPr>
          <w:p w:rsidR="0023764B" w:rsidRPr="008B53CC" w:rsidRDefault="0023764B" w:rsidP="008B53CC">
            <w:r w:rsidRPr="008B53CC">
              <w:t>Анкетирование, наблюдение во время занятий, беседа с родителями, составление характеристики.</w:t>
            </w:r>
          </w:p>
        </w:tc>
        <w:tc>
          <w:tcPr>
            <w:tcW w:w="1275" w:type="dxa"/>
            <w:tcBorders>
              <w:top w:val="single" w:sz="4" w:space="0" w:color="auto"/>
              <w:left w:val="single" w:sz="4" w:space="0" w:color="auto"/>
            </w:tcBorders>
          </w:tcPr>
          <w:p w:rsidR="0023764B" w:rsidRPr="008B53CC" w:rsidRDefault="0023764B" w:rsidP="008B53CC"/>
          <w:p w:rsidR="0023764B" w:rsidRPr="008B53CC" w:rsidRDefault="0023764B" w:rsidP="008B53CC">
            <w:r w:rsidRPr="008B53CC">
              <w:t>Сентябрь - октябрь</w:t>
            </w:r>
          </w:p>
          <w:p w:rsidR="0023764B" w:rsidRPr="008B53CC" w:rsidRDefault="0023764B" w:rsidP="008B53CC"/>
        </w:tc>
        <w:tc>
          <w:tcPr>
            <w:tcW w:w="1560" w:type="dxa"/>
            <w:tcBorders>
              <w:top w:val="single" w:sz="4" w:space="0" w:color="auto"/>
              <w:left w:val="single" w:sz="4" w:space="0" w:color="auto"/>
            </w:tcBorders>
          </w:tcPr>
          <w:p w:rsidR="0023764B" w:rsidRPr="008B53CC" w:rsidRDefault="0023764B" w:rsidP="008B53CC">
            <w:r w:rsidRPr="008B53CC">
              <w:t>Классный руководитель, психолог</w:t>
            </w:r>
          </w:p>
          <w:p w:rsidR="0023764B" w:rsidRPr="008B53CC" w:rsidRDefault="0023764B" w:rsidP="008B53CC"/>
        </w:tc>
      </w:tr>
    </w:tbl>
    <w:p w:rsidR="0023764B" w:rsidRPr="008B53CC" w:rsidRDefault="0023764B" w:rsidP="008B53CC">
      <w:pPr>
        <w:pStyle w:val="Osnova"/>
        <w:tabs>
          <w:tab w:val="left" w:leader="dot" w:pos="624"/>
        </w:tabs>
        <w:spacing w:line="360" w:lineRule="auto"/>
        <w:ind w:firstLine="0"/>
        <w:jc w:val="left"/>
        <w:rPr>
          <w:rFonts w:ascii="Times New Roman" w:hAnsi="Times New Roman" w:cs="Times New Roman"/>
          <w:color w:val="auto"/>
          <w:sz w:val="24"/>
          <w:szCs w:val="24"/>
          <w:lang w:val="ru-RU"/>
        </w:rPr>
      </w:pPr>
    </w:p>
    <w:p w:rsidR="0023764B" w:rsidRPr="008B53CC" w:rsidRDefault="0023764B" w:rsidP="008B53CC">
      <w:pPr>
        <w:pStyle w:val="141"/>
        <w:shd w:val="clear" w:color="auto" w:fill="auto"/>
        <w:spacing w:line="360" w:lineRule="auto"/>
        <w:ind w:firstLine="454"/>
        <w:jc w:val="left"/>
        <w:rPr>
          <w:sz w:val="24"/>
          <w:szCs w:val="24"/>
        </w:rPr>
      </w:pPr>
      <w:r w:rsidRPr="008B53CC">
        <w:rPr>
          <w:rStyle w:val="149"/>
          <w:i w:val="0"/>
          <w:iCs w:val="0"/>
          <w:sz w:val="24"/>
          <w:szCs w:val="24"/>
        </w:rPr>
        <w:t>Коррекционно-развивающая работа включает:</w:t>
      </w:r>
    </w:p>
    <w:p w:rsidR="0023764B" w:rsidRPr="008B53CC" w:rsidRDefault="0023764B" w:rsidP="008B53CC">
      <w:pPr>
        <w:pStyle w:val="af9"/>
        <w:tabs>
          <w:tab w:val="left" w:pos="1161"/>
        </w:tabs>
        <w:spacing w:after="0" w:line="360" w:lineRule="auto"/>
        <w:ind w:firstLine="454"/>
        <w:jc w:val="left"/>
      </w:pPr>
      <w:r w:rsidRPr="008B53CC">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23764B" w:rsidRPr="008B53CC" w:rsidRDefault="0023764B" w:rsidP="008B53CC">
      <w:pPr>
        <w:pStyle w:val="af9"/>
        <w:tabs>
          <w:tab w:val="left" w:pos="1170"/>
        </w:tabs>
        <w:spacing w:after="0" w:line="360" w:lineRule="auto"/>
        <w:ind w:firstLine="454"/>
        <w:jc w:val="left"/>
      </w:pPr>
      <w:r w:rsidRPr="008B53CC">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23764B" w:rsidRPr="008B53CC" w:rsidRDefault="0023764B" w:rsidP="008B53CC">
      <w:pPr>
        <w:pStyle w:val="af9"/>
        <w:tabs>
          <w:tab w:val="left" w:pos="1175"/>
        </w:tabs>
        <w:spacing w:after="0" w:line="360" w:lineRule="auto"/>
        <w:ind w:firstLine="454"/>
        <w:jc w:val="left"/>
      </w:pPr>
      <w:r w:rsidRPr="008B53CC">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23764B" w:rsidRPr="008B53CC" w:rsidRDefault="0023764B" w:rsidP="008B53CC">
      <w:pPr>
        <w:pStyle w:val="af9"/>
        <w:tabs>
          <w:tab w:val="left" w:pos="1166"/>
        </w:tabs>
        <w:spacing w:after="0" w:line="360" w:lineRule="auto"/>
        <w:ind w:firstLine="454"/>
        <w:jc w:val="left"/>
      </w:pPr>
      <w:r w:rsidRPr="008B53CC">
        <w:t>— коррекцию и развитие высших психических функций, эмоционально-волевой, познавательной и речевой сфер;</w:t>
      </w:r>
    </w:p>
    <w:p w:rsidR="0023764B" w:rsidRPr="008B53CC" w:rsidRDefault="0023764B" w:rsidP="008B53CC">
      <w:pPr>
        <w:pStyle w:val="af9"/>
        <w:tabs>
          <w:tab w:val="left" w:pos="1161"/>
        </w:tabs>
        <w:spacing w:after="0" w:line="360" w:lineRule="auto"/>
        <w:ind w:firstLine="454"/>
        <w:jc w:val="left"/>
      </w:pPr>
      <w:r w:rsidRPr="008B53CC">
        <w:t>— развитие универсальных учебных действий в соответствии с требованиями основного общего образования;</w:t>
      </w:r>
    </w:p>
    <w:p w:rsidR="0023764B" w:rsidRPr="008B53CC" w:rsidRDefault="0023764B" w:rsidP="008B53CC">
      <w:pPr>
        <w:pStyle w:val="af9"/>
        <w:tabs>
          <w:tab w:val="left" w:pos="1161"/>
        </w:tabs>
        <w:spacing w:after="0" w:line="360" w:lineRule="auto"/>
        <w:ind w:firstLine="454"/>
        <w:jc w:val="left"/>
      </w:pPr>
      <w:r w:rsidRPr="008B53CC">
        <w:t>— развитие и укрепление зрелых личностных установок, формирование адекватных форм утверждения самостоятельности, личностной автономии;</w:t>
      </w:r>
    </w:p>
    <w:p w:rsidR="0023764B" w:rsidRPr="008B53CC" w:rsidRDefault="0023764B" w:rsidP="008B53CC">
      <w:pPr>
        <w:pStyle w:val="af9"/>
        <w:tabs>
          <w:tab w:val="left" w:pos="1166"/>
        </w:tabs>
        <w:spacing w:after="0" w:line="360" w:lineRule="auto"/>
        <w:ind w:firstLine="454"/>
        <w:jc w:val="left"/>
      </w:pPr>
      <w:r w:rsidRPr="008B53CC">
        <w:lastRenderedPageBreak/>
        <w:t>— формирование способов регуляции поведения и эмоциональных состояний;</w:t>
      </w:r>
    </w:p>
    <w:p w:rsidR="0023764B" w:rsidRPr="008B53CC" w:rsidRDefault="0023764B" w:rsidP="008B53CC">
      <w:pPr>
        <w:pStyle w:val="af9"/>
        <w:tabs>
          <w:tab w:val="left" w:pos="1166"/>
        </w:tabs>
        <w:spacing w:after="0" w:line="360" w:lineRule="auto"/>
        <w:ind w:firstLine="454"/>
        <w:jc w:val="left"/>
      </w:pPr>
      <w:r w:rsidRPr="008B53CC">
        <w:t>— развитие форм и навыков личностного общения в группе сверстников, коммуникативной компетенции;</w:t>
      </w:r>
    </w:p>
    <w:p w:rsidR="0023764B" w:rsidRPr="008B53CC" w:rsidRDefault="0023764B" w:rsidP="008B53CC">
      <w:pPr>
        <w:pStyle w:val="af9"/>
        <w:tabs>
          <w:tab w:val="left" w:pos="721"/>
        </w:tabs>
        <w:spacing w:after="0" w:line="360" w:lineRule="auto"/>
        <w:ind w:firstLine="454"/>
        <w:jc w:val="left"/>
      </w:pPr>
      <w:r w:rsidRPr="008B53CC">
        <w:t>— развитие компетенций, необходимых для продолжения образования и профессионального самоопределения;</w:t>
      </w:r>
    </w:p>
    <w:p w:rsidR="0023764B" w:rsidRPr="008B53CC" w:rsidRDefault="0023764B" w:rsidP="008B53CC">
      <w:pPr>
        <w:pStyle w:val="af9"/>
        <w:tabs>
          <w:tab w:val="left" w:pos="716"/>
        </w:tabs>
        <w:spacing w:after="0" w:line="360" w:lineRule="auto"/>
        <w:ind w:firstLine="454"/>
        <w:jc w:val="left"/>
      </w:pPr>
      <w:r w:rsidRPr="008B53CC">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3764B" w:rsidRPr="008B53CC" w:rsidRDefault="0023764B" w:rsidP="008B53CC">
      <w:pPr>
        <w:pStyle w:val="af9"/>
        <w:tabs>
          <w:tab w:val="left" w:pos="726"/>
        </w:tabs>
        <w:spacing w:after="0" w:line="360" w:lineRule="auto"/>
        <w:ind w:firstLine="454"/>
        <w:jc w:val="left"/>
      </w:pPr>
      <w:r w:rsidRPr="008B53CC">
        <w:t>— социальную защиту ребёнка в случаях неблагоприятных условий жизни при психотравмирующих обстоятельствах.</w:t>
      </w:r>
    </w:p>
    <w:p w:rsidR="0023764B" w:rsidRPr="008B53CC" w:rsidRDefault="0023764B" w:rsidP="008B53CC">
      <w:pPr>
        <w:spacing w:line="360" w:lineRule="auto"/>
        <w:ind w:firstLine="709"/>
        <w:rPr>
          <w:b/>
        </w:rPr>
      </w:pPr>
      <w:r w:rsidRPr="008B53CC">
        <w:rPr>
          <w:b/>
        </w:rPr>
        <w:t>Коррекционно - развивающее направление</w:t>
      </w:r>
    </w:p>
    <w:p w:rsidR="0023764B" w:rsidRPr="008B53CC" w:rsidRDefault="0023764B" w:rsidP="008B53CC">
      <w:pPr>
        <w:spacing w:line="360" w:lineRule="auto"/>
        <w:ind w:firstLine="709"/>
      </w:pPr>
      <w:r w:rsidRPr="008B53CC">
        <w:rPr>
          <w:b/>
        </w:rPr>
        <w:t>Цель:</w:t>
      </w:r>
      <w:r w:rsidRPr="008B53CC">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умеренно ограниченными возможностями здоровья, детей-инвалидов.  </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845"/>
        <w:gridCol w:w="2975"/>
        <w:gridCol w:w="1367"/>
        <w:gridCol w:w="1775"/>
      </w:tblGrid>
      <w:tr w:rsidR="0023764B" w:rsidRPr="008B53CC" w:rsidTr="00273BAB">
        <w:tc>
          <w:tcPr>
            <w:tcW w:w="1951" w:type="dxa"/>
          </w:tcPr>
          <w:p w:rsidR="0023764B" w:rsidRPr="008B53CC" w:rsidRDefault="0023764B" w:rsidP="008B53CC">
            <w:r w:rsidRPr="008B53CC">
              <w:t>Задачи (направления) деятельности</w:t>
            </w:r>
          </w:p>
          <w:p w:rsidR="0023764B" w:rsidRPr="008B53CC" w:rsidRDefault="0023764B" w:rsidP="008B53CC"/>
        </w:tc>
        <w:tc>
          <w:tcPr>
            <w:tcW w:w="1845" w:type="dxa"/>
          </w:tcPr>
          <w:p w:rsidR="0023764B" w:rsidRPr="008B53CC" w:rsidRDefault="0023764B" w:rsidP="008B53CC">
            <w:r w:rsidRPr="008B53CC">
              <w:t>Планируемые результаты.</w:t>
            </w:r>
          </w:p>
          <w:p w:rsidR="0023764B" w:rsidRPr="008B53CC" w:rsidRDefault="0023764B" w:rsidP="008B53CC"/>
        </w:tc>
        <w:tc>
          <w:tcPr>
            <w:tcW w:w="2975" w:type="dxa"/>
          </w:tcPr>
          <w:p w:rsidR="0023764B" w:rsidRPr="008B53CC" w:rsidRDefault="0023764B" w:rsidP="008B53CC">
            <w:r w:rsidRPr="008B53CC">
              <w:t>Виды и формы деятельности, мероприятия.</w:t>
            </w:r>
          </w:p>
          <w:p w:rsidR="0023764B" w:rsidRPr="008B53CC" w:rsidRDefault="0023764B" w:rsidP="008B53CC"/>
        </w:tc>
        <w:tc>
          <w:tcPr>
            <w:tcW w:w="1367" w:type="dxa"/>
          </w:tcPr>
          <w:p w:rsidR="0023764B" w:rsidRPr="008B53CC" w:rsidRDefault="0023764B" w:rsidP="008B53CC">
            <w:r w:rsidRPr="008B53CC">
              <w:t>Сроки (периодичность в течение года)</w:t>
            </w:r>
          </w:p>
          <w:p w:rsidR="0023764B" w:rsidRPr="008B53CC" w:rsidRDefault="0023764B" w:rsidP="008B53CC"/>
        </w:tc>
        <w:tc>
          <w:tcPr>
            <w:tcW w:w="1775" w:type="dxa"/>
          </w:tcPr>
          <w:p w:rsidR="0023764B" w:rsidRPr="008B53CC" w:rsidRDefault="0023764B" w:rsidP="008B53CC">
            <w:r w:rsidRPr="008B53CC">
              <w:t>Ответственные</w:t>
            </w:r>
          </w:p>
          <w:p w:rsidR="0023764B" w:rsidRPr="008B53CC" w:rsidRDefault="0023764B" w:rsidP="008B53CC"/>
        </w:tc>
      </w:tr>
      <w:tr w:rsidR="0023764B" w:rsidRPr="008B53CC" w:rsidTr="00273BAB">
        <w:tc>
          <w:tcPr>
            <w:tcW w:w="9913" w:type="dxa"/>
            <w:gridSpan w:val="5"/>
          </w:tcPr>
          <w:p w:rsidR="0023764B" w:rsidRPr="008B53CC" w:rsidRDefault="0023764B" w:rsidP="008B53CC">
            <w:pPr>
              <w:rPr>
                <w:b/>
              </w:rPr>
            </w:pPr>
            <w:r w:rsidRPr="008B53CC">
              <w:t>Психолого-педагогическая работа</w:t>
            </w:r>
          </w:p>
        </w:tc>
      </w:tr>
      <w:tr w:rsidR="0023764B" w:rsidRPr="008B53CC" w:rsidTr="00273BAB">
        <w:tc>
          <w:tcPr>
            <w:tcW w:w="1951" w:type="dxa"/>
          </w:tcPr>
          <w:p w:rsidR="0023764B" w:rsidRPr="008B53CC" w:rsidRDefault="0023764B" w:rsidP="008B53CC">
            <w:r w:rsidRPr="008B53CC">
              <w:t>Обеспечение психолого-педагогического сопровождения детей с умеренно ограниченными возможностями.</w:t>
            </w:r>
          </w:p>
        </w:tc>
        <w:tc>
          <w:tcPr>
            <w:tcW w:w="1845" w:type="dxa"/>
          </w:tcPr>
          <w:p w:rsidR="0023764B" w:rsidRPr="008B53CC" w:rsidRDefault="0023764B" w:rsidP="008B53CC">
            <w:r w:rsidRPr="008B53CC">
              <w:t>Комплексный план, программы коррекционно-развивающей работы</w:t>
            </w:r>
          </w:p>
          <w:p w:rsidR="0023764B" w:rsidRPr="008B53CC" w:rsidRDefault="0023764B" w:rsidP="008B53CC"/>
        </w:tc>
        <w:tc>
          <w:tcPr>
            <w:tcW w:w="2975" w:type="dxa"/>
          </w:tcPr>
          <w:p w:rsidR="0023764B" w:rsidRPr="008B53CC" w:rsidRDefault="0023764B" w:rsidP="008B53CC">
            <w:r w:rsidRPr="008B53CC">
              <w:t>Разработка индивидуальной программы по предмету;</w:t>
            </w:r>
          </w:p>
          <w:p w:rsidR="0023764B" w:rsidRPr="008B53CC" w:rsidRDefault="0023764B" w:rsidP="008B53CC">
            <w:r w:rsidRPr="008B53CC">
              <w:t xml:space="preserve"> воспитательной программы работы с классом и индивидуальной воспитательной программы для детей с ограниченными возможностями здоровья;</w:t>
            </w:r>
          </w:p>
          <w:p w:rsidR="0023764B" w:rsidRPr="008B53CC" w:rsidRDefault="0023764B" w:rsidP="008B53CC">
            <w:r w:rsidRPr="008B53CC">
              <w:t xml:space="preserve"> Осуществление педагогического мониторинга достижений обучающегося.</w:t>
            </w:r>
          </w:p>
        </w:tc>
        <w:tc>
          <w:tcPr>
            <w:tcW w:w="1367" w:type="dxa"/>
          </w:tcPr>
          <w:p w:rsidR="0023764B" w:rsidRPr="008B53CC" w:rsidRDefault="0023764B" w:rsidP="008B53CC">
            <w:r w:rsidRPr="008B53CC">
              <w:t>октябрь</w:t>
            </w:r>
          </w:p>
        </w:tc>
        <w:tc>
          <w:tcPr>
            <w:tcW w:w="1775" w:type="dxa"/>
          </w:tcPr>
          <w:p w:rsidR="0023764B" w:rsidRPr="008B53CC" w:rsidRDefault="0023764B" w:rsidP="008B53CC">
            <w:r w:rsidRPr="008B53CC">
              <w:t>Учитель-предметник, классный руководитель, психолог.</w:t>
            </w:r>
          </w:p>
        </w:tc>
      </w:tr>
      <w:tr w:rsidR="0023764B" w:rsidRPr="008B53CC" w:rsidTr="00273BAB">
        <w:tc>
          <w:tcPr>
            <w:tcW w:w="1951" w:type="dxa"/>
          </w:tcPr>
          <w:p w:rsidR="0023764B" w:rsidRPr="008B53CC" w:rsidRDefault="0023764B" w:rsidP="008B53CC">
            <w:r w:rsidRPr="008B53CC">
              <w:t>Обеспечение психологического  сопровождения детей с умеренно ограниченными возможностями, детей-инвалидов</w:t>
            </w:r>
          </w:p>
        </w:tc>
        <w:tc>
          <w:tcPr>
            <w:tcW w:w="1845" w:type="dxa"/>
          </w:tcPr>
          <w:p w:rsidR="0023764B" w:rsidRPr="008B53CC" w:rsidRDefault="0023764B" w:rsidP="008B53CC">
            <w:r w:rsidRPr="008B53CC">
              <w:t>Позитивная динамика развиваемых параметров</w:t>
            </w:r>
          </w:p>
        </w:tc>
        <w:tc>
          <w:tcPr>
            <w:tcW w:w="2975" w:type="dxa"/>
          </w:tcPr>
          <w:p w:rsidR="0023764B" w:rsidRPr="008B53CC" w:rsidRDefault="0023764B" w:rsidP="008B53CC">
            <w:r w:rsidRPr="008B53CC">
              <w:t>1.Формирование групп для коррекционной работы.</w:t>
            </w:r>
          </w:p>
          <w:p w:rsidR="0023764B" w:rsidRPr="008B53CC" w:rsidRDefault="0023764B" w:rsidP="008B53CC">
            <w:r w:rsidRPr="008B53CC">
              <w:t>2.Составление расписания занятий.</w:t>
            </w:r>
          </w:p>
          <w:p w:rsidR="0023764B" w:rsidRPr="008B53CC" w:rsidRDefault="0023764B" w:rsidP="008B53CC">
            <w:r w:rsidRPr="008B53CC">
              <w:t>3. Проведение коррекционных занятий.</w:t>
            </w:r>
          </w:p>
          <w:p w:rsidR="0023764B" w:rsidRPr="008B53CC" w:rsidRDefault="0023764B" w:rsidP="008B53CC">
            <w:r w:rsidRPr="008B53CC">
              <w:t>4. Отслеживание динамики развития ребенка</w:t>
            </w:r>
          </w:p>
        </w:tc>
        <w:tc>
          <w:tcPr>
            <w:tcW w:w="1367" w:type="dxa"/>
          </w:tcPr>
          <w:p w:rsidR="0023764B" w:rsidRPr="008B53CC" w:rsidRDefault="0023764B" w:rsidP="008B53CC">
            <w:r w:rsidRPr="008B53CC">
              <w:t>октябрь</w:t>
            </w:r>
          </w:p>
          <w:p w:rsidR="0023764B" w:rsidRPr="008B53CC" w:rsidRDefault="0023764B" w:rsidP="008B53CC"/>
          <w:p w:rsidR="0023764B" w:rsidRPr="008B53CC" w:rsidRDefault="0023764B" w:rsidP="008B53CC"/>
          <w:p w:rsidR="0023764B" w:rsidRPr="008B53CC" w:rsidRDefault="0023764B" w:rsidP="008B53CC">
            <w:r w:rsidRPr="008B53CC">
              <w:t>октябрь</w:t>
            </w:r>
          </w:p>
          <w:p w:rsidR="0023764B" w:rsidRPr="008B53CC" w:rsidRDefault="0023764B" w:rsidP="008B53CC"/>
          <w:p w:rsidR="0023764B" w:rsidRPr="008B53CC" w:rsidRDefault="0023764B" w:rsidP="008B53CC">
            <w:r w:rsidRPr="008B53CC">
              <w:t>октябрь-май</w:t>
            </w:r>
          </w:p>
          <w:p w:rsidR="0023764B" w:rsidRPr="008B53CC" w:rsidRDefault="0023764B" w:rsidP="008B53CC">
            <w:r w:rsidRPr="008B53CC">
              <w:t>октябрь-май</w:t>
            </w:r>
          </w:p>
        </w:tc>
        <w:tc>
          <w:tcPr>
            <w:tcW w:w="1775" w:type="dxa"/>
          </w:tcPr>
          <w:p w:rsidR="0023764B" w:rsidRPr="008B53CC" w:rsidRDefault="0023764B" w:rsidP="008B53CC">
            <w:r w:rsidRPr="008B53CC">
              <w:t>Психолог</w:t>
            </w:r>
          </w:p>
        </w:tc>
      </w:tr>
      <w:tr w:rsidR="0023764B" w:rsidRPr="008B53CC" w:rsidTr="00273BAB">
        <w:tc>
          <w:tcPr>
            <w:tcW w:w="9913" w:type="dxa"/>
            <w:gridSpan w:val="5"/>
          </w:tcPr>
          <w:p w:rsidR="0023764B" w:rsidRPr="008B53CC" w:rsidRDefault="0023764B" w:rsidP="008B53CC">
            <w:pPr>
              <w:rPr>
                <w:b/>
              </w:rPr>
            </w:pPr>
            <w:r w:rsidRPr="008B53CC">
              <w:lastRenderedPageBreak/>
              <w:t>Профилактическая работа</w:t>
            </w:r>
          </w:p>
        </w:tc>
      </w:tr>
      <w:tr w:rsidR="0023764B" w:rsidRPr="008B53CC" w:rsidTr="00273BAB">
        <w:tc>
          <w:tcPr>
            <w:tcW w:w="1951" w:type="dxa"/>
          </w:tcPr>
          <w:p w:rsidR="0023764B" w:rsidRPr="008B53CC" w:rsidRDefault="0023764B" w:rsidP="008B53CC">
            <w:r w:rsidRPr="008B53CC">
              <w:t>Создание условий для сохранения и укрепления здоровья обучающихся с умеренно ограниченными возможностями, детей-инвалидов</w:t>
            </w:r>
          </w:p>
          <w:p w:rsidR="0023764B" w:rsidRPr="008B53CC" w:rsidRDefault="0023764B" w:rsidP="008B53CC"/>
          <w:p w:rsidR="0023764B" w:rsidRPr="008B53CC" w:rsidRDefault="0023764B" w:rsidP="008B53CC"/>
        </w:tc>
        <w:tc>
          <w:tcPr>
            <w:tcW w:w="1845" w:type="dxa"/>
          </w:tcPr>
          <w:p w:rsidR="0023764B" w:rsidRPr="008B53CC" w:rsidRDefault="0023764B" w:rsidP="008B53CC">
            <w:r w:rsidRPr="008B53CC">
              <w:t>Стабильный функциональный уровень здоровья</w:t>
            </w:r>
          </w:p>
        </w:tc>
        <w:tc>
          <w:tcPr>
            <w:tcW w:w="2975" w:type="dxa"/>
          </w:tcPr>
          <w:p w:rsidR="0023764B" w:rsidRPr="008B53CC" w:rsidRDefault="0023764B" w:rsidP="008B53CC">
            <w:r w:rsidRPr="008B53CC">
              <w:t>Разработка  рекомендаций для педагогов, учителя, и родителей по работе с детьми.</w:t>
            </w:r>
          </w:p>
          <w:p w:rsidR="0023764B" w:rsidRPr="008B53CC" w:rsidRDefault="0023764B" w:rsidP="008B53CC">
            <w:r w:rsidRPr="008B53CC">
              <w:t>Внедрение здоровьесберегающих технологий в образовательный процесс.</w:t>
            </w:r>
          </w:p>
          <w:p w:rsidR="0023764B" w:rsidRPr="008B53CC" w:rsidRDefault="0023764B" w:rsidP="008B53CC">
            <w:r w:rsidRPr="008B53CC">
              <w:t xml:space="preserve"> Организация  и проведение мероприятий, направленных на сохранение, профилактику здоровья и формирование  навыков здорового, безопасного образа жизни.</w:t>
            </w:r>
          </w:p>
        </w:tc>
        <w:tc>
          <w:tcPr>
            <w:tcW w:w="1367" w:type="dxa"/>
          </w:tcPr>
          <w:p w:rsidR="0023764B" w:rsidRPr="008B53CC" w:rsidRDefault="0023764B" w:rsidP="008B53CC">
            <w:r w:rsidRPr="008B53CC">
              <w:t>октябрь-май</w:t>
            </w:r>
          </w:p>
        </w:tc>
        <w:tc>
          <w:tcPr>
            <w:tcW w:w="1775" w:type="dxa"/>
          </w:tcPr>
          <w:p w:rsidR="0023764B" w:rsidRPr="008B53CC" w:rsidRDefault="0023764B" w:rsidP="008B53CC">
            <w:r w:rsidRPr="008B53CC">
              <w:t xml:space="preserve">Медицинский работник </w:t>
            </w:r>
          </w:p>
        </w:tc>
      </w:tr>
    </w:tbl>
    <w:p w:rsidR="0023764B" w:rsidRPr="008B53CC" w:rsidRDefault="0023764B" w:rsidP="008B53CC">
      <w:pPr>
        <w:pStyle w:val="af9"/>
        <w:tabs>
          <w:tab w:val="left" w:pos="726"/>
        </w:tabs>
        <w:spacing w:after="0" w:line="360" w:lineRule="auto"/>
        <w:ind w:firstLine="454"/>
        <w:jc w:val="left"/>
      </w:pPr>
    </w:p>
    <w:p w:rsidR="0023764B" w:rsidRPr="008B53CC" w:rsidRDefault="0023764B" w:rsidP="008B53CC">
      <w:pPr>
        <w:pStyle w:val="141"/>
        <w:shd w:val="clear" w:color="auto" w:fill="auto"/>
        <w:spacing w:line="360" w:lineRule="auto"/>
        <w:ind w:firstLine="454"/>
        <w:jc w:val="left"/>
        <w:rPr>
          <w:sz w:val="24"/>
          <w:szCs w:val="24"/>
        </w:rPr>
      </w:pPr>
      <w:r w:rsidRPr="008B53CC">
        <w:rPr>
          <w:rStyle w:val="148"/>
          <w:i w:val="0"/>
          <w:iCs w:val="0"/>
          <w:sz w:val="24"/>
          <w:szCs w:val="24"/>
        </w:rPr>
        <w:t>Консультативная работа включает:</w:t>
      </w:r>
    </w:p>
    <w:p w:rsidR="0023764B" w:rsidRPr="008B53CC" w:rsidRDefault="0023764B" w:rsidP="008B53CC">
      <w:pPr>
        <w:pStyle w:val="af9"/>
        <w:tabs>
          <w:tab w:val="left" w:pos="726"/>
        </w:tabs>
        <w:spacing w:after="0" w:line="360" w:lineRule="auto"/>
        <w:ind w:firstLine="454"/>
        <w:jc w:val="left"/>
      </w:pPr>
      <w:r w:rsidRPr="008B53CC">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23764B" w:rsidRPr="008B53CC" w:rsidRDefault="0023764B" w:rsidP="008B53CC">
      <w:pPr>
        <w:pStyle w:val="af9"/>
        <w:tabs>
          <w:tab w:val="left" w:pos="721"/>
        </w:tabs>
        <w:spacing w:after="0" w:line="360" w:lineRule="auto"/>
        <w:ind w:firstLine="454"/>
        <w:jc w:val="left"/>
      </w:pPr>
      <w:r w:rsidRPr="008B53CC">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23764B" w:rsidRPr="008B53CC" w:rsidRDefault="0023764B" w:rsidP="008B53CC">
      <w:pPr>
        <w:pStyle w:val="af9"/>
        <w:tabs>
          <w:tab w:val="left" w:pos="726"/>
        </w:tabs>
        <w:spacing w:after="0" w:line="360" w:lineRule="auto"/>
        <w:ind w:firstLine="454"/>
        <w:jc w:val="left"/>
      </w:pPr>
      <w:r w:rsidRPr="008B53CC">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3764B" w:rsidRPr="008B53CC" w:rsidRDefault="0023764B" w:rsidP="008B53CC">
      <w:pPr>
        <w:pStyle w:val="af9"/>
        <w:tabs>
          <w:tab w:val="left" w:pos="726"/>
        </w:tabs>
        <w:spacing w:after="0" w:line="360" w:lineRule="auto"/>
        <w:ind w:firstLine="454"/>
        <w:jc w:val="left"/>
      </w:pPr>
      <w:r w:rsidRPr="008B53CC">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3764B" w:rsidRPr="008B53CC" w:rsidRDefault="0023764B" w:rsidP="008B53CC">
      <w:pPr>
        <w:spacing w:line="360" w:lineRule="auto"/>
        <w:ind w:firstLine="709"/>
        <w:rPr>
          <w:b/>
        </w:rPr>
      </w:pPr>
      <w:r w:rsidRPr="008B53CC">
        <w:rPr>
          <w:b/>
        </w:rPr>
        <w:t>Консультативное направление</w:t>
      </w:r>
    </w:p>
    <w:p w:rsidR="0023764B" w:rsidRPr="008B53CC" w:rsidRDefault="0023764B" w:rsidP="008B53CC">
      <w:pPr>
        <w:spacing w:line="360" w:lineRule="auto"/>
        <w:ind w:firstLine="709"/>
      </w:pPr>
      <w:r w:rsidRPr="008B53CC">
        <w:rPr>
          <w:b/>
        </w:rPr>
        <w:t>Цель:</w:t>
      </w:r>
      <w:r w:rsidRPr="008B53CC">
        <w:t xml:space="preserve"> обеспечение специального индивидуального сопровождения детей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2625"/>
        <w:gridCol w:w="2045"/>
        <w:gridCol w:w="1840"/>
        <w:gridCol w:w="1775"/>
      </w:tblGrid>
      <w:tr w:rsidR="0023764B" w:rsidRPr="008B53CC" w:rsidTr="00273BAB">
        <w:tc>
          <w:tcPr>
            <w:tcW w:w="2094" w:type="dxa"/>
          </w:tcPr>
          <w:p w:rsidR="0023764B" w:rsidRPr="008B53CC" w:rsidRDefault="0023764B" w:rsidP="008B53CC">
            <w:r w:rsidRPr="008B53CC">
              <w:t>Задачи (направления) деятельности</w:t>
            </w:r>
          </w:p>
          <w:p w:rsidR="0023764B" w:rsidRPr="008B53CC" w:rsidRDefault="0023764B" w:rsidP="008B53CC"/>
        </w:tc>
        <w:tc>
          <w:tcPr>
            <w:tcW w:w="2976" w:type="dxa"/>
          </w:tcPr>
          <w:p w:rsidR="0023764B" w:rsidRPr="008B53CC" w:rsidRDefault="0023764B" w:rsidP="008B53CC">
            <w:r w:rsidRPr="008B53CC">
              <w:t>Планируемые результаты.</w:t>
            </w:r>
          </w:p>
          <w:p w:rsidR="0023764B" w:rsidRPr="008B53CC" w:rsidRDefault="0023764B" w:rsidP="008B53CC"/>
        </w:tc>
        <w:tc>
          <w:tcPr>
            <w:tcW w:w="1973" w:type="dxa"/>
          </w:tcPr>
          <w:p w:rsidR="0023764B" w:rsidRPr="008B53CC" w:rsidRDefault="0023764B" w:rsidP="008B53CC">
            <w:r w:rsidRPr="008B53CC">
              <w:t>Виды и формы деятельности, мероприятия.</w:t>
            </w:r>
          </w:p>
          <w:p w:rsidR="0023764B" w:rsidRPr="008B53CC" w:rsidRDefault="0023764B" w:rsidP="008B53CC"/>
        </w:tc>
        <w:tc>
          <w:tcPr>
            <w:tcW w:w="1570" w:type="dxa"/>
          </w:tcPr>
          <w:p w:rsidR="0023764B" w:rsidRPr="008B53CC" w:rsidRDefault="0023764B" w:rsidP="008B53CC">
            <w:r w:rsidRPr="008B53CC">
              <w:t>Сроки (периодичность в течение года)</w:t>
            </w:r>
          </w:p>
          <w:p w:rsidR="0023764B" w:rsidRPr="008B53CC" w:rsidRDefault="0023764B" w:rsidP="008B53CC"/>
        </w:tc>
        <w:tc>
          <w:tcPr>
            <w:tcW w:w="1560" w:type="dxa"/>
          </w:tcPr>
          <w:p w:rsidR="0023764B" w:rsidRPr="008B53CC" w:rsidRDefault="0023764B" w:rsidP="008B53CC">
            <w:r w:rsidRPr="008B53CC">
              <w:t>Ответственные</w:t>
            </w:r>
          </w:p>
          <w:p w:rsidR="0023764B" w:rsidRPr="008B53CC" w:rsidRDefault="0023764B" w:rsidP="008B53CC"/>
        </w:tc>
      </w:tr>
      <w:tr w:rsidR="0023764B" w:rsidRPr="008B53CC" w:rsidTr="00273BAB">
        <w:tc>
          <w:tcPr>
            <w:tcW w:w="2094" w:type="dxa"/>
          </w:tcPr>
          <w:p w:rsidR="0023764B" w:rsidRPr="008B53CC" w:rsidRDefault="0023764B" w:rsidP="008B53CC">
            <w:r w:rsidRPr="008B53CC">
              <w:t>Консультирование педагогических работников по  вопросам инклюзивного образования</w:t>
            </w:r>
          </w:p>
        </w:tc>
        <w:tc>
          <w:tcPr>
            <w:tcW w:w="2976" w:type="dxa"/>
          </w:tcPr>
          <w:p w:rsidR="0023764B" w:rsidRPr="008B53CC" w:rsidRDefault="0023764B" w:rsidP="008B53CC">
            <w:r w:rsidRPr="008B53CC">
              <w:t xml:space="preserve">Разработка плана консультативной работы с обучающимся, родителями, классом, работниками ОО;  </w:t>
            </w:r>
            <w:r w:rsidRPr="008B53CC">
              <w:lastRenderedPageBreak/>
              <w:t>рекомендации, приёмы, упражнения и др. материалы.</w:t>
            </w:r>
          </w:p>
        </w:tc>
        <w:tc>
          <w:tcPr>
            <w:tcW w:w="1973" w:type="dxa"/>
          </w:tcPr>
          <w:p w:rsidR="0023764B" w:rsidRPr="008B53CC" w:rsidRDefault="0023764B" w:rsidP="008B53CC">
            <w:r w:rsidRPr="008B53CC">
              <w:lastRenderedPageBreak/>
              <w:t>Индивидуальные, групповые, тематические консультации</w:t>
            </w:r>
          </w:p>
          <w:p w:rsidR="0023764B" w:rsidRPr="008B53CC" w:rsidRDefault="0023764B" w:rsidP="008B53CC"/>
        </w:tc>
        <w:tc>
          <w:tcPr>
            <w:tcW w:w="1570" w:type="dxa"/>
          </w:tcPr>
          <w:p w:rsidR="0023764B" w:rsidRPr="008B53CC" w:rsidRDefault="0023764B" w:rsidP="008B53CC">
            <w:r w:rsidRPr="008B53CC">
              <w:t>Сентябрь-май</w:t>
            </w:r>
          </w:p>
        </w:tc>
        <w:tc>
          <w:tcPr>
            <w:tcW w:w="1560" w:type="dxa"/>
          </w:tcPr>
          <w:p w:rsidR="0023764B" w:rsidRPr="008B53CC" w:rsidRDefault="0023764B" w:rsidP="008B53CC">
            <w:r w:rsidRPr="008B53CC">
              <w:t>Педагог-психолог</w:t>
            </w:r>
          </w:p>
        </w:tc>
      </w:tr>
      <w:tr w:rsidR="0023764B" w:rsidRPr="008B53CC" w:rsidTr="00273BAB">
        <w:tc>
          <w:tcPr>
            <w:tcW w:w="2094" w:type="dxa"/>
          </w:tcPr>
          <w:p w:rsidR="0023764B" w:rsidRPr="008B53CC" w:rsidRDefault="0023764B" w:rsidP="008B53CC">
            <w:r w:rsidRPr="008B53CC">
              <w:lastRenderedPageBreak/>
              <w:t>Консультирование обучающихся по выявленным проблемам, оказание превентивной помощи</w:t>
            </w:r>
          </w:p>
        </w:tc>
        <w:tc>
          <w:tcPr>
            <w:tcW w:w="2976" w:type="dxa"/>
          </w:tcPr>
          <w:p w:rsidR="0023764B" w:rsidRPr="008B53CC" w:rsidRDefault="0023764B" w:rsidP="008B53CC">
            <w:r w:rsidRPr="008B53CC">
              <w:t xml:space="preserve">Разработка плана консультативной работы с обучающимся; рекомендации, приёмы, упражнения и др. материалы. </w:t>
            </w:r>
          </w:p>
        </w:tc>
        <w:tc>
          <w:tcPr>
            <w:tcW w:w="1973" w:type="dxa"/>
          </w:tcPr>
          <w:p w:rsidR="0023764B" w:rsidRPr="008B53CC" w:rsidRDefault="0023764B" w:rsidP="008B53CC">
            <w:r w:rsidRPr="008B53CC">
              <w:t>Индивидуальные, групповые, тематические консультации</w:t>
            </w:r>
          </w:p>
          <w:p w:rsidR="0023764B" w:rsidRPr="008B53CC" w:rsidRDefault="0023764B" w:rsidP="008B53CC"/>
        </w:tc>
        <w:tc>
          <w:tcPr>
            <w:tcW w:w="1570" w:type="dxa"/>
          </w:tcPr>
          <w:p w:rsidR="0023764B" w:rsidRPr="008B53CC" w:rsidRDefault="0023764B" w:rsidP="008B53CC">
            <w:r w:rsidRPr="008B53CC">
              <w:t>Сентябрь-май</w:t>
            </w:r>
          </w:p>
        </w:tc>
        <w:tc>
          <w:tcPr>
            <w:tcW w:w="1560" w:type="dxa"/>
          </w:tcPr>
          <w:p w:rsidR="0023764B" w:rsidRPr="008B53CC" w:rsidRDefault="0023764B" w:rsidP="008B53CC">
            <w:r w:rsidRPr="008B53CC">
              <w:t>Педагог-психолог</w:t>
            </w:r>
          </w:p>
        </w:tc>
      </w:tr>
      <w:tr w:rsidR="0023764B" w:rsidRPr="008B53CC" w:rsidTr="00273BAB">
        <w:tc>
          <w:tcPr>
            <w:tcW w:w="2094" w:type="dxa"/>
          </w:tcPr>
          <w:p w:rsidR="0023764B" w:rsidRPr="008B53CC" w:rsidRDefault="0023764B" w:rsidP="008B53CC">
            <w:r w:rsidRPr="008B53CC">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2976" w:type="dxa"/>
          </w:tcPr>
          <w:p w:rsidR="0023764B" w:rsidRPr="008B53CC" w:rsidRDefault="0023764B" w:rsidP="008B53CC">
            <w:r w:rsidRPr="008B53CC">
              <w:t xml:space="preserve">Разработка плана консультативной работы с родителями; рекомендации, приёмы, упражнения и др. материалы. </w:t>
            </w:r>
          </w:p>
          <w:p w:rsidR="0023764B" w:rsidRPr="008B53CC" w:rsidRDefault="0023764B" w:rsidP="008B53CC"/>
        </w:tc>
        <w:tc>
          <w:tcPr>
            <w:tcW w:w="1973" w:type="dxa"/>
          </w:tcPr>
          <w:p w:rsidR="0023764B" w:rsidRPr="008B53CC" w:rsidRDefault="0023764B" w:rsidP="008B53CC">
            <w:r w:rsidRPr="008B53CC">
              <w:t>Индивидуальные, групповые, тематические консультации</w:t>
            </w:r>
          </w:p>
          <w:p w:rsidR="0023764B" w:rsidRPr="008B53CC" w:rsidRDefault="0023764B" w:rsidP="008B53CC"/>
        </w:tc>
        <w:tc>
          <w:tcPr>
            <w:tcW w:w="1570" w:type="dxa"/>
          </w:tcPr>
          <w:p w:rsidR="0023764B" w:rsidRPr="008B53CC" w:rsidRDefault="0023764B" w:rsidP="008B53CC">
            <w:r w:rsidRPr="008B53CC">
              <w:t>По отдельному плану-графику</w:t>
            </w:r>
          </w:p>
        </w:tc>
        <w:tc>
          <w:tcPr>
            <w:tcW w:w="1560" w:type="dxa"/>
          </w:tcPr>
          <w:p w:rsidR="0023764B" w:rsidRPr="008B53CC" w:rsidRDefault="0023764B" w:rsidP="008B53CC">
            <w:r w:rsidRPr="008B53CC">
              <w:t>Педагог-психолог</w:t>
            </w:r>
          </w:p>
        </w:tc>
      </w:tr>
    </w:tbl>
    <w:p w:rsidR="0023764B" w:rsidRPr="008B53CC" w:rsidRDefault="0023764B" w:rsidP="008B53CC">
      <w:pPr>
        <w:pStyle w:val="Osnova"/>
        <w:tabs>
          <w:tab w:val="left" w:leader="dot" w:pos="624"/>
        </w:tabs>
        <w:spacing w:line="360" w:lineRule="auto"/>
        <w:ind w:firstLine="709"/>
        <w:jc w:val="left"/>
        <w:rPr>
          <w:rFonts w:ascii="Times New Roman" w:hAnsi="Times New Roman" w:cs="Times New Roman"/>
          <w:color w:val="auto"/>
          <w:sz w:val="24"/>
          <w:szCs w:val="24"/>
          <w:lang w:val="ru-RU"/>
        </w:rPr>
      </w:pPr>
    </w:p>
    <w:p w:rsidR="0023764B" w:rsidRPr="008B53CC" w:rsidRDefault="0023764B" w:rsidP="008B53CC">
      <w:pPr>
        <w:pStyle w:val="141"/>
        <w:shd w:val="clear" w:color="auto" w:fill="auto"/>
        <w:spacing w:line="360" w:lineRule="auto"/>
        <w:ind w:firstLine="454"/>
        <w:jc w:val="left"/>
        <w:rPr>
          <w:sz w:val="24"/>
          <w:szCs w:val="24"/>
        </w:rPr>
      </w:pPr>
      <w:r w:rsidRPr="008B53CC">
        <w:rPr>
          <w:rStyle w:val="148"/>
          <w:i w:val="0"/>
          <w:iCs w:val="0"/>
          <w:sz w:val="24"/>
          <w:szCs w:val="24"/>
        </w:rPr>
        <w:t>Информационно-просветительская работа предусматривает:</w:t>
      </w:r>
    </w:p>
    <w:p w:rsidR="0023764B" w:rsidRPr="008B53CC" w:rsidRDefault="0023764B" w:rsidP="008B53CC">
      <w:pPr>
        <w:pStyle w:val="af9"/>
        <w:tabs>
          <w:tab w:val="left" w:pos="721"/>
        </w:tabs>
        <w:spacing w:after="0" w:line="360" w:lineRule="auto"/>
        <w:ind w:firstLine="454"/>
        <w:jc w:val="left"/>
      </w:pPr>
      <w:r w:rsidRPr="008B53CC">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3764B" w:rsidRPr="008B53CC" w:rsidRDefault="0023764B" w:rsidP="008B53CC">
      <w:pPr>
        <w:pStyle w:val="af9"/>
        <w:tabs>
          <w:tab w:val="left" w:pos="721"/>
        </w:tabs>
        <w:spacing w:after="0" w:line="360" w:lineRule="auto"/>
        <w:ind w:firstLine="454"/>
        <w:jc w:val="left"/>
      </w:pPr>
      <w:r w:rsidRPr="008B53CC">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23764B" w:rsidRPr="008B53CC" w:rsidRDefault="0023764B" w:rsidP="008B53CC">
      <w:pPr>
        <w:pStyle w:val="af9"/>
        <w:tabs>
          <w:tab w:val="left" w:pos="730"/>
        </w:tabs>
        <w:spacing w:after="0" w:line="360" w:lineRule="auto"/>
        <w:ind w:firstLine="454"/>
        <w:jc w:val="left"/>
      </w:pPr>
      <w:r w:rsidRPr="008B53CC">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3764B" w:rsidRPr="008B53CC" w:rsidRDefault="0023764B" w:rsidP="008B53CC">
      <w:pPr>
        <w:spacing w:line="360" w:lineRule="auto"/>
        <w:rPr>
          <w:b/>
        </w:rPr>
      </w:pPr>
      <w:r w:rsidRPr="008B53CC">
        <w:rPr>
          <w:b/>
        </w:rPr>
        <w:t>Информационно – просветительское направление</w:t>
      </w:r>
    </w:p>
    <w:p w:rsidR="0023764B" w:rsidRPr="008B53CC" w:rsidRDefault="0023764B" w:rsidP="008B53CC">
      <w:pPr>
        <w:spacing w:line="360" w:lineRule="auto"/>
      </w:pPr>
      <w:r w:rsidRPr="008B53CC">
        <w:rPr>
          <w:b/>
          <w:iCs/>
        </w:rPr>
        <w:t xml:space="preserve">Цель: </w:t>
      </w:r>
      <w:r w:rsidRPr="008B53CC">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7"/>
        <w:gridCol w:w="2405"/>
        <w:gridCol w:w="2114"/>
        <w:gridCol w:w="1842"/>
        <w:gridCol w:w="1936"/>
      </w:tblGrid>
      <w:tr w:rsidR="0023764B" w:rsidRPr="008B53CC" w:rsidTr="00273BAB">
        <w:tc>
          <w:tcPr>
            <w:tcW w:w="1950" w:type="dxa"/>
          </w:tcPr>
          <w:p w:rsidR="0023764B" w:rsidRPr="008B53CC" w:rsidRDefault="0023764B" w:rsidP="008B53CC">
            <w:r w:rsidRPr="008B53CC">
              <w:t>Задачи (направления) деятельности</w:t>
            </w:r>
          </w:p>
          <w:p w:rsidR="0023764B" w:rsidRPr="008B53CC" w:rsidRDefault="0023764B" w:rsidP="008B53CC"/>
        </w:tc>
        <w:tc>
          <w:tcPr>
            <w:tcW w:w="2411" w:type="dxa"/>
          </w:tcPr>
          <w:p w:rsidR="0023764B" w:rsidRPr="008B53CC" w:rsidRDefault="0023764B" w:rsidP="008B53CC">
            <w:r w:rsidRPr="008B53CC">
              <w:t>Планируемые результаты.</w:t>
            </w:r>
          </w:p>
          <w:p w:rsidR="0023764B" w:rsidRPr="008B53CC" w:rsidRDefault="0023764B" w:rsidP="008B53CC"/>
        </w:tc>
        <w:tc>
          <w:tcPr>
            <w:tcW w:w="2126" w:type="dxa"/>
          </w:tcPr>
          <w:p w:rsidR="0023764B" w:rsidRPr="008B53CC" w:rsidRDefault="0023764B" w:rsidP="008B53CC">
            <w:r w:rsidRPr="008B53CC">
              <w:t>Виды и формы деятельности, мероприятия.</w:t>
            </w:r>
          </w:p>
          <w:p w:rsidR="0023764B" w:rsidRPr="008B53CC" w:rsidRDefault="0023764B" w:rsidP="008B53CC"/>
        </w:tc>
        <w:tc>
          <w:tcPr>
            <w:tcW w:w="1843" w:type="dxa"/>
          </w:tcPr>
          <w:p w:rsidR="0023764B" w:rsidRPr="008B53CC" w:rsidRDefault="0023764B" w:rsidP="008B53CC">
            <w:r w:rsidRPr="008B53CC">
              <w:t>Сроки (периодичность в течение года)</w:t>
            </w:r>
          </w:p>
          <w:p w:rsidR="0023764B" w:rsidRPr="008B53CC" w:rsidRDefault="0023764B" w:rsidP="008B53CC"/>
        </w:tc>
        <w:tc>
          <w:tcPr>
            <w:tcW w:w="1984" w:type="dxa"/>
          </w:tcPr>
          <w:p w:rsidR="0023764B" w:rsidRPr="008B53CC" w:rsidRDefault="0023764B" w:rsidP="008B53CC">
            <w:r w:rsidRPr="008B53CC">
              <w:t>Ответственные</w:t>
            </w:r>
          </w:p>
          <w:p w:rsidR="0023764B" w:rsidRPr="008B53CC" w:rsidRDefault="0023764B" w:rsidP="008B53CC"/>
        </w:tc>
      </w:tr>
      <w:tr w:rsidR="0023764B" w:rsidRPr="008B53CC" w:rsidTr="00273BAB">
        <w:trPr>
          <w:trHeight w:val="843"/>
        </w:trPr>
        <w:tc>
          <w:tcPr>
            <w:tcW w:w="1950" w:type="dxa"/>
          </w:tcPr>
          <w:p w:rsidR="0023764B" w:rsidRPr="008B53CC" w:rsidRDefault="0023764B" w:rsidP="008B53CC">
            <w:r w:rsidRPr="008B53CC">
              <w:t xml:space="preserve">Информирование родителей (законных представителей) </w:t>
            </w:r>
            <w:r w:rsidRPr="008B53CC">
              <w:lastRenderedPageBreak/>
              <w:t xml:space="preserve">по медицинским, социальным, правовым и другим вопросам </w:t>
            </w:r>
          </w:p>
        </w:tc>
        <w:tc>
          <w:tcPr>
            <w:tcW w:w="2411" w:type="dxa"/>
          </w:tcPr>
          <w:p w:rsidR="0023764B" w:rsidRPr="008B53CC" w:rsidRDefault="0023764B" w:rsidP="008B53CC">
            <w:r w:rsidRPr="008B53CC">
              <w:lastRenderedPageBreak/>
              <w:t xml:space="preserve">Повышение уровня  информированности, понимания целей и  методов </w:t>
            </w:r>
            <w:r w:rsidRPr="008B53CC">
              <w:lastRenderedPageBreak/>
              <w:t>коррекционной работы, ориентация на сотрудничество</w:t>
            </w:r>
          </w:p>
        </w:tc>
        <w:tc>
          <w:tcPr>
            <w:tcW w:w="2126" w:type="dxa"/>
          </w:tcPr>
          <w:p w:rsidR="0023764B" w:rsidRPr="008B53CC" w:rsidRDefault="0023764B" w:rsidP="008B53CC">
            <w:r w:rsidRPr="008B53CC">
              <w:lastRenderedPageBreak/>
              <w:t xml:space="preserve">Информационные мероприятия, организация работы  </w:t>
            </w:r>
            <w:r w:rsidRPr="008B53CC">
              <w:lastRenderedPageBreak/>
              <w:t>семинаров, тренингов, клуба  по вопросам инклюзивного образования</w:t>
            </w:r>
          </w:p>
        </w:tc>
        <w:tc>
          <w:tcPr>
            <w:tcW w:w="1843" w:type="dxa"/>
          </w:tcPr>
          <w:p w:rsidR="0023764B" w:rsidRPr="008B53CC" w:rsidRDefault="0023764B" w:rsidP="008B53CC">
            <w:pPr>
              <w:rPr>
                <w:i/>
              </w:rPr>
            </w:pPr>
            <w:r w:rsidRPr="008B53CC">
              <w:lastRenderedPageBreak/>
              <w:t>Октябрь-май</w:t>
            </w:r>
          </w:p>
        </w:tc>
        <w:tc>
          <w:tcPr>
            <w:tcW w:w="1984" w:type="dxa"/>
          </w:tcPr>
          <w:p w:rsidR="0023764B" w:rsidRPr="008B53CC" w:rsidRDefault="00B83572" w:rsidP="008B53CC">
            <w:pPr>
              <w:rPr>
                <w:i/>
              </w:rPr>
            </w:pPr>
            <w:r>
              <w:t>Старший методист</w:t>
            </w:r>
            <w:r w:rsidR="0023764B" w:rsidRPr="008B53CC">
              <w:t xml:space="preserve">, педагог-психолог,  </w:t>
            </w:r>
            <w:r w:rsidR="0023764B" w:rsidRPr="008B53CC">
              <w:lastRenderedPageBreak/>
              <w:t>специалисты других организаций</w:t>
            </w:r>
          </w:p>
        </w:tc>
      </w:tr>
      <w:tr w:rsidR="0023764B" w:rsidRPr="008B53CC" w:rsidTr="00273BAB">
        <w:tc>
          <w:tcPr>
            <w:tcW w:w="1950" w:type="dxa"/>
          </w:tcPr>
          <w:p w:rsidR="0023764B" w:rsidRPr="008B53CC" w:rsidRDefault="0023764B" w:rsidP="008B53CC">
            <w:r w:rsidRPr="008B53CC">
              <w:lastRenderedPageBreak/>
              <w:t xml:space="preserve">Психолого-педагогическое просвещение педагогических работников по вопросам развития, обучения и воспитания данной категории обучающихся </w:t>
            </w:r>
          </w:p>
        </w:tc>
        <w:tc>
          <w:tcPr>
            <w:tcW w:w="2411" w:type="dxa"/>
          </w:tcPr>
          <w:p w:rsidR="0023764B" w:rsidRPr="008B53CC" w:rsidRDefault="0023764B" w:rsidP="008B53CC">
            <w:r w:rsidRPr="008B53CC">
              <w:t>Повышение уровня  информированности, понимания целей и  методов коррекционной работы, повышение результативности взаимодействия  в ходе коррекционной работы.</w:t>
            </w:r>
          </w:p>
        </w:tc>
        <w:tc>
          <w:tcPr>
            <w:tcW w:w="2126" w:type="dxa"/>
          </w:tcPr>
          <w:p w:rsidR="0023764B" w:rsidRPr="008B53CC" w:rsidRDefault="0023764B" w:rsidP="008B53CC">
            <w:r w:rsidRPr="008B53CC">
              <w:t>Информационные мероприятия, организация методических мероприятий по вопросам инклюзивного образования</w:t>
            </w:r>
          </w:p>
        </w:tc>
        <w:tc>
          <w:tcPr>
            <w:tcW w:w="1843" w:type="dxa"/>
          </w:tcPr>
          <w:p w:rsidR="0023764B" w:rsidRPr="008B53CC" w:rsidRDefault="0023764B" w:rsidP="008B53CC">
            <w:r w:rsidRPr="008B53CC">
              <w:t xml:space="preserve"> Октябрь-май</w:t>
            </w:r>
          </w:p>
          <w:p w:rsidR="0023764B" w:rsidRPr="008B53CC" w:rsidRDefault="0023764B" w:rsidP="008B53CC"/>
          <w:p w:rsidR="0023764B" w:rsidRPr="008B53CC" w:rsidRDefault="0023764B" w:rsidP="008B53CC"/>
          <w:p w:rsidR="0023764B" w:rsidRPr="008B53CC" w:rsidRDefault="0023764B" w:rsidP="008B53CC"/>
          <w:p w:rsidR="0023764B" w:rsidRPr="008B53CC" w:rsidRDefault="0023764B" w:rsidP="008B53CC"/>
          <w:p w:rsidR="0023764B" w:rsidRPr="008B53CC" w:rsidRDefault="0023764B" w:rsidP="008B53CC"/>
          <w:p w:rsidR="0023764B" w:rsidRPr="008B53CC" w:rsidRDefault="0023764B" w:rsidP="008B53CC"/>
        </w:tc>
        <w:tc>
          <w:tcPr>
            <w:tcW w:w="1984" w:type="dxa"/>
          </w:tcPr>
          <w:p w:rsidR="0023764B" w:rsidRPr="008B53CC" w:rsidRDefault="00B83572" w:rsidP="008B53CC">
            <w:pPr>
              <w:rPr>
                <w:i/>
              </w:rPr>
            </w:pPr>
            <w:r>
              <w:t>Старший методист</w:t>
            </w:r>
            <w:r w:rsidR="0023764B" w:rsidRPr="008B53CC">
              <w:t>, педагог-психолог, специалисты других организаций</w:t>
            </w:r>
          </w:p>
        </w:tc>
      </w:tr>
    </w:tbl>
    <w:p w:rsidR="0023764B" w:rsidRPr="008B53CC" w:rsidRDefault="0023764B" w:rsidP="008B53CC">
      <w:pPr>
        <w:pStyle w:val="af9"/>
        <w:tabs>
          <w:tab w:val="left" w:pos="730"/>
        </w:tabs>
        <w:spacing w:after="0" w:line="360" w:lineRule="auto"/>
        <w:jc w:val="left"/>
      </w:pPr>
    </w:p>
    <w:p w:rsidR="0023764B" w:rsidRPr="008B53CC" w:rsidRDefault="0023764B" w:rsidP="008B53CC">
      <w:pPr>
        <w:pStyle w:val="171"/>
        <w:shd w:val="clear" w:color="auto" w:fill="auto"/>
        <w:spacing w:after="0" w:line="360" w:lineRule="auto"/>
        <w:ind w:firstLine="0"/>
        <w:jc w:val="left"/>
        <w:rPr>
          <w:sz w:val="24"/>
          <w:szCs w:val="24"/>
        </w:rPr>
      </w:pPr>
      <w:bookmarkStart w:id="43" w:name="bookmark391"/>
      <w:r w:rsidRPr="008B53CC">
        <w:rPr>
          <w:sz w:val="24"/>
          <w:szCs w:val="24"/>
        </w:rPr>
        <w:t>Механизмы реализации программы</w:t>
      </w:r>
      <w:bookmarkEnd w:id="43"/>
    </w:p>
    <w:p w:rsidR="0023764B" w:rsidRPr="008B53CC" w:rsidRDefault="0023764B" w:rsidP="008B53CC">
      <w:pPr>
        <w:pStyle w:val="af9"/>
        <w:spacing w:after="0" w:line="360" w:lineRule="auto"/>
        <w:ind w:firstLine="454"/>
        <w:jc w:val="left"/>
      </w:pPr>
      <w:r w:rsidRPr="008B53CC">
        <w:t>Программа коррекционной работы на этапе основного общего образования реализуетс</w:t>
      </w:r>
      <w:r w:rsidR="00B83572">
        <w:t>я ОО</w:t>
      </w:r>
      <w:r w:rsidRPr="008B53CC">
        <w:t xml:space="preserve"> самостоятельно.</w:t>
      </w:r>
    </w:p>
    <w:p w:rsidR="0023764B" w:rsidRPr="008B53CC" w:rsidRDefault="0023764B" w:rsidP="008B53CC">
      <w:pPr>
        <w:spacing w:line="360" w:lineRule="auto"/>
        <w:ind w:firstLine="708"/>
        <w:rPr>
          <w:rStyle w:val="apple-style-span"/>
          <w:bCs/>
          <w:iCs/>
        </w:rPr>
      </w:pPr>
      <w:r w:rsidRPr="008B53CC">
        <w:rPr>
          <w:rStyle w:val="apple-style-span"/>
        </w:rPr>
        <w:t>Механизм взаимодействия – психолого-педагогический консилиум ОО, психологическое и социально-педагогическое сопровождение.</w:t>
      </w:r>
    </w:p>
    <w:p w:rsidR="0023764B" w:rsidRPr="008B53CC" w:rsidRDefault="0023764B" w:rsidP="008B53CC">
      <w:pPr>
        <w:spacing w:line="360" w:lineRule="auto"/>
        <w:rPr>
          <w:rStyle w:val="apple-style-span"/>
          <w:bCs/>
          <w:i/>
          <w:iCs/>
        </w:rPr>
      </w:pPr>
      <w:r w:rsidRPr="008B53CC">
        <w:rPr>
          <w:rStyle w:val="apple-style-span"/>
        </w:rPr>
        <w:t>Социальное партнерство:</w:t>
      </w:r>
    </w:p>
    <w:p w:rsidR="0023764B" w:rsidRPr="008B53CC" w:rsidRDefault="00B83572" w:rsidP="008B53CC">
      <w:pPr>
        <w:spacing w:line="360" w:lineRule="auto"/>
        <w:rPr>
          <w:rStyle w:val="apple-style-span"/>
          <w:bCs/>
          <w:iCs/>
        </w:rPr>
      </w:pPr>
      <w:r>
        <w:rPr>
          <w:rStyle w:val="apple-style-span"/>
        </w:rPr>
        <w:t>ПМПК Ишимского</w:t>
      </w:r>
      <w:r w:rsidR="0023764B" w:rsidRPr="008B53CC">
        <w:rPr>
          <w:rStyle w:val="apple-style-span"/>
        </w:rPr>
        <w:t xml:space="preserve"> района</w:t>
      </w:r>
    </w:p>
    <w:p w:rsidR="0023764B" w:rsidRPr="008B53CC" w:rsidRDefault="0023764B" w:rsidP="008B53CC">
      <w:pPr>
        <w:spacing w:line="360" w:lineRule="auto"/>
        <w:rPr>
          <w:rStyle w:val="apple-style-span"/>
        </w:rPr>
      </w:pPr>
      <w:r w:rsidRPr="008B53CC">
        <w:rPr>
          <w:rStyle w:val="apple-style-span"/>
        </w:rPr>
        <w:t>Родительская общественность</w:t>
      </w:r>
    </w:p>
    <w:p w:rsidR="0023764B" w:rsidRPr="008B53CC" w:rsidRDefault="0023764B" w:rsidP="008B53CC">
      <w:pPr>
        <w:spacing w:line="360" w:lineRule="auto"/>
        <w:ind w:firstLine="708"/>
        <w:rPr>
          <w:rStyle w:val="apple-style-span"/>
        </w:rPr>
      </w:pPr>
      <w:bookmarkStart w:id="44" w:name="bookmark392"/>
      <w:r w:rsidRPr="008B53CC">
        <w:rPr>
          <w:rStyle w:val="apple-style-span"/>
        </w:rPr>
        <w:t xml:space="preserve">Взаимодействие  педагогических работников ОО </w:t>
      </w:r>
      <w:r w:rsidRPr="008B53CC">
        <w:rPr>
          <w:rStyle w:val="apple-converted-space"/>
        </w:rPr>
        <w:t> </w:t>
      </w:r>
      <w:r w:rsidRPr="008B53CC">
        <w:rPr>
          <w:rStyle w:val="apple-style-span"/>
        </w:rPr>
        <w:t>обеспечивает системное сопровождение обучающихся с ограниченными возможностями здоровья Такое взаимодействие включает:</w:t>
      </w:r>
    </w:p>
    <w:p w:rsidR="0023764B" w:rsidRPr="008B53CC" w:rsidRDefault="0023764B" w:rsidP="008B53CC">
      <w:pPr>
        <w:spacing w:line="360" w:lineRule="auto"/>
        <w:ind w:firstLine="708"/>
        <w:rPr>
          <w:rStyle w:val="apple-style-span"/>
        </w:rPr>
      </w:pPr>
      <w:r w:rsidRPr="008B53CC">
        <w:rPr>
          <w:rStyle w:val="apple-style-span"/>
        </w:rPr>
        <w:t>-комплексность в определении и решении проблем обучающегося, предоставлении ему специализированной квалифицированной помощи;</w:t>
      </w:r>
    </w:p>
    <w:p w:rsidR="0023764B" w:rsidRPr="008B53CC" w:rsidRDefault="0023764B" w:rsidP="008B53CC">
      <w:pPr>
        <w:spacing w:line="360" w:lineRule="auto"/>
        <w:ind w:firstLine="708"/>
        <w:rPr>
          <w:rStyle w:val="apple-style-span"/>
        </w:rPr>
      </w:pPr>
      <w:r w:rsidRPr="008B53CC">
        <w:rPr>
          <w:rStyle w:val="apple-style-span"/>
        </w:rPr>
        <w:t>- многоаспектный анализ личностного и познавательного развития обучающегося;</w:t>
      </w:r>
    </w:p>
    <w:p w:rsidR="0023764B" w:rsidRPr="008B53CC" w:rsidRDefault="0023764B" w:rsidP="008B53CC">
      <w:pPr>
        <w:spacing w:line="360" w:lineRule="auto"/>
        <w:ind w:firstLine="708"/>
        <w:rPr>
          <w:rStyle w:val="submenu-table"/>
          <w:b/>
          <w:bCs/>
        </w:rPr>
      </w:pPr>
      <w:r w:rsidRPr="008B53CC">
        <w:rPr>
          <w:rStyle w:val="apple-style-span"/>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r w:rsidRPr="008B53CC">
        <w:br/>
      </w:r>
      <w:r w:rsidRPr="008B53CC">
        <w:rPr>
          <w:rStyle w:val="submenu-table"/>
        </w:rPr>
        <w:t>Условия реализации программы.</w:t>
      </w:r>
    </w:p>
    <w:p w:rsidR="0023764B" w:rsidRPr="008B53CC" w:rsidRDefault="0023764B" w:rsidP="008B53CC">
      <w:pPr>
        <w:spacing w:line="360" w:lineRule="auto"/>
        <w:ind w:firstLine="708"/>
        <w:rPr>
          <w:rStyle w:val="apple-style-span"/>
          <w:i/>
          <w:iCs/>
        </w:rPr>
      </w:pPr>
      <w:r w:rsidRPr="008B53CC">
        <w:rPr>
          <w:rStyle w:val="apple-style-span"/>
          <w:i/>
        </w:rPr>
        <w:t>Организационные условия</w:t>
      </w:r>
    </w:p>
    <w:p w:rsidR="0023764B" w:rsidRPr="008B53CC" w:rsidRDefault="0023764B" w:rsidP="008B53CC">
      <w:pPr>
        <w:pStyle w:val="BodyText21"/>
        <w:spacing w:line="360" w:lineRule="auto"/>
        <w:jc w:val="left"/>
      </w:pPr>
      <w:r w:rsidRPr="008B53CC">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форм обучения.   </w:t>
      </w:r>
    </w:p>
    <w:p w:rsidR="0023764B" w:rsidRPr="008B53CC" w:rsidRDefault="0023764B" w:rsidP="008B53CC">
      <w:pPr>
        <w:pStyle w:val="BodyText21"/>
        <w:spacing w:line="360" w:lineRule="auto"/>
        <w:jc w:val="left"/>
        <w:rPr>
          <w:i/>
        </w:rPr>
      </w:pPr>
      <w:r w:rsidRPr="008B53CC">
        <w:lastRenderedPageBreak/>
        <w:t>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 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3764B" w:rsidRPr="008B53CC" w:rsidRDefault="0023764B" w:rsidP="008B53CC">
      <w:pPr>
        <w:spacing w:line="360" w:lineRule="auto"/>
        <w:ind w:firstLine="708"/>
        <w:rPr>
          <w:rStyle w:val="apple-style-span"/>
          <w:b/>
          <w:bCs/>
          <w:i/>
          <w:iCs/>
        </w:rPr>
      </w:pPr>
      <w:r w:rsidRPr="008B53CC">
        <w:rPr>
          <w:rStyle w:val="apple-style-span"/>
          <w:i/>
        </w:rPr>
        <w:t>Психолого-педагогическое обеспечение включает</w:t>
      </w:r>
      <w:r w:rsidRPr="008B53CC">
        <w:rPr>
          <w:rStyle w:val="apple-style-span"/>
        </w:rPr>
        <w:t>:</w:t>
      </w:r>
    </w:p>
    <w:p w:rsidR="0023764B" w:rsidRPr="008B53CC" w:rsidRDefault="0023764B" w:rsidP="008B53CC">
      <w:pPr>
        <w:spacing w:line="360" w:lineRule="auto"/>
        <w:ind w:firstLine="708"/>
        <w:rPr>
          <w:rStyle w:val="apple-style-span"/>
        </w:rPr>
      </w:pPr>
      <w:r w:rsidRPr="008B53CC">
        <w:rPr>
          <w:rStyle w:val="apple-style-span"/>
        </w:rPr>
        <w:t>- дифференцированные условия (оптимальный режим учебных нагрузок);</w:t>
      </w:r>
    </w:p>
    <w:p w:rsidR="0023764B" w:rsidRPr="008B53CC" w:rsidRDefault="0023764B" w:rsidP="008B53CC">
      <w:pPr>
        <w:spacing w:line="360" w:lineRule="auto"/>
        <w:ind w:firstLine="708"/>
        <w:rPr>
          <w:rStyle w:val="apple-style-span"/>
        </w:rPr>
      </w:pPr>
      <w:r w:rsidRPr="008B53CC">
        <w:rPr>
          <w:rStyle w:val="apple-style-span"/>
        </w:rPr>
        <w:t>-психолого-педагогические условия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повышение его эффективности, доступности);</w:t>
      </w:r>
    </w:p>
    <w:p w:rsidR="0023764B" w:rsidRPr="008B53CC" w:rsidRDefault="0023764B" w:rsidP="008B53CC">
      <w:pPr>
        <w:spacing w:line="360" w:lineRule="auto"/>
        <w:ind w:firstLine="708"/>
        <w:rPr>
          <w:rStyle w:val="apple-style-span"/>
        </w:rPr>
      </w:pPr>
      <w:r w:rsidRPr="008B53CC">
        <w:rPr>
          <w:rStyle w:val="apple-style-span"/>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нарушений здоровья ребенка);</w:t>
      </w:r>
    </w:p>
    <w:p w:rsidR="0023764B" w:rsidRPr="008B53CC" w:rsidRDefault="0023764B" w:rsidP="008B53CC">
      <w:pPr>
        <w:pStyle w:val="141"/>
        <w:shd w:val="clear" w:color="auto" w:fill="auto"/>
        <w:spacing w:line="360" w:lineRule="auto"/>
        <w:ind w:firstLine="454"/>
        <w:jc w:val="left"/>
        <w:rPr>
          <w:rStyle w:val="145"/>
          <w:iCs w:val="0"/>
          <w:sz w:val="24"/>
          <w:szCs w:val="24"/>
        </w:rPr>
      </w:pPr>
      <w:r w:rsidRPr="008B53CC">
        <w:rPr>
          <w:rStyle w:val="apple-style-span"/>
          <w:i w:val="0"/>
          <w:sz w:val="24"/>
          <w:szCs w:val="24"/>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r w:rsidRPr="008B53CC">
        <w:rPr>
          <w:i w:val="0"/>
          <w:sz w:val="24"/>
          <w:szCs w:val="24"/>
        </w:rPr>
        <w:br/>
      </w:r>
      <w:r w:rsidRPr="008B53CC">
        <w:rPr>
          <w:rStyle w:val="apple-style-span"/>
          <w:i w:val="0"/>
          <w:sz w:val="24"/>
          <w:szCs w:val="24"/>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3764B" w:rsidRPr="008B53CC" w:rsidRDefault="0023764B" w:rsidP="008B53CC">
      <w:pPr>
        <w:pStyle w:val="141"/>
        <w:shd w:val="clear" w:color="auto" w:fill="auto"/>
        <w:spacing w:line="360" w:lineRule="auto"/>
        <w:ind w:firstLine="454"/>
        <w:jc w:val="left"/>
        <w:rPr>
          <w:sz w:val="24"/>
          <w:szCs w:val="24"/>
        </w:rPr>
      </w:pPr>
      <w:r w:rsidRPr="008B53CC">
        <w:rPr>
          <w:rStyle w:val="145"/>
          <w:iCs w:val="0"/>
          <w:sz w:val="24"/>
          <w:szCs w:val="24"/>
        </w:rPr>
        <w:t>Программно-методическое обеспечение</w:t>
      </w:r>
    </w:p>
    <w:p w:rsidR="0023764B" w:rsidRPr="008B53CC" w:rsidRDefault="0023764B" w:rsidP="008B53CC">
      <w:pPr>
        <w:pStyle w:val="af9"/>
        <w:spacing w:after="0" w:line="360" w:lineRule="auto"/>
        <w:ind w:firstLine="454"/>
        <w:jc w:val="left"/>
        <w:rPr>
          <w:rStyle w:val="145"/>
          <w:sz w:val="24"/>
          <w:szCs w:val="24"/>
        </w:rPr>
      </w:pPr>
      <w:r w:rsidRPr="008B53CC">
        <w:t>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23764B" w:rsidRPr="008B53CC" w:rsidRDefault="0023764B" w:rsidP="008B53CC">
      <w:pPr>
        <w:pStyle w:val="141"/>
        <w:shd w:val="clear" w:color="auto" w:fill="auto"/>
        <w:spacing w:line="360" w:lineRule="auto"/>
        <w:ind w:firstLine="454"/>
        <w:jc w:val="left"/>
        <w:rPr>
          <w:sz w:val="24"/>
          <w:szCs w:val="24"/>
        </w:rPr>
      </w:pPr>
      <w:r w:rsidRPr="008B53CC">
        <w:rPr>
          <w:rStyle w:val="145"/>
          <w:iCs w:val="0"/>
          <w:sz w:val="24"/>
          <w:szCs w:val="24"/>
        </w:rPr>
        <w:lastRenderedPageBreak/>
        <w:t>Кадровое обеспечение</w:t>
      </w:r>
    </w:p>
    <w:p w:rsidR="0023764B" w:rsidRPr="008B53CC" w:rsidRDefault="0023764B" w:rsidP="008B53CC">
      <w:pPr>
        <w:spacing w:line="360" w:lineRule="auto"/>
        <w:ind w:firstLine="708"/>
        <w:rPr>
          <w:rStyle w:val="apple-style-span"/>
        </w:rPr>
      </w:pPr>
      <w:r w:rsidRPr="008B53CC">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w:t>
      </w:r>
      <w:r w:rsidR="00B83572">
        <w:t>развития в штатное расписание МАОУ Черемшанская СОШ</w:t>
      </w:r>
      <w:r w:rsidRPr="008B53CC">
        <w:t xml:space="preserve">  введены ставки педагога-психолога и социального педагога. Уровень квалификации работников ОО для каждой занимаемой должности соответствует квалификационным характеристикам по соответствующей должности.</w:t>
      </w:r>
    </w:p>
    <w:p w:rsidR="0023764B" w:rsidRPr="008B53CC" w:rsidRDefault="0023764B" w:rsidP="008B53CC">
      <w:pPr>
        <w:pStyle w:val="af9"/>
        <w:spacing w:after="0" w:line="360" w:lineRule="auto"/>
        <w:ind w:firstLine="708"/>
        <w:jc w:val="left"/>
      </w:pPr>
      <w:r w:rsidRPr="008B53CC">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Педагогические работники ОО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23764B" w:rsidRPr="008B53CC" w:rsidRDefault="0023764B" w:rsidP="008B53CC">
      <w:pPr>
        <w:pStyle w:val="141"/>
        <w:shd w:val="clear" w:color="auto" w:fill="auto"/>
        <w:spacing w:line="360" w:lineRule="auto"/>
        <w:ind w:firstLine="0"/>
        <w:jc w:val="left"/>
        <w:rPr>
          <w:rStyle w:val="144"/>
          <w:iCs w:val="0"/>
          <w:sz w:val="24"/>
          <w:szCs w:val="24"/>
        </w:rPr>
      </w:pPr>
      <w:r w:rsidRPr="008B53CC">
        <w:rPr>
          <w:rStyle w:val="144"/>
          <w:iCs w:val="0"/>
          <w:sz w:val="24"/>
          <w:szCs w:val="24"/>
        </w:rPr>
        <w:t>Материально-техническое обеспечение</w:t>
      </w:r>
    </w:p>
    <w:p w:rsidR="0023764B" w:rsidRPr="008B53CC" w:rsidRDefault="0006741B" w:rsidP="008B53CC">
      <w:pPr>
        <w:spacing w:line="360" w:lineRule="auto"/>
        <w:ind w:firstLine="708"/>
        <w:rPr>
          <w:rStyle w:val="apple-style-span"/>
        </w:rPr>
      </w:pPr>
      <w:r>
        <w:rPr>
          <w:rStyle w:val="apple-style-span"/>
        </w:rPr>
        <w:t xml:space="preserve">- </w:t>
      </w:r>
      <w:r w:rsidR="0023764B" w:rsidRPr="008B53CC">
        <w:rPr>
          <w:rStyle w:val="apple-style-span"/>
        </w:rPr>
        <w:t xml:space="preserve"> кабинет</w:t>
      </w:r>
      <w:r>
        <w:rPr>
          <w:rStyle w:val="apple-style-span"/>
        </w:rPr>
        <w:t xml:space="preserve"> логопеда</w:t>
      </w:r>
      <w:r w:rsidR="0023764B" w:rsidRPr="008B53CC">
        <w:rPr>
          <w:rStyle w:val="apple-style-span"/>
        </w:rPr>
        <w:t>;</w:t>
      </w:r>
    </w:p>
    <w:p w:rsidR="0023764B" w:rsidRPr="008B53CC" w:rsidRDefault="0023764B" w:rsidP="008B53CC">
      <w:pPr>
        <w:spacing w:line="360" w:lineRule="auto"/>
        <w:ind w:firstLine="708"/>
        <w:rPr>
          <w:rStyle w:val="apple-style-span"/>
        </w:rPr>
      </w:pPr>
      <w:r w:rsidRPr="008B53CC">
        <w:rPr>
          <w:rStyle w:val="apple-style-span"/>
        </w:rPr>
        <w:t>- библиотека;</w:t>
      </w:r>
    </w:p>
    <w:p w:rsidR="0023764B" w:rsidRPr="008B53CC" w:rsidRDefault="0023764B" w:rsidP="008B53CC">
      <w:pPr>
        <w:spacing w:line="360" w:lineRule="auto"/>
        <w:ind w:firstLine="708"/>
        <w:rPr>
          <w:rStyle w:val="apple-style-span"/>
        </w:rPr>
      </w:pPr>
      <w:r w:rsidRPr="008B53CC">
        <w:rPr>
          <w:rStyle w:val="apple-style-span"/>
        </w:rPr>
        <w:t>-  спортивный зал;</w:t>
      </w:r>
    </w:p>
    <w:p w:rsidR="0023764B" w:rsidRPr="008B53CC" w:rsidRDefault="0023764B" w:rsidP="008B53CC">
      <w:pPr>
        <w:spacing w:line="360" w:lineRule="auto"/>
        <w:ind w:firstLine="708"/>
        <w:rPr>
          <w:rStyle w:val="apple-style-span"/>
        </w:rPr>
      </w:pPr>
      <w:r w:rsidRPr="008B53CC">
        <w:rPr>
          <w:rStyle w:val="apple-style-span"/>
        </w:rPr>
        <w:t>- спортивная площадка;</w:t>
      </w:r>
    </w:p>
    <w:p w:rsidR="0023764B" w:rsidRPr="008B53CC" w:rsidRDefault="0023764B" w:rsidP="008B53CC">
      <w:pPr>
        <w:spacing w:line="360" w:lineRule="auto"/>
        <w:ind w:firstLine="708"/>
        <w:rPr>
          <w:rStyle w:val="apple-style-span"/>
        </w:rPr>
      </w:pPr>
      <w:r w:rsidRPr="008B53CC">
        <w:rPr>
          <w:rStyle w:val="apple-style-span"/>
        </w:rPr>
        <w:t>- спортивное оборудование;</w:t>
      </w:r>
    </w:p>
    <w:p w:rsidR="0023764B" w:rsidRPr="008B53CC" w:rsidRDefault="0023764B" w:rsidP="008B53CC">
      <w:pPr>
        <w:spacing w:line="360" w:lineRule="auto"/>
        <w:ind w:firstLine="708"/>
        <w:rPr>
          <w:rStyle w:val="apple-style-span"/>
        </w:rPr>
      </w:pPr>
      <w:r w:rsidRPr="008B53CC">
        <w:rPr>
          <w:rStyle w:val="apple-style-span"/>
        </w:rPr>
        <w:t>- столовая.</w:t>
      </w:r>
    </w:p>
    <w:p w:rsidR="0023764B" w:rsidRPr="008B53CC" w:rsidRDefault="0023764B" w:rsidP="008B53CC">
      <w:pPr>
        <w:spacing w:line="360" w:lineRule="auto"/>
        <w:ind w:firstLine="284"/>
      </w:pPr>
      <w:r w:rsidRPr="008B53CC">
        <w:rPr>
          <w:rStyle w:val="apple-style-span"/>
        </w:rPr>
        <w:tab/>
      </w:r>
      <w:r w:rsidRPr="008B53CC">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их пребывания и обучения в образовательной организации.  Вход в здание ОО оборудован пан</w:t>
      </w:r>
      <w:r w:rsidR="0006741B">
        <w:t>дусом</w:t>
      </w:r>
      <w:r w:rsidRPr="008B53CC">
        <w:t>.</w:t>
      </w:r>
    </w:p>
    <w:p w:rsidR="0023764B" w:rsidRPr="008B53CC" w:rsidRDefault="0023764B" w:rsidP="008B53CC">
      <w:pPr>
        <w:spacing w:line="360" w:lineRule="auto"/>
        <w:ind w:firstLine="284"/>
        <w:rPr>
          <w:rStyle w:val="apple-style-span"/>
          <w:b/>
          <w:bCs/>
        </w:rPr>
      </w:pPr>
      <w:r w:rsidRPr="008B53CC">
        <w:rPr>
          <w:rStyle w:val="apple-style-span"/>
        </w:rPr>
        <w:t>Информационное обеспечение.</w:t>
      </w:r>
    </w:p>
    <w:p w:rsidR="0023764B" w:rsidRPr="008B53CC" w:rsidRDefault="0023764B" w:rsidP="008B53CC">
      <w:pPr>
        <w:spacing w:line="360" w:lineRule="auto"/>
        <w:ind w:firstLine="708"/>
        <w:rPr>
          <w:rStyle w:val="apple-style-span"/>
        </w:rPr>
      </w:pPr>
      <w:r w:rsidRPr="008B53CC">
        <w:rPr>
          <w:rStyle w:val="apple-style-span"/>
        </w:rPr>
        <w:t>Создание системы широкого доступа детей с ограниченными возможностями здоровья, родителей (законных представителей) к информационно-методическим фондам.</w:t>
      </w:r>
    </w:p>
    <w:p w:rsidR="0023764B" w:rsidRPr="008B53CC" w:rsidRDefault="0023764B" w:rsidP="008B53CC">
      <w:pPr>
        <w:pStyle w:val="af9"/>
        <w:spacing w:after="0" w:line="360" w:lineRule="auto"/>
        <w:ind w:firstLine="454"/>
        <w:jc w:val="left"/>
      </w:pPr>
      <w:r w:rsidRPr="008B53CC">
        <w:t>Результатом реализации указанных требований является создание комфортной развивающей образовательной среды:</w:t>
      </w:r>
    </w:p>
    <w:p w:rsidR="0023764B" w:rsidRPr="008B53CC" w:rsidRDefault="0023764B" w:rsidP="008B53CC">
      <w:pPr>
        <w:pStyle w:val="af9"/>
        <w:tabs>
          <w:tab w:val="left" w:pos="1186"/>
        </w:tabs>
        <w:spacing w:after="0" w:line="360" w:lineRule="auto"/>
        <w:ind w:firstLine="454"/>
        <w:jc w:val="left"/>
      </w:pPr>
      <w:r w:rsidRPr="008B53CC">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23764B" w:rsidRPr="008B53CC" w:rsidRDefault="0023764B" w:rsidP="008B53CC">
      <w:pPr>
        <w:pStyle w:val="af9"/>
        <w:tabs>
          <w:tab w:val="left" w:pos="1186"/>
        </w:tabs>
        <w:spacing w:after="0" w:line="360" w:lineRule="auto"/>
        <w:ind w:firstLine="454"/>
        <w:jc w:val="left"/>
      </w:pPr>
      <w:r w:rsidRPr="008B53CC">
        <w:lastRenderedPageBreak/>
        <w:t>— обеспечивающей воспитание, обучение, социальную адаптацию и интеграцию детей с ограниченными возможностями здоровья;</w:t>
      </w:r>
    </w:p>
    <w:p w:rsidR="0023764B" w:rsidRPr="008B53CC" w:rsidRDefault="0023764B" w:rsidP="008B53CC">
      <w:pPr>
        <w:pStyle w:val="af9"/>
        <w:tabs>
          <w:tab w:val="left" w:pos="1181"/>
        </w:tabs>
        <w:spacing w:after="0" w:line="360" w:lineRule="auto"/>
        <w:ind w:firstLine="454"/>
        <w:jc w:val="left"/>
      </w:pPr>
      <w:r w:rsidRPr="008B53CC">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23764B" w:rsidRPr="008B53CC" w:rsidRDefault="0023764B" w:rsidP="008B53CC">
      <w:pPr>
        <w:pStyle w:val="af9"/>
        <w:tabs>
          <w:tab w:val="left" w:pos="1190"/>
        </w:tabs>
        <w:spacing w:after="0" w:line="360" w:lineRule="auto"/>
        <w:ind w:firstLine="454"/>
        <w:jc w:val="left"/>
      </w:pPr>
      <w:r w:rsidRPr="008B53CC">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w:t>
      </w:r>
    </w:p>
    <w:p w:rsidR="0023764B" w:rsidRPr="008B53CC" w:rsidRDefault="0023764B" w:rsidP="008B53CC">
      <w:pPr>
        <w:spacing w:line="360" w:lineRule="auto"/>
        <w:ind w:firstLine="454"/>
        <w:rPr>
          <w:rStyle w:val="submenu-table"/>
          <w:bCs/>
          <w:i/>
        </w:rPr>
      </w:pPr>
      <w:r w:rsidRPr="008B53CC">
        <w:rPr>
          <w:rStyle w:val="submenu-table"/>
          <w:i/>
        </w:rPr>
        <w:t>Планируемые результаты коррекционной работы</w:t>
      </w:r>
    </w:p>
    <w:p w:rsidR="0023764B" w:rsidRPr="008B53CC" w:rsidRDefault="0023764B" w:rsidP="008B53CC">
      <w:pPr>
        <w:spacing w:line="360" w:lineRule="auto"/>
        <w:ind w:firstLine="708"/>
        <w:rPr>
          <w:rStyle w:val="apple-style-span"/>
        </w:rPr>
      </w:pPr>
      <w:r w:rsidRPr="008B53CC">
        <w:rPr>
          <w:rStyle w:val="apple-style-span"/>
        </w:rPr>
        <w:t>- оптимальная адаптация детей с ОВЗ в условиях реальной жизненной ситуации;</w:t>
      </w:r>
    </w:p>
    <w:p w:rsidR="0023764B" w:rsidRPr="008B53CC" w:rsidRDefault="0023764B" w:rsidP="008B53CC">
      <w:pPr>
        <w:spacing w:line="360" w:lineRule="auto"/>
        <w:ind w:firstLine="708"/>
        <w:rPr>
          <w:rStyle w:val="apple-style-span"/>
        </w:rPr>
      </w:pPr>
      <w:r w:rsidRPr="008B53CC">
        <w:rPr>
          <w:rStyle w:val="apple-style-span"/>
        </w:rPr>
        <w:t>- уменьшение количества обучающихся со стойкими проблемами в обучении и личностном развитии;</w:t>
      </w:r>
    </w:p>
    <w:p w:rsidR="0023764B" w:rsidRPr="008B53CC" w:rsidRDefault="0023764B" w:rsidP="008B53CC">
      <w:pPr>
        <w:spacing w:line="360" w:lineRule="auto"/>
        <w:ind w:firstLine="708"/>
        <w:rPr>
          <w:rStyle w:val="apple-style-span"/>
        </w:rPr>
      </w:pPr>
      <w:r w:rsidRPr="008B53CC">
        <w:rPr>
          <w:rStyle w:val="apple-style-span"/>
        </w:rPr>
        <w:t>- формирование высокоэффективных поведенческих стратегий и личностных ресурсов у детей и подростков с ОВЗ;</w:t>
      </w:r>
    </w:p>
    <w:p w:rsidR="0023764B" w:rsidRPr="008B53CC" w:rsidRDefault="0023764B" w:rsidP="008B53CC">
      <w:pPr>
        <w:spacing w:line="360" w:lineRule="auto"/>
        <w:ind w:firstLine="708"/>
        <w:rPr>
          <w:rStyle w:val="apple-style-span"/>
        </w:rPr>
      </w:pPr>
      <w:r w:rsidRPr="008B53CC">
        <w:rPr>
          <w:rStyle w:val="apple-style-span"/>
        </w:rPr>
        <w:t>- включение в систему коррекционной работы ОО взаимодействие с другими организациями;</w:t>
      </w:r>
    </w:p>
    <w:p w:rsidR="0023764B" w:rsidRPr="008B53CC" w:rsidRDefault="0023764B" w:rsidP="008B53CC">
      <w:pPr>
        <w:spacing w:line="360" w:lineRule="auto"/>
        <w:ind w:firstLine="708"/>
      </w:pPr>
      <w:r w:rsidRPr="008B53CC">
        <w:rPr>
          <w:rStyle w:val="apple-style-span"/>
        </w:rPr>
        <w:t>- повышение профессионального уровня педагогического коллектива по проблемам коррекционной работы с обучающимися с ОВЗ.</w:t>
      </w:r>
      <w:bookmarkEnd w:id="44"/>
    </w:p>
    <w:p w:rsidR="0023764B" w:rsidRPr="008B53CC" w:rsidRDefault="0023764B" w:rsidP="008B53CC">
      <w:pPr>
        <w:spacing w:line="360" w:lineRule="auto"/>
        <w:rPr>
          <w:b/>
          <w:bCs/>
        </w:rPr>
      </w:pPr>
    </w:p>
    <w:p w:rsidR="0023764B" w:rsidRPr="008B53CC" w:rsidRDefault="0023764B" w:rsidP="008B53CC"/>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sectPr w:rsidR="00FF70EA" w:rsidRPr="008B53CC" w:rsidSect="004F691B">
      <w:headerReference w:type="even" r:id="rId8"/>
      <w:footerReference w:type="default" r:id="rId9"/>
      <w:pgSz w:w="11905" w:h="16837"/>
      <w:pgMar w:top="851" w:right="706" w:bottom="709" w:left="709" w:header="720" w:footer="720" w:gutter="284"/>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BF3" w:rsidRDefault="00524BF3">
      <w:r>
        <w:separator/>
      </w:r>
    </w:p>
  </w:endnote>
  <w:endnote w:type="continuationSeparator" w:id="0">
    <w:p w:rsidR="00524BF3" w:rsidRDefault="00524BF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msmincho">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New Journal">
    <w:altName w:val="Arial"/>
    <w:charset w:val="00"/>
    <w:family w:val="swiss"/>
    <w:pitch w:val="variable"/>
    <w:sig w:usb0="00000203" w:usb1="00000000" w:usb2="00000000" w:usb3="00000000" w:csb0="00000005" w:csb1="00000000"/>
  </w:font>
  <w:font w:name="Antiqua">
    <w:charset w:val="00"/>
    <w:family w:val="auto"/>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DejaVu Sans">
    <w:altName w:val="Arial"/>
    <w:charset w:val="CC"/>
    <w:family w:val="swiss"/>
    <w:pitch w:val="variable"/>
    <w:sig w:usb0="00000000" w:usb1="5200F5FF" w:usb2="0A04202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75591"/>
    </w:sdtPr>
    <w:sdtContent>
      <w:p w:rsidR="00B8739E" w:rsidRDefault="00F469E2">
        <w:pPr>
          <w:pStyle w:val="ae"/>
          <w:jc w:val="right"/>
        </w:pPr>
        <w:fldSimple w:instr="PAGE   \* MERGEFORMAT">
          <w:r w:rsidR="00D743C2">
            <w:rPr>
              <w:noProof/>
            </w:rPr>
            <w:t>17</w:t>
          </w:r>
        </w:fldSimple>
      </w:p>
    </w:sdtContent>
  </w:sdt>
  <w:p w:rsidR="00B8739E" w:rsidRDefault="00B8739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BF3" w:rsidRDefault="00524BF3">
      <w:r>
        <w:separator/>
      </w:r>
    </w:p>
  </w:footnote>
  <w:footnote w:type="continuationSeparator" w:id="0">
    <w:p w:rsidR="00524BF3" w:rsidRDefault="00524BF3">
      <w:r>
        <w:continuationSeparator/>
      </w:r>
    </w:p>
  </w:footnote>
  <w:footnote w:id="1">
    <w:p w:rsidR="00B8739E" w:rsidRDefault="00B8739E" w:rsidP="00BD5413">
      <w:pPr>
        <w:pStyle w:val="aff"/>
        <w:ind w:left="360" w:hanging="360"/>
        <w:rPr>
          <w:sz w:val="18"/>
        </w:rPr>
      </w:pPr>
      <w:r>
        <w:rPr>
          <w:sz w:val="18"/>
          <w:vertAlign w:val="superscript"/>
        </w:rPr>
        <w:t>1</w:t>
      </w:r>
      <w:r>
        <w:rPr>
          <w:sz w:val="18"/>
        </w:rP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2">
    <w:p w:rsidR="00B8739E" w:rsidRDefault="00B8739E" w:rsidP="00BD5413">
      <w:pPr>
        <w:pStyle w:val="aff"/>
        <w:ind w:left="357" w:hanging="357"/>
        <w:jc w:val="both"/>
        <w:rPr>
          <w:sz w:val="18"/>
        </w:rPr>
      </w:pPr>
      <w:r>
        <w:rPr>
          <w:rStyle w:val="aff1"/>
          <w:sz w:val="18"/>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3">
    <w:p w:rsidR="00B8739E" w:rsidRDefault="00B8739E" w:rsidP="00BD5413">
      <w:pPr>
        <w:pStyle w:val="aff"/>
        <w:ind w:left="360" w:hanging="360"/>
        <w:rPr>
          <w:sz w:val="18"/>
        </w:rPr>
      </w:pPr>
      <w:r>
        <w:rPr>
          <w:sz w:val="18"/>
          <w:vertAlign w:val="superscript"/>
        </w:rPr>
        <w:t xml:space="preserve">1 </w:t>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4">
    <w:p w:rsidR="00B8739E" w:rsidRDefault="00B8739E" w:rsidP="00BD5413">
      <w:pPr>
        <w:pStyle w:val="aff"/>
        <w:ind w:left="360" w:hanging="360"/>
        <w:rPr>
          <w:sz w:val="18"/>
        </w:rPr>
      </w:pPr>
      <w:r>
        <w:rPr>
          <w:rStyle w:val="aff1"/>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5">
    <w:p w:rsidR="00B8739E" w:rsidRDefault="00B8739E" w:rsidP="00BD5413">
      <w:pPr>
        <w:pStyle w:val="aff"/>
        <w:ind w:left="360" w:hanging="360"/>
        <w:rPr>
          <w:sz w:val="18"/>
        </w:rPr>
      </w:pPr>
      <w:r>
        <w:rPr>
          <w:rStyle w:val="aff1"/>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6">
    <w:p w:rsidR="00B8739E" w:rsidRDefault="00B8739E" w:rsidP="00BD5413">
      <w:pPr>
        <w:pStyle w:val="aff"/>
        <w:ind w:left="360" w:hanging="360"/>
        <w:rPr>
          <w:sz w:val="18"/>
        </w:rPr>
      </w:pPr>
      <w:r>
        <w:rPr>
          <w:sz w:val="18"/>
          <w:vertAlign w:val="superscript"/>
        </w:rPr>
        <w:footnoteRef/>
      </w:r>
      <w:r>
        <w:rPr>
          <w:sz w:val="18"/>
        </w:rPr>
        <w:tab/>
      </w:r>
      <w:r w:rsidRPr="001D043A">
        <w:rPr>
          <w:sz w:val="18"/>
        </w:rPr>
        <w:t xml:space="preserve">Предметные области, в рамках которых наиболее успешно </w:t>
      </w:r>
      <w:r>
        <w:rPr>
          <w:sz w:val="18"/>
        </w:rPr>
        <w:t>реализуются</w:t>
      </w:r>
      <w:r w:rsidRPr="001D043A">
        <w:rPr>
          <w:sz w:val="18"/>
        </w:rPr>
        <w:t xml:space="preserve"> указанные темы раздела образовательного стандарта по информатике и информационным технологиям.</w:t>
      </w:r>
    </w:p>
  </w:footnote>
  <w:footnote w:id="7">
    <w:p w:rsidR="00B8739E" w:rsidRDefault="00B8739E" w:rsidP="00BD5413">
      <w:pPr>
        <w:pStyle w:val="aff"/>
        <w:ind w:left="360" w:hanging="360"/>
        <w:rPr>
          <w:sz w:val="18"/>
        </w:rPr>
      </w:pPr>
      <w:r>
        <w:rPr>
          <w:rStyle w:val="aff1"/>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8">
    <w:p w:rsidR="00B8739E" w:rsidRDefault="00B8739E" w:rsidP="00BD5413">
      <w:pPr>
        <w:pStyle w:val="aff"/>
        <w:ind w:left="360" w:hanging="360"/>
        <w:rPr>
          <w:sz w:val="18"/>
        </w:rPr>
      </w:pPr>
      <w:r>
        <w:rPr>
          <w:rStyle w:val="aff1"/>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9">
    <w:p w:rsidR="00B8739E" w:rsidRDefault="00B8739E" w:rsidP="00BD5413">
      <w:pPr>
        <w:pStyle w:val="aff"/>
        <w:ind w:left="360" w:hanging="360"/>
        <w:rPr>
          <w:sz w:val="18"/>
        </w:rPr>
      </w:pPr>
      <w:r>
        <w:rPr>
          <w:rStyle w:val="aff1"/>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0">
    <w:p w:rsidR="00B8739E" w:rsidRPr="001D043A" w:rsidRDefault="00B8739E" w:rsidP="00BD5413">
      <w:pPr>
        <w:pStyle w:val="aff"/>
        <w:ind w:left="360" w:hanging="360"/>
        <w:rPr>
          <w:sz w:val="18"/>
        </w:rPr>
      </w:pPr>
      <w:r w:rsidRPr="001D043A">
        <w:rPr>
          <w:sz w:val="18"/>
          <w:vertAlign w:val="superscript"/>
        </w:rPr>
        <w:footnoteRef/>
      </w:r>
      <w:r w:rsidRPr="001D043A">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11">
    <w:p w:rsidR="00B8739E" w:rsidRPr="00D765F0" w:rsidRDefault="00B8739E" w:rsidP="00BD5413">
      <w:pPr>
        <w:pStyle w:val="aff"/>
        <w:ind w:left="360" w:hanging="360"/>
        <w:rPr>
          <w:sz w:val="18"/>
        </w:rPr>
      </w:pPr>
      <w:r w:rsidRPr="00D765F0">
        <w:rPr>
          <w:sz w:val="18"/>
          <w:szCs w:val="18"/>
          <w:vertAlign w:val="superscript"/>
        </w:rPr>
        <w:footnoteRef/>
      </w:r>
      <w:r w:rsidRPr="001D043A">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12">
    <w:p w:rsidR="00B8739E" w:rsidRPr="00D765F0" w:rsidRDefault="00B8739E" w:rsidP="00BD5413">
      <w:pPr>
        <w:pStyle w:val="aff"/>
        <w:rPr>
          <w:sz w:val="18"/>
        </w:rPr>
      </w:pPr>
    </w:p>
  </w:footnote>
  <w:footnote w:id="13">
    <w:p w:rsidR="00B8739E" w:rsidRDefault="00B8739E" w:rsidP="00BD5413">
      <w:pPr>
        <w:pStyle w:val="aff"/>
        <w:ind w:left="360" w:hanging="360"/>
        <w:rPr>
          <w:sz w:val="18"/>
        </w:rPr>
      </w:pPr>
      <w:r>
        <w:rPr>
          <w:rStyle w:val="aff1"/>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4">
    <w:p w:rsidR="00B8739E" w:rsidRPr="005F613B" w:rsidRDefault="00B8739E" w:rsidP="00BD5413">
      <w:pPr>
        <w:pStyle w:val="aff"/>
        <w:ind w:left="357" w:hanging="357"/>
        <w:rPr>
          <w:sz w:val="18"/>
          <w:szCs w:val="18"/>
        </w:rPr>
      </w:pPr>
      <w:r w:rsidRPr="005F613B">
        <w:rPr>
          <w:rStyle w:val="aff1"/>
          <w:sz w:val="18"/>
          <w:szCs w:val="18"/>
        </w:rPr>
        <w:footnoteRef/>
      </w:r>
      <w:r w:rsidRPr="005F613B">
        <w:rPr>
          <w:sz w:val="18"/>
          <w:szCs w:val="18"/>
        </w:rPr>
        <w:tab/>
      </w:r>
      <w:r w:rsidRPr="001D043A">
        <w:rPr>
          <w:sz w:val="18"/>
          <w:szCs w:val="18"/>
        </w:rPr>
        <w:t xml:space="preserve">Настоящий раздел, совместно с разделом «Музыка в формировании духовной культуры личности» учебного предмета «Музыка», по решению образовательной организации преподаётся в </w:t>
      </w:r>
      <w:r w:rsidRPr="001D043A">
        <w:rPr>
          <w:sz w:val="18"/>
          <w:szCs w:val="18"/>
          <w:lang w:val="en-US"/>
        </w:rPr>
        <w:t>VIII</w:t>
      </w:r>
      <w:r w:rsidRPr="001D043A">
        <w:rPr>
          <w:sz w:val="18"/>
          <w:szCs w:val="18"/>
        </w:rPr>
        <w:t>-</w:t>
      </w:r>
      <w:r w:rsidRPr="001D043A">
        <w:rPr>
          <w:sz w:val="18"/>
          <w:szCs w:val="18"/>
          <w:lang w:val="en-US"/>
        </w:rPr>
        <w:t>IX</w:t>
      </w:r>
      <w:r w:rsidRPr="001D043A">
        <w:rPr>
          <w:sz w:val="18"/>
          <w:szCs w:val="18"/>
        </w:rPr>
        <w:t xml:space="preserve"> классах в рамках интегрированного учебного предмета «Искусство».</w:t>
      </w:r>
    </w:p>
  </w:footnote>
  <w:footnote w:id="15">
    <w:p w:rsidR="00B8739E" w:rsidRDefault="00B8739E" w:rsidP="00BD5413">
      <w:pPr>
        <w:pStyle w:val="aff"/>
        <w:ind w:left="360" w:hanging="360"/>
        <w:rPr>
          <w:sz w:val="18"/>
        </w:rPr>
      </w:pPr>
      <w:r>
        <w:rPr>
          <w:rStyle w:val="aff1"/>
        </w:rPr>
        <w:footnoteRef/>
      </w:r>
      <w:r>
        <w:tab/>
      </w:r>
      <w:r w:rsidRPr="004333E3">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6">
    <w:p w:rsidR="00B8739E" w:rsidRDefault="00B8739E" w:rsidP="00BD5413">
      <w:pPr>
        <w:pStyle w:val="aff"/>
        <w:ind w:left="360" w:hanging="360"/>
        <w:rPr>
          <w:sz w:val="18"/>
        </w:rPr>
      </w:pPr>
      <w:r>
        <w:rPr>
          <w:sz w:val="18"/>
        </w:rPr>
        <w:t xml:space="preserve">1 </w:t>
      </w:r>
      <w:r>
        <w:rPr>
          <w:sz w:val="18"/>
        </w:rP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7">
    <w:p w:rsidR="00B8739E" w:rsidRDefault="00B8739E" w:rsidP="00023DCA">
      <w:pPr>
        <w:pStyle w:val="aff"/>
        <w:numPr>
          <w:ilvl w:val="0"/>
          <w:numId w:val="19"/>
        </w:numPr>
        <w:rPr>
          <w:sz w:val="18"/>
        </w:rPr>
      </w:pP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p w:rsidR="00B8739E" w:rsidRPr="001D043A" w:rsidRDefault="00B8739E" w:rsidP="00023DCA">
      <w:pPr>
        <w:pStyle w:val="aff"/>
        <w:numPr>
          <w:ilvl w:val="0"/>
          <w:numId w:val="19"/>
        </w:numPr>
        <w:rPr>
          <w:sz w:val="18"/>
        </w:rPr>
      </w:pPr>
    </w:p>
  </w:footnote>
  <w:footnote w:id="18">
    <w:p w:rsidR="00B8739E" w:rsidRDefault="00B8739E" w:rsidP="00BD5413">
      <w:pPr>
        <w:pStyle w:val="aff"/>
        <w:rPr>
          <w:sz w:val="18"/>
        </w:rPr>
      </w:pPr>
      <w:r w:rsidRPr="001D043A">
        <w:rPr>
          <w:sz w:val="18"/>
        </w:rPr>
        <w:tab/>
        <w:t>С учетом состояния здоровья, уровня физического развития, физической подготовленности, медицинских показаний и климатических условий региона.</w:t>
      </w:r>
    </w:p>
  </w:footnote>
  <w:footnote w:id="19">
    <w:p w:rsidR="00B8739E" w:rsidRDefault="00B8739E" w:rsidP="006D0347">
      <w:pPr>
        <w:pStyle w:val="aff"/>
        <w:rPr>
          <w:sz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39E" w:rsidRDefault="00F469E2">
    <w:pPr>
      <w:rPr>
        <w:sz w:val="2"/>
        <w:szCs w:val="2"/>
      </w:rPr>
    </w:pPr>
    <w:r w:rsidRPr="00F469E2">
      <w:rPr>
        <w:noProof/>
        <w:sz w:val="22"/>
        <w:szCs w:val="22"/>
      </w:rPr>
      <w:pict>
        <v:shapetype id="_x0000_t202" coordsize="21600,21600" o:spt="202" path="m,l,21600r21600,l21600,xe">
          <v:stroke joinstyle="miter"/>
          <v:path gradientshapeok="t" o:connecttype="rect"/>
        </v:shapetype>
        <v:shape id="Text Box 2" o:spid="_x0000_s2049" type="#_x0000_t202" style="position:absolute;margin-left:119.95pt;margin-top:47.7pt;width:261.1pt;height:32.2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" filled="f" stroked="f">
          <v:textbox style="mso-fit-shape-to-text:t" inset="0,0,0,0">
            <w:txbxContent>
              <w:p w:rsidR="00B8739E" w:rsidRDefault="00B8739E">
                <w:pPr>
                  <w:pStyle w:val="1a"/>
                  <w:shd w:val="clear" w:color="auto" w:fill="auto"/>
                  <w:spacing w:line="240" w:lineRule="auto"/>
                </w:pPr>
                <w:r>
                  <w:rPr>
                    <w:rStyle w:val="affd"/>
                    <w:rFonts w:eastAsia="Calibri"/>
                    <w:color w:val="000000"/>
                  </w:rPr>
                  <w:t>2. Профилактическая работа с классами.</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F03A2E"/>
    <w:lvl w:ilvl="0">
      <w:numFmt w:val="decimal"/>
      <w:lvlText w:val="*"/>
      <w:lvlJc w:val="left"/>
    </w:lvl>
  </w:abstractNum>
  <w:abstractNum w:abstractNumId="1">
    <w:nsid w:val="00000004"/>
    <w:multiLevelType w:val="multilevel"/>
    <w:tmpl w:val="00000004"/>
    <w:name w:val="WW8Num5"/>
    <w:lvl w:ilvl="0">
      <w:start w:val="1"/>
      <w:numFmt w:val="decimal"/>
      <w:lvlText w:val="%1."/>
      <w:lvlJc w:val="left"/>
      <w:pPr>
        <w:tabs>
          <w:tab w:val="num" w:pos="720"/>
        </w:tabs>
        <w:ind w:left="720" w:hanging="360"/>
      </w:pPr>
      <w:rPr>
        <w:rFonts w:ascii="Courier New" w:hAnsi="Courier New" w:cs="Courier New"/>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8"/>
    <w:multiLevelType w:val="multilevel"/>
    <w:tmpl w:val="64F0C4D2"/>
    <w:name w:val="WW8Num10"/>
    <w:lvl w:ilvl="0">
      <w:start w:val="1"/>
      <w:numFmt w:val="decimal"/>
      <w:lvlText w:val="%1."/>
      <w:lvlJc w:val="left"/>
      <w:pPr>
        <w:tabs>
          <w:tab w:val="num" w:pos="786"/>
        </w:tabs>
        <w:ind w:left="786" w:hanging="360"/>
      </w:pPr>
    </w:lvl>
    <w:lvl w:ilvl="1">
      <w:start w:val="1"/>
      <w:numFmt w:val="none"/>
      <w:lvlText w:val=""/>
      <w:lvlJc w:val="left"/>
      <w:pPr>
        <w:tabs>
          <w:tab w:val="num" w:pos="216"/>
        </w:tabs>
        <w:ind w:left="216" w:hanging="576"/>
      </w:pPr>
    </w:lvl>
    <w:lvl w:ilvl="2">
      <w:start w:val="1"/>
      <w:numFmt w:val="none"/>
      <w:lvlText w:val=""/>
      <w:lvlJc w:val="left"/>
      <w:pPr>
        <w:tabs>
          <w:tab w:val="num" w:pos="360"/>
        </w:tabs>
        <w:ind w:left="360" w:hanging="720"/>
      </w:pPr>
    </w:lvl>
    <w:lvl w:ilvl="3">
      <w:start w:val="1"/>
      <w:numFmt w:val="none"/>
      <w:lvlText w:val=""/>
      <w:lvlJc w:val="left"/>
      <w:pPr>
        <w:tabs>
          <w:tab w:val="num" w:pos="504"/>
        </w:tabs>
        <w:ind w:left="504" w:hanging="864"/>
      </w:pPr>
    </w:lvl>
    <w:lvl w:ilvl="4">
      <w:start w:val="1"/>
      <w:numFmt w:val="none"/>
      <w:lvlText w:val=""/>
      <w:lvlJc w:val="left"/>
      <w:pPr>
        <w:tabs>
          <w:tab w:val="num" w:pos="648"/>
        </w:tabs>
        <w:ind w:left="648" w:hanging="1008"/>
      </w:pPr>
    </w:lvl>
    <w:lvl w:ilvl="5">
      <w:start w:val="1"/>
      <w:numFmt w:val="none"/>
      <w:lvlText w:val=""/>
      <w:lvlJc w:val="left"/>
      <w:pPr>
        <w:tabs>
          <w:tab w:val="num" w:pos="792"/>
        </w:tabs>
        <w:ind w:left="792" w:hanging="1152"/>
      </w:pPr>
    </w:lvl>
    <w:lvl w:ilvl="6">
      <w:start w:val="1"/>
      <w:numFmt w:val="none"/>
      <w:lvlText w:val=""/>
      <w:lvlJc w:val="left"/>
      <w:pPr>
        <w:tabs>
          <w:tab w:val="num" w:pos="936"/>
        </w:tabs>
        <w:ind w:left="936" w:hanging="1296"/>
      </w:pPr>
    </w:lvl>
    <w:lvl w:ilvl="7">
      <w:start w:val="1"/>
      <w:numFmt w:val="none"/>
      <w:lvlText w:val=""/>
      <w:lvlJc w:val="left"/>
      <w:pPr>
        <w:tabs>
          <w:tab w:val="num" w:pos="1080"/>
        </w:tabs>
        <w:ind w:left="1080" w:hanging="1440"/>
      </w:pPr>
    </w:lvl>
    <w:lvl w:ilvl="8">
      <w:start w:val="1"/>
      <w:numFmt w:val="none"/>
      <w:lvlText w:val=""/>
      <w:lvlJc w:val="left"/>
      <w:pPr>
        <w:tabs>
          <w:tab w:val="num" w:pos="1224"/>
        </w:tabs>
        <w:ind w:left="1224" w:hanging="1584"/>
      </w:pPr>
    </w:lvl>
  </w:abstractNum>
  <w:abstractNum w:abstractNumId="4">
    <w:nsid w:val="00000012"/>
    <w:multiLevelType w:val="singleLevel"/>
    <w:tmpl w:val="00000012"/>
    <w:name w:val="WW8Num18"/>
    <w:lvl w:ilvl="0">
      <w:start w:val="1"/>
      <w:numFmt w:val="bullet"/>
      <w:lvlText w:val=""/>
      <w:lvlJc w:val="left"/>
      <w:pPr>
        <w:tabs>
          <w:tab w:val="num" w:pos="0"/>
        </w:tabs>
        <w:ind w:left="785" w:hanging="360"/>
      </w:pPr>
      <w:rPr>
        <w:rFonts w:ascii="Symbol" w:hAnsi="Symbol" w:cs="Times New Roman"/>
      </w:rPr>
    </w:lvl>
  </w:abstractNum>
  <w:abstractNum w:abstractNumId="5">
    <w:nsid w:val="01500A30"/>
    <w:multiLevelType w:val="hybridMultilevel"/>
    <w:tmpl w:val="17A0B55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16D5DC8"/>
    <w:multiLevelType w:val="hybridMultilevel"/>
    <w:tmpl w:val="44AE46B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1EC7556"/>
    <w:multiLevelType w:val="hybridMultilevel"/>
    <w:tmpl w:val="F14EE86C"/>
    <w:lvl w:ilvl="0" w:tplc="04190005">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06F80561"/>
    <w:multiLevelType w:val="hybridMultilevel"/>
    <w:tmpl w:val="18F02268"/>
    <w:lvl w:ilvl="0" w:tplc="04190001">
      <w:start w:val="1"/>
      <w:numFmt w:val="bullet"/>
      <w:lvlText w:val=""/>
      <w:lvlJc w:val="left"/>
      <w:pPr>
        <w:tabs>
          <w:tab w:val="num" w:pos="1517"/>
        </w:tabs>
        <w:ind w:left="1517" w:hanging="360"/>
      </w:pPr>
      <w:rPr>
        <w:rFonts w:ascii="Symbol" w:hAnsi="Symbol" w:hint="default"/>
      </w:rPr>
    </w:lvl>
    <w:lvl w:ilvl="1" w:tplc="3CAE3296">
      <w:start w:val="1"/>
      <w:numFmt w:val="decimal"/>
      <w:lvlText w:val="%2."/>
      <w:lvlJc w:val="left"/>
      <w:pPr>
        <w:tabs>
          <w:tab w:val="num" w:pos="1440"/>
        </w:tabs>
        <w:ind w:left="144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7265AAC"/>
    <w:multiLevelType w:val="hybridMultilevel"/>
    <w:tmpl w:val="A0E26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493397"/>
    <w:multiLevelType w:val="multilevel"/>
    <w:tmpl w:val="A9AE22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DE1435"/>
    <w:multiLevelType w:val="hybridMultilevel"/>
    <w:tmpl w:val="E682D1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2F3EB8"/>
    <w:multiLevelType w:val="hybridMultilevel"/>
    <w:tmpl w:val="AC745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3565C0"/>
    <w:multiLevelType w:val="hybridMultilevel"/>
    <w:tmpl w:val="D6C61B32"/>
    <w:lvl w:ilvl="0" w:tplc="04190005">
      <w:start w:val="1"/>
      <w:numFmt w:val="bullet"/>
      <w:lvlText w:val=""/>
      <w:lvlJc w:val="left"/>
      <w:pPr>
        <w:ind w:left="2078" w:hanging="360"/>
      </w:pPr>
      <w:rPr>
        <w:rFonts w:ascii="Wingdings" w:hAnsi="Wingdings" w:hint="default"/>
      </w:rPr>
    </w:lvl>
    <w:lvl w:ilvl="1" w:tplc="04190003" w:tentative="1">
      <w:start w:val="1"/>
      <w:numFmt w:val="bullet"/>
      <w:lvlText w:val="o"/>
      <w:lvlJc w:val="left"/>
      <w:pPr>
        <w:ind w:left="2798" w:hanging="360"/>
      </w:pPr>
      <w:rPr>
        <w:rFonts w:ascii="Courier New" w:hAnsi="Courier New" w:cs="Courier New" w:hint="default"/>
      </w:rPr>
    </w:lvl>
    <w:lvl w:ilvl="2" w:tplc="04190005" w:tentative="1">
      <w:start w:val="1"/>
      <w:numFmt w:val="bullet"/>
      <w:lvlText w:val=""/>
      <w:lvlJc w:val="left"/>
      <w:pPr>
        <w:ind w:left="3518" w:hanging="360"/>
      </w:pPr>
      <w:rPr>
        <w:rFonts w:ascii="Wingdings" w:hAnsi="Wingdings" w:hint="default"/>
      </w:rPr>
    </w:lvl>
    <w:lvl w:ilvl="3" w:tplc="04190001" w:tentative="1">
      <w:start w:val="1"/>
      <w:numFmt w:val="bullet"/>
      <w:lvlText w:val=""/>
      <w:lvlJc w:val="left"/>
      <w:pPr>
        <w:ind w:left="4238" w:hanging="360"/>
      </w:pPr>
      <w:rPr>
        <w:rFonts w:ascii="Symbol" w:hAnsi="Symbol" w:hint="default"/>
      </w:rPr>
    </w:lvl>
    <w:lvl w:ilvl="4" w:tplc="04190003" w:tentative="1">
      <w:start w:val="1"/>
      <w:numFmt w:val="bullet"/>
      <w:lvlText w:val="o"/>
      <w:lvlJc w:val="left"/>
      <w:pPr>
        <w:ind w:left="4958" w:hanging="360"/>
      </w:pPr>
      <w:rPr>
        <w:rFonts w:ascii="Courier New" w:hAnsi="Courier New" w:cs="Courier New" w:hint="default"/>
      </w:rPr>
    </w:lvl>
    <w:lvl w:ilvl="5" w:tplc="04190005" w:tentative="1">
      <w:start w:val="1"/>
      <w:numFmt w:val="bullet"/>
      <w:lvlText w:val=""/>
      <w:lvlJc w:val="left"/>
      <w:pPr>
        <w:ind w:left="5678" w:hanging="360"/>
      </w:pPr>
      <w:rPr>
        <w:rFonts w:ascii="Wingdings" w:hAnsi="Wingdings" w:hint="default"/>
      </w:rPr>
    </w:lvl>
    <w:lvl w:ilvl="6" w:tplc="04190001" w:tentative="1">
      <w:start w:val="1"/>
      <w:numFmt w:val="bullet"/>
      <w:lvlText w:val=""/>
      <w:lvlJc w:val="left"/>
      <w:pPr>
        <w:ind w:left="6398" w:hanging="360"/>
      </w:pPr>
      <w:rPr>
        <w:rFonts w:ascii="Symbol" w:hAnsi="Symbol" w:hint="default"/>
      </w:rPr>
    </w:lvl>
    <w:lvl w:ilvl="7" w:tplc="04190003" w:tentative="1">
      <w:start w:val="1"/>
      <w:numFmt w:val="bullet"/>
      <w:lvlText w:val="o"/>
      <w:lvlJc w:val="left"/>
      <w:pPr>
        <w:ind w:left="7118" w:hanging="360"/>
      </w:pPr>
      <w:rPr>
        <w:rFonts w:ascii="Courier New" w:hAnsi="Courier New" w:cs="Courier New" w:hint="default"/>
      </w:rPr>
    </w:lvl>
    <w:lvl w:ilvl="8" w:tplc="04190005" w:tentative="1">
      <w:start w:val="1"/>
      <w:numFmt w:val="bullet"/>
      <w:lvlText w:val=""/>
      <w:lvlJc w:val="left"/>
      <w:pPr>
        <w:ind w:left="7838" w:hanging="360"/>
      </w:pPr>
      <w:rPr>
        <w:rFonts w:ascii="Wingdings" w:hAnsi="Wingdings" w:hint="default"/>
      </w:rPr>
    </w:lvl>
  </w:abstractNum>
  <w:abstractNum w:abstractNumId="14">
    <w:nsid w:val="168237AA"/>
    <w:multiLevelType w:val="hybridMultilevel"/>
    <w:tmpl w:val="6CF45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AA72967"/>
    <w:multiLevelType w:val="hybridMultilevel"/>
    <w:tmpl w:val="2A1A74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AB4FCA"/>
    <w:multiLevelType w:val="multilevel"/>
    <w:tmpl w:val="7A242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03365E"/>
    <w:multiLevelType w:val="hybridMultilevel"/>
    <w:tmpl w:val="C86A38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3B2729"/>
    <w:multiLevelType w:val="hybridMultilevel"/>
    <w:tmpl w:val="6D142ADE"/>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nsid w:val="1E1E207E"/>
    <w:multiLevelType w:val="multilevel"/>
    <w:tmpl w:val="925AF4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1C6DA1"/>
    <w:multiLevelType w:val="hybridMultilevel"/>
    <w:tmpl w:val="FFAE5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D81233"/>
    <w:multiLevelType w:val="singleLevel"/>
    <w:tmpl w:val="E136693A"/>
    <w:lvl w:ilvl="0">
      <w:start w:val="1"/>
      <w:numFmt w:val="decimal"/>
      <w:lvlText w:val="%1."/>
      <w:legacy w:legacy="1" w:legacySpace="0" w:legacyIndent="326"/>
      <w:lvlJc w:val="left"/>
      <w:rPr>
        <w:rFonts w:ascii="Times New Roman" w:hAnsi="Times New Roman" w:cs="Times New Roman" w:hint="default"/>
      </w:rPr>
    </w:lvl>
  </w:abstractNum>
  <w:abstractNum w:abstractNumId="22">
    <w:nsid w:val="294D25B4"/>
    <w:multiLevelType w:val="hybridMultilevel"/>
    <w:tmpl w:val="281057F8"/>
    <w:lvl w:ilvl="0" w:tplc="FFFFFFFF">
      <w:start w:val="2"/>
      <w:numFmt w:val="bullet"/>
      <w:lvlText w:val="-"/>
      <w:lvlJc w:val="left"/>
      <w:pPr>
        <w:tabs>
          <w:tab w:val="num" w:pos="567"/>
        </w:tabs>
        <w:ind w:left="567" w:hanging="567"/>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2AE663FC"/>
    <w:multiLevelType w:val="hybridMultilevel"/>
    <w:tmpl w:val="30B2A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734E0B"/>
    <w:multiLevelType w:val="hybridMultilevel"/>
    <w:tmpl w:val="B574D548"/>
    <w:lvl w:ilvl="0" w:tplc="C6AE7F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3A0BE1"/>
    <w:multiLevelType w:val="hybridMultilevel"/>
    <w:tmpl w:val="B3A8DC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6D033A"/>
    <w:multiLevelType w:val="hybridMultilevel"/>
    <w:tmpl w:val="D0BE96E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3B9636FA"/>
    <w:multiLevelType w:val="multilevel"/>
    <w:tmpl w:val="B07ADF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232426D"/>
    <w:multiLevelType w:val="hybridMultilevel"/>
    <w:tmpl w:val="0F9C3D4C"/>
    <w:lvl w:ilvl="0" w:tplc="8EC0D3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667B4C"/>
    <w:multiLevelType w:val="hybridMultilevel"/>
    <w:tmpl w:val="39A84DBE"/>
    <w:lvl w:ilvl="0" w:tplc="4A005A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4BE30F3A"/>
    <w:multiLevelType w:val="hybridMultilevel"/>
    <w:tmpl w:val="1A384674"/>
    <w:lvl w:ilvl="0" w:tplc="42422E6C">
      <w:start w:val="1"/>
      <w:numFmt w:val="bullet"/>
      <w:pStyle w:val="a"/>
      <w:lvlText w:val=""/>
      <w:lvlJc w:val="left"/>
      <w:pPr>
        <w:tabs>
          <w:tab w:val="num" w:pos="55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31">
    <w:nsid w:val="4ECA5494"/>
    <w:multiLevelType w:val="multilevel"/>
    <w:tmpl w:val="D452E698"/>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090741"/>
    <w:multiLevelType w:val="hybridMultilevel"/>
    <w:tmpl w:val="D65051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1E32ABF"/>
    <w:multiLevelType w:val="hybridMultilevel"/>
    <w:tmpl w:val="33BE6AB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CBE1D53"/>
    <w:multiLevelType w:val="hybridMultilevel"/>
    <w:tmpl w:val="7142591E"/>
    <w:lvl w:ilvl="0" w:tplc="04190005">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35">
    <w:nsid w:val="5E6D3CDB"/>
    <w:multiLevelType w:val="multilevel"/>
    <w:tmpl w:val="AAAC0094"/>
    <w:lvl w:ilvl="0">
      <w:start w:val="1"/>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3068" w:hanging="720"/>
      </w:pPr>
      <w:rPr>
        <w:rFonts w:hint="default"/>
      </w:rPr>
    </w:lvl>
    <w:lvl w:ilvl="3">
      <w:start w:val="1"/>
      <w:numFmt w:val="decimal"/>
      <w:lvlText w:val="%1.%2.%3.%4"/>
      <w:lvlJc w:val="left"/>
      <w:pPr>
        <w:ind w:left="4602" w:hanging="1080"/>
      </w:pPr>
      <w:rPr>
        <w:rFonts w:hint="default"/>
      </w:rPr>
    </w:lvl>
    <w:lvl w:ilvl="4">
      <w:start w:val="1"/>
      <w:numFmt w:val="decimal"/>
      <w:lvlText w:val="%1.%2.%3.%4.%5"/>
      <w:lvlJc w:val="left"/>
      <w:pPr>
        <w:ind w:left="5776" w:hanging="1080"/>
      </w:pPr>
      <w:rPr>
        <w:rFonts w:hint="default"/>
      </w:rPr>
    </w:lvl>
    <w:lvl w:ilvl="5">
      <w:start w:val="1"/>
      <w:numFmt w:val="decimal"/>
      <w:lvlText w:val="%1.%2.%3.%4.%5.%6"/>
      <w:lvlJc w:val="left"/>
      <w:pPr>
        <w:ind w:left="7310" w:hanging="1440"/>
      </w:pPr>
      <w:rPr>
        <w:rFonts w:hint="default"/>
      </w:rPr>
    </w:lvl>
    <w:lvl w:ilvl="6">
      <w:start w:val="1"/>
      <w:numFmt w:val="decimal"/>
      <w:lvlText w:val="%1.%2.%3.%4.%5.%6.%7"/>
      <w:lvlJc w:val="left"/>
      <w:pPr>
        <w:ind w:left="8484" w:hanging="1440"/>
      </w:pPr>
      <w:rPr>
        <w:rFonts w:hint="default"/>
      </w:rPr>
    </w:lvl>
    <w:lvl w:ilvl="7">
      <w:start w:val="1"/>
      <w:numFmt w:val="decimal"/>
      <w:lvlText w:val="%1.%2.%3.%4.%5.%6.%7.%8"/>
      <w:lvlJc w:val="left"/>
      <w:pPr>
        <w:ind w:left="10018" w:hanging="1800"/>
      </w:pPr>
      <w:rPr>
        <w:rFonts w:hint="default"/>
      </w:rPr>
    </w:lvl>
    <w:lvl w:ilvl="8">
      <w:start w:val="1"/>
      <w:numFmt w:val="decimal"/>
      <w:lvlText w:val="%1.%2.%3.%4.%5.%6.%7.%8.%9"/>
      <w:lvlJc w:val="left"/>
      <w:pPr>
        <w:ind w:left="11552" w:hanging="2160"/>
      </w:pPr>
      <w:rPr>
        <w:rFonts w:hint="default"/>
      </w:rPr>
    </w:lvl>
  </w:abstractNum>
  <w:abstractNum w:abstractNumId="36">
    <w:nsid w:val="608107EF"/>
    <w:multiLevelType w:val="multilevel"/>
    <w:tmpl w:val="AF304282"/>
    <w:lvl w:ilvl="0">
      <w:start w:val="1"/>
      <w:numFmt w:val="decimal"/>
      <w:lvlText w:val="%1)"/>
      <w:lvlJc w:val="left"/>
      <w:pPr>
        <w:tabs>
          <w:tab w:val="num" w:pos="786"/>
        </w:tabs>
        <w:ind w:left="786" w:hanging="360"/>
      </w:pPr>
    </w:lvl>
    <w:lvl w:ilvl="1">
      <w:start w:val="1"/>
      <w:numFmt w:val="decimal"/>
      <w:lvlText w:val="%2."/>
      <w:lvlJc w:val="left"/>
      <w:pPr>
        <w:ind w:left="1506" w:hanging="360"/>
      </w:pPr>
      <w:rPr>
        <w:rFonts w:hint="default"/>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7">
    <w:nsid w:val="66F51941"/>
    <w:multiLevelType w:val="hybridMultilevel"/>
    <w:tmpl w:val="112060D6"/>
    <w:lvl w:ilvl="0" w:tplc="FFFFFFFF">
      <w:numFmt w:val="bullet"/>
      <w:lvlText w:val="-"/>
      <w:lvlJc w:val="left"/>
      <w:pPr>
        <w:tabs>
          <w:tab w:val="num" w:pos="567"/>
        </w:tabs>
        <w:ind w:left="567" w:hanging="567"/>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cs="Times New Roman" w:hint="default"/>
      </w:rPr>
    </w:lvl>
    <w:lvl w:ilvl="3" w:tplc="FFFFFFFF">
      <w:start w:val="1"/>
      <w:numFmt w:val="bullet"/>
      <w:lvlText w:val=""/>
      <w:lvlJc w:val="left"/>
      <w:pPr>
        <w:tabs>
          <w:tab w:val="num" w:pos="3087"/>
        </w:tabs>
        <w:ind w:left="3087" w:hanging="360"/>
      </w:pPr>
      <w:rPr>
        <w:rFonts w:ascii="Symbol" w:hAnsi="Symbol" w:cs="Times New Roman"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cs="Times New Roman" w:hint="default"/>
      </w:rPr>
    </w:lvl>
    <w:lvl w:ilvl="6" w:tplc="FFFFFFFF">
      <w:start w:val="1"/>
      <w:numFmt w:val="bullet"/>
      <w:lvlText w:val=""/>
      <w:lvlJc w:val="left"/>
      <w:pPr>
        <w:tabs>
          <w:tab w:val="num" w:pos="5247"/>
        </w:tabs>
        <w:ind w:left="5247" w:hanging="360"/>
      </w:pPr>
      <w:rPr>
        <w:rFonts w:ascii="Symbol" w:hAnsi="Symbol" w:cs="Times New Roman"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cs="Times New Roman" w:hint="default"/>
      </w:rPr>
    </w:lvl>
  </w:abstractNum>
  <w:abstractNum w:abstractNumId="38">
    <w:nsid w:val="6A6A4576"/>
    <w:multiLevelType w:val="hybridMultilevel"/>
    <w:tmpl w:val="07CA200A"/>
    <w:lvl w:ilvl="0" w:tplc="04190005">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39">
    <w:nsid w:val="6E050C0E"/>
    <w:multiLevelType w:val="hybridMultilevel"/>
    <w:tmpl w:val="60D08530"/>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40">
    <w:nsid w:val="72B85AFA"/>
    <w:multiLevelType w:val="hybridMultilevel"/>
    <w:tmpl w:val="C9FA2A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35"/>
  </w:num>
  <w:num w:numId="3">
    <w:abstractNumId w:val="4"/>
  </w:num>
  <w:num w:numId="4">
    <w:abstractNumId w:val="26"/>
  </w:num>
  <w:num w:numId="5">
    <w:abstractNumId w:val="22"/>
  </w:num>
  <w:num w:numId="6">
    <w:abstractNumId w:val="37"/>
  </w:num>
  <w:num w:numId="7">
    <w:abstractNumId w:val="6"/>
  </w:num>
  <w:num w:numId="8">
    <w:abstractNumId w:val="36"/>
  </w:num>
  <w:num w:numId="9">
    <w:abstractNumId w:val="25"/>
  </w:num>
  <w:num w:numId="10">
    <w:abstractNumId w:val="5"/>
  </w:num>
  <w:num w:numId="11">
    <w:abstractNumId w:val="33"/>
  </w:num>
  <w:num w:numId="12">
    <w:abstractNumId w:val="15"/>
  </w:num>
  <w:num w:numId="13">
    <w:abstractNumId w:val="28"/>
  </w:num>
  <w:num w:numId="14">
    <w:abstractNumId w:val="30"/>
  </w:num>
  <w:num w:numId="15">
    <w:abstractNumId w:val="27"/>
  </w:num>
  <w:num w:numId="16">
    <w:abstractNumId w:val="8"/>
  </w:num>
  <w:num w:numId="17">
    <w:abstractNumId w:val="29"/>
  </w:num>
  <w:num w:numId="18">
    <w:abstractNumId w:val="21"/>
  </w:num>
  <w:num w:numId="19">
    <w:abstractNumId w:val="24"/>
  </w:num>
  <w:num w:numId="20">
    <w:abstractNumId w:val="39"/>
  </w:num>
  <w:num w:numId="21">
    <w:abstractNumId w:val="14"/>
  </w:num>
  <w:num w:numId="22">
    <w:abstractNumId w:val="40"/>
  </w:num>
  <w:num w:numId="23">
    <w:abstractNumId w:val="23"/>
  </w:num>
  <w:num w:numId="24">
    <w:abstractNumId w:val="20"/>
  </w:num>
  <w:num w:numId="25">
    <w:abstractNumId w:val="12"/>
  </w:num>
  <w:num w:numId="26">
    <w:abstractNumId w:val="11"/>
  </w:num>
  <w:num w:numId="27">
    <w:abstractNumId w:val="9"/>
  </w:num>
  <w:num w:numId="28">
    <w:abstractNumId w:val="19"/>
  </w:num>
  <w:num w:numId="29">
    <w:abstractNumId w:val="16"/>
  </w:num>
  <w:num w:numId="30">
    <w:abstractNumId w:val="10"/>
  </w:num>
  <w:num w:numId="31">
    <w:abstractNumId w:val="13"/>
  </w:num>
  <w:num w:numId="32">
    <w:abstractNumId w:val="32"/>
  </w:num>
  <w:num w:numId="33">
    <w:abstractNumId w:val="18"/>
  </w:num>
  <w:num w:numId="34">
    <w:abstractNumId w:val="31"/>
  </w:num>
  <w:num w:numId="35">
    <w:abstractNumId w:val="34"/>
  </w:num>
  <w:num w:numId="36">
    <w:abstractNumId w:val="7"/>
  </w:num>
  <w:num w:numId="37">
    <w:abstractNumId w:val="38"/>
  </w:num>
  <w:num w:numId="38">
    <w:abstractNumId w:val="1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3A0BF1"/>
    <w:rsid w:val="0000020C"/>
    <w:rsid w:val="00000E68"/>
    <w:rsid w:val="000017D7"/>
    <w:rsid w:val="00002223"/>
    <w:rsid w:val="00002C2C"/>
    <w:rsid w:val="0000397E"/>
    <w:rsid w:val="00005345"/>
    <w:rsid w:val="000054AA"/>
    <w:rsid w:val="00005C75"/>
    <w:rsid w:val="00005EE0"/>
    <w:rsid w:val="000079C8"/>
    <w:rsid w:val="000114DA"/>
    <w:rsid w:val="00011DE8"/>
    <w:rsid w:val="00012061"/>
    <w:rsid w:val="0001272A"/>
    <w:rsid w:val="00014E14"/>
    <w:rsid w:val="00016215"/>
    <w:rsid w:val="00016276"/>
    <w:rsid w:val="00016C2B"/>
    <w:rsid w:val="000203A2"/>
    <w:rsid w:val="00020AFF"/>
    <w:rsid w:val="00020D01"/>
    <w:rsid w:val="00020D94"/>
    <w:rsid w:val="00022100"/>
    <w:rsid w:val="00023DCA"/>
    <w:rsid w:val="0002504B"/>
    <w:rsid w:val="00025514"/>
    <w:rsid w:val="00027C64"/>
    <w:rsid w:val="00030E2F"/>
    <w:rsid w:val="00031097"/>
    <w:rsid w:val="0003119A"/>
    <w:rsid w:val="0003191C"/>
    <w:rsid w:val="00031FC2"/>
    <w:rsid w:val="000320DB"/>
    <w:rsid w:val="0003224B"/>
    <w:rsid w:val="0003247A"/>
    <w:rsid w:val="00032643"/>
    <w:rsid w:val="0003349A"/>
    <w:rsid w:val="00034067"/>
    <w:rsid w:val="0003411C"/>
    <w:rsid w:val="00034609"/>
    <w:rsid w:val="00035FF5"/>
    <w:rsid w:val="00037CA3"/>
    <w:rsid w:val="000400DC"/>
    <w:rsid w:val="00040641"/>
    <w:rsid w:val="000407F0"/>
    <w:rsid w:val="000409C1"/>
    <w:rsid w:val="00042BBF"/>
    <w:rsid w:val="00042E20"/>
    <w:rsid w:val="00043800"/>
    <w:rsid w:val="00043E69"/>
    <w:rsid w:val="0004416A"/>
    <w:rsid w:val="0004431F"/>
    <w:rsid w:val="00044C18"/>
    <w:rsid w:val="00045F08"/>
    <w:rsid w:val="000506A5"/>
    <w:rsid w:val="00053C60"/>
    <w:rsid w:val="00056AB9"/>
    <w:rsid w:val="000572BB"/>
    <w:rsid w:val="0006327F"/>
    <w:rsid w:val="00064610"/>
    <w:rsid w:val="00064ABF"/>
    <w:rsid w:val="0006607B"/>
    <w:rsid w:val="000665DE"/>
    <w:rsid w:val="0006741B"/>
    <w:rsid w:val="00070129"/>
    <w:rsid w:val="00071A21"/>
    <w:rsid w:val="00072475"/>
    <w:rsid w:val="00073B46"/>
    <w:rsid w:val="00074778"/>
    <w:rsid w:val="0007527A"/>
    <w:rsid w:val="000761D2"/>
    <w:rsid w:val="000761EA"/>
    <w:rsid w:val="00076503"/>
    <w:rsid w:val="000765DE"/>
    <w:rsid w:val="0007712B"/>
    <w:rsid w:val="000814A6"/>
    <w:rsid w:val="0008263E"/>
    <w:rsid w:val="000827AA"/>
    <w:rsid w:val="0008305D"/>
    <w:rsid w:val="000843C7"/>
    <w:rsid w:val="000853FA"/>
    <w:rsid w:val="00086716"/>
    <w:rsid w:val="0008772F"/>
    <w:rsid w:val="00090F60"/>
    <w:rsid w:val="000911D2"/>
    <w:rsid w:val="00091315"/>
    <w:rsid w:val="00091F76"/>
    <w:rsid w:val="00092959"/>
    <w:rsid w:val="00092A57"/>
    <w:rsid w:val="00092F74"/>
    <w:rsid w:val="00094852"/>
    <w:rsid w:val="0009491C"/>
    <w:rsid w:val="00094E7A"/>
    <w:rsid w:val="00095EE3"/>
    <w:rsid w:val="000972DA"/>
    <w:rsid w:val="0009744C"/>
    <w:rsid w:val="00097FE0"/>
    <w:rsid w:val="000A1F51"/>
    <w:rsid w:val="000A3D92"/>
    <w:rsid w:val="000A4926"/>
    <w:rsid w:val="000A4D33"/>
    <w:rsid w:val="000A6A81"/>
    <w:rsid w:val="000A6F26"/>
    <w:rsid w:val="000A716D"/>
    <w:rsid w:val="000B03E0"/>
    <w:rsid w:val="000B0C32"/>
    <w:rsid w:val="000B0C9E"/>
    <w:rsid w:val="000B1513"/>
    <w:rsid w:val="000B15BB"/>
    <w:rsid w:val="000B1F1A"/>
    <w:rsid w:val="000B2FA9"/>
    <w:rsid w:val="000B3202"/>
    <w:rsid w:val="000B332A"/>
    <w:rsid w:val="000B44E4"/>
    <w:rsid w:val="000B468B"/>
    <w:rsid w:val="000B47F7"/>
    <w:rsid w:val="000B4DAC"/>
    <w:rsid w:val="000B6C2F"/>
    <w:rsid w:val="000C0105"/>
    <w:rsid w:val="000C077D"/>
    <w:rsid w:val="000C1026"/>
    <w:rsid w:val="000C1723"/>
    <w:rsid w:val="000C29B1"/>
    <w:rsid w:val="000C3546"/>
    <w:rsid w:val="000C3CF4"/>
    <w:rsid w:val="000C4DE9"/>
    <w:rsid w:val="000C4DEC"/>
    <w:rsid w:val="000C4F4C"/>
    <w:rsid w:val="000C518D"/>
    <w:rsid w:val="000C5A12"/>
    <w:rsid w:val="000C66BB"/>
    <w:rsid w:val="000C719F"/>
    <w:rsid w:val="000D0266"/>
    <w:rsid w:val="000D1BC2"/>
    <w:rsid w:val="000D1CCB"/>
    <w:rsid w:val="000D29E1"/>
    <w:rsid w:val="000D335A"/>
    <w:rsid w:val="000D3A4C"/>
    <w:rsid w:val="000D400B"/>
    <w:rsid w:val="000D40B0"/>
    <w:rsid w:val="000D4F97"/>
    <w:rsid w:val="000D7A63"/>
    <w:rsid w:val="000D7C0F"/>
    <w:rsid w:val="000D7DC9"/>
    <w:rsid w:val="000E1FC3"/>
    <w:rsid w:val="000E2F1A"/>
    <w:rsid w:val="000E4336"/>
    <w:rsid w:val="000E5BBF"/>
    <w:rsid w:val="000E5D33"/>
    <w:rsid w:val="000E5EBC"/>
    <w:rsid w:val="000E62F3"/>
    <w:rsid w:val="000E652C"/>
    <w:rsid w:val="000E6907"/>
    <w:rsid w:val="000E7830"/>
    <w:rsid w:val="000F244F"/>
    <w:rsid w:val="000F2CE8"/>
    <w:rsid w:val="000F3676"/>
    <w:rsid w:val="000F370B"/>
    <w:rsid w:val="000F3AAC"/>
    <w:rsid w:val="000F3E48"/>
    <w:rsid w:val="000F4ADB"/>
    <w:rsid w:val="000F56B6"/>
    <w:rsid w:val="000F5E37"/>
    <w:rsid w:val="000F64A7"/>
    <w:rsid w:val="000F660E"/>
    <w:rsid w:val="000F6E8C"/>
    <w:rsid w:val="000F740D"/>
    <w:rsid w:val="000F75A8"/>
    <w:rsid w:val="000F7816"/>
    <w:rsid w:val="000F78CD"/>
    <w:rsid w:val="00100B4B"/>
    <w:rsid w:val="00102530"/>
    <w:rsid w:val="001028F1"/>
    <w:rsid w:val="00102A86"/>
    <w:rsid w:val="00103EFB"/>
    <w:rsid w:val="00104BCB"/>
    <w:rsid w:val="00104EA6"/>
    <w:rsid w:val="001072B7"/>
    <w:rsid w:val="0010775E"/>
    <w:rsid w:val="001119B7"/>
    <w:rsid w:val="00112ACA"/>
    <w:rsid w:val="00113795"/>
    <w:rsid w:val="00113BEA"/>
    <w:rsid w:val="0011458A"/>
    <w:rsid w:val="001145D7"/>
    <w:rsid w:val="00114860"/>
    <w:rsid w:val="0011496D"/>
    <w:rsid w:val="001149EF"/>
    <w:rsid w:val="00114DFE"/>
    <w:rsid w:val="001179C5"/>
    <w:rsid w:val="00120042"/>
    <w:rsid w:val="001233BE"/>
    <w:rsid w:val="0012392A"/>
    <w:rsid w:val="00123BAE"/>
    <w:rsid w:val="001240AC"/>
    <w:rsid w:val="00130133"/>
    <w:rsid w:val="00130309"/>
    <w:rsid w:val="00131F89"/>
    <w:rsid w:val="0013217F"/>
    <w:rsid w:val="001344AD"/>
    <w:rsid w:val="001346EC"/>
    <w:rsid w:val="0013571B"/>
    <w:rsid w:val="00136F41"/>
    <w:rsid w:val="00137689"/>
    <w:rsid w:val="00137D3B"/>
    <w:rsid w:val="00141DA7"/>
    <w:rsid w:val="0014299D"/>
    <w:rsid w:val="0014450A"/>
    <w:rsid w:val="0014466B"/>
    <w:rsid w:val="00144804"/>
    <w:rsid w:val="00144BCB"/>
    <w:rsid w:val="00144D41"/>
    <w:rsid w:val="00145093"/>
    <w:rsid w:val="00145B6F"/>
    <w:rsid w:val="00146AEC"/>
    <w:rsid w:val="0014719A"/>
    <w:rsid w:val="001471EE"/>
    <w:rsid w:val="00150A36"/>
    <w:rsid w:val="00150D68"/>
    <w:rsid w:val="001514EA"/>
    <w:rsid w:val="00151DAC"/>
    <w:rsid w:val="00152205"/>
    <w:rsid w:val="00152540"/>
    <w:rsid w:val="00154737"/>
    <w:rsid w:val="0015792D"/>
    <w:rsid w:val="00157D4A"/>
    <w:rsid w:val="001605C2"/>
    <w:rsid w:val="00161C67"/>
    <w:rsid w:val="0016301C"/>
    <w:rsid w:val="00163F5E"/>
    <w:rsid w:val="00164D67"/>
    <w:rsid w:val="00164DF7"/>
    <w:rsid w:val="00164DFF"/>
    <w:rsid w:val="00170EC8"/>
    <w:rsid w:val="00171114"/>
    <w:rsid w:val="00171238"/>
    <w:rsid w:val="00171B5D"/>
    <w:rsid w:val="00172198"/>
    <w:rsid w:val="001725AF"/>
    <w:rsid w:val="0017312D"/>
    <w:rsid w:val="00175113"/>
    <w:rsid w:val="001756F6"/>
    <w:rsid w:val="0017573D"/>
    <w:rsid w:val="0017575D"/>
    <w:rsid w:val="00175965"/>
    <w:rsid w:val="00175F8D"/>
    <w:rsid w:val="001769A8"/>
    <w:rsid w:val="001772F7"/>
    <w:rsid w:val="00177778"/>
    <w:rsid w:val="00177A49"/>
    <w:rsid w:val="00181379"/>
    <w:rsid w:val="001813AD"/>
    <w:rsid w:val="0018252C"/>
    <w:rsid w:val="00182ADD"/>
    <w:rsid w:val="00182F7F"/>
    <w:rsid w:val="00185C1C"/>
    <w:rsid w:val="00185E6B"/>
    <w:rsid w:val="00186919"/>
    <w:rsid w:val="00186956"/>
    <w:rsid w:val="00186BC5"/>
    <w:rsid w:val="001872D9"/>
    <w:rsid w:val="001910A8"/>
    <w:rsid w:val="001911EF"/>
    <w:rsid w:val="00192AFE"/>
    <w:rsid w:val="00192E25"/>
    <w:rsid w:val="00192F13"/>
    <w:rsid w:val="0019337A"/>
    <w:rsid w:val="001943C1"/>
    <w:rsid w:val="00195BC4"/>
    <w:rsid w:val="00196293"/>
    <w:rsid w:val="00196FAB"/>
    <w:rsid w:val="00197F98"/>
    <w:rsid w:val="001A08BD"/>
    <w:rsid w:val="001A08DA"/>
    <w:rsid w:val="001A1F84"/>
    <w:rsid w:val="001A2631"/>
    <w:rsid w:val="001A2BC4"/>
    <w:rsid w:val="001A3191"/>
    <w:rsid w:val="001A3406"/>
    <w:rsid w:val="001A3FD7"/>
    <w:rsid w:val="001A4221"/>
    <w:rsid w:val="001A53A8"/>
    <w:rsid w:val="001A5448"/>
    <w:rsid w:val="001A548B"/>
    <w:rsid w:val="001A67BA"/>
    <w:rsid w:val="001A7755"/>
    <w:rsid w:val="001B0203"/>
    <w:rsid w:val="001B5291"/>
    <w:rsid w:val="001B6469"/>
    <w:rsid w:val="001B6AAA"/>
    <w:rsid w:val="001B6C51"/>
    <w:rsid w:val="001B7949"/>
    <w:rsid w:val="001C038D"/>
    <w:rsid w:val="001C1EE3"/>
    <w:rsid w:val="001C22FA"/>
    <w:rsid w:val="001C3F9A"/>
    <w:rsid w:val="001C4251"/>
    <w:rsid w:val="001C4CF2"/>
    <w:rsid w:val="001C54F1"/>
    <w:rsid w:val="001C5590"/>
    <w:rsid w:val="001C583F"/>
    <w:rsid w:val="001C5DB2"/>
    <w:rsid w:val="001C6073"/>
    <w:rsid w:val="001C6B1F"/>
    <w:rsid w:val="001C7C50"/>
    <w:rsid w:val="001D02E9"/>
    <w:rsid w:val="001D134F"/>
    <w:rsid w:val="001D1CF6"/>
    <w:rsid w:val="001D3890"/>
    <w:rsid w:val="001D4356"/>
    <w:rsid w:val="001D4504"/>
    <w:rsid w:val="001D45C2"/>
    <w:rsid w:val="001D51E5"/>
    <w:rsid w:val="001E0421"/>
    <w:rsid w:val="001E071A"/>
    <w:rsid w:val="001E0EA6"/>
    <w:rsid w:val="001E337C"/>
    <w:rsid w:val="001E3DB2"/>
    <w:rsid w:val="001E4AAE"/>
    <w:rsid w:val="001E5A0D"/>
    <w:rsid w:val="001E6708"/>
    <w:rsid w:val="001E6AEF"/>
    <w:rsid w:val="001E7D62"/>
    <w:rsid w:val="001F070F"/>
    <w:rsid w:val="001F3E99"/>
    <w:rsid w:val="001F5BC6"/>
    <w:rsid w:val="001F6A8B"/>
    <w:rsid w:val="001F7B5D"/>
    <w:rsid w:val="0020032E"/>
    <w:rsid w:val="002004CD"/>
    <w:rsid w:val="0020149B"/>
    <w:rsid w:val="00201811"/>
    <w:rsid w:val="002023E4"/>
    <w:rsid w:val="00202FCD"/>
    <w:rsid w:val="00203785"/>
    <w:rsid w:val="002063DA"/>
    <w:rsid w:val="00206568"/>
    <w:rsid w:val="0021159D"/>
    <w:rsid w:val="00211741"/>
    <w:rsid w:val="00211904"/>
    <w:rsid w:val="00211D45"/>
    <w:rsid w:val="0021331D"/>
    <w:rsid w:val="002147A5"/>
    <w:rsid w:val="00214ED9"/>
    <w:rsid w:val="002174BE"/>
    <w:rsid w:val="002177D2"/>
    <w:rsid w:val="0022051D"/>
    <w:rsid w:val="00220BD3"/>
    <w:rsid w:val="00220D46"/>
    <w:rsid w:val="002231A1"/>
    <w:rsid w:val="0022377B"/>
    <w:rsid w:val="0022437F"/>
    <w:rsid w:val="00224743"/>
    <w:rsid w:val="00225C44"/>
    <w:rsid w:val="002260A4"/>
    <w:rsid w:val="002269E0"/>
    <w:rsid w:val="00226A64"/>
    <w:rsid w:val="00226D48"/>
    <w:rsid w:val="00230B10"/>
    <w:rsid w:val="00230ED2"/>
    <w:rsid w:val="00231AB5"/>
    <w:rsid w:val="002325BD"/>
    <w:rsid w:val="00233051"/>
    <w:rsid w:val="002331D7"/>
    <w:rsid w:val="00233213"/>
    <w:rsid w:val="002333B0"/>
    <w:rsid w:val="0023343E"/>
    <w:rsid w:val="002343A2"/>
    <w:rsid w:val="00236043"/>
    <w:rsid w:val="002366AB"/>
    <w:rsid w:val="002366C7"/>
    <w:rsid w:val="00236B6E"/>
    <w:rsid w:val="0023764B"/>
    <w:rsid w:val="00240074"/>
    <w:rsid w:val="00240EF0"/>
    <w:rsid w:val="00242634"/>
    <w:rsid w:val="00242B16"/>
    <w:rsid w:val="002436C8"/>
    <w:rsid w:val="002452CC"/>
    <w:rsid w:val="00245EB8"/>
    <w:rsid w:val="0024609E"/>
    <w:rsid w:val="00250278"/>
    <w:rsid w:val="00250539"/>
    <w:rsid w:val="002505B9"/>
    <w:rsid w:val="00250C7B"/>
    <w:rsid w:val="00250CC7"/>
    <w:rsid w:val="0025311C"/>
    <w:rsid w:val="00254A6C"/>
    <w:rsid w:val="00257C38"/>
    <w:rsid w:val="002600F7"/>
    <w:rsid w:val="002600FF"/>
    <w:rsid w:val="0026105A"/>
    <w:rsid w:val="00262EEE"/>
    <w:rsid w:val="00263E78"/>
    <w:rsid w:val="00263F55"/>
    <w:rsid w:val="0026441F"/>
    <w:rsid w:val="0026470F"/>
    <w:rsid w:val="00264723"/>
    <w:rsid w:val="00264D72"/>
    <w:rsid w:val="002670CF"/>
    <w:rsid w:val="002675FD"/>
    <w:rsid w:val="00270562"/>
    <w:rsid w:val="00271A0B"/>
    <w:rsid w:val="00272927"/>
    <w:rsid w:val="00273BAB"/>
    <w:rsid w:val="00275570"/>
    <w:rsid w:val="0027573E"/>
    <w:rsid w:val="00275C96"/>
    <w:rsid w:val="0027649A"/>
    <w:rsid w:val="002767DB"/>
    <w:rsid w:val="00276CB9"/>
    <w:rsid w:val="00276E6F"/>
    <w:rsid w:val="00277060"/>
    <w:rsid w:val="00277EFC"/>
    <w:rsid w:val="00280410"/>
    <w:rsid w:val="0028071C"/>
    <w:rsid w:val="002818A5"/>
    <w:rsid w:val="00281DC2"/>
    <w:rsid w:val="002828EA"/>
    <w:rsid w:val="0028332F"/>
    <w:rsid w:val="00283782"/>
    <w:rsid w:val="00284C91"/>
    <w:rsid w:val="00286368"/>
    <w:rsid w:val="002865D4"/>
    <w:rsid w:val="00286C41"/>
    <w:rsid w:val="00286E5C"/>
    <w:rsid w:val="00287B01"/>
    <w:rsid w:val="002908F6"/>
    <w:rsid w:val="0029183D"/>
    <w:rsid w:val="00291A0B"/>
    <w:rsid w:val="002931FE"/>
    <w:rsid w:val="0029499B"/>
    <w:rsid w:val="00295941"/>
    <w:rsid w:val="00296817"/>
    <w:rsid w:val="00296DC9"/>
    <w:rsid w:val="00296EC8"/>
    <w:rsid w:val="002A02FE"/>
    <w:rsid w:val="002A0378"/>
    <w:rsid w:val="002A254E"/>
    <w:rsid w:val="002A6E9B"/>
    <w:rsid w:val="002B000B"/>
    <w:rsid w:val="002B1E4A"/>
    <w:rsid w:val="002B3700"/>
    <w:rsid w:val="002B3783"/>
    <w:rsid w:val="002B5553"/>
    <w:rsid w:val="002B581D"/>
    <w:rsid w:val="002B5D2F"/>
    <w:rsid w:val="002B65CA"/>
    <w:rsid w:val="002B6E61"/>
    <w:rsid w:val="002B6EDB"/>
    <w:rsid w:val="002B7965"/>
    <w:rsid w:val="002B7E4A"/>
    <w:rsid w:val="002B7F5C"/>
    <w:rsid w:val="002C0251"/>
    <w:rsid w:val="002C0F49"/>
    <w:rsid w:val="002C1604"/>
    <w:rsid w:val="002C2749"/>
    <w:rsid w:val="002C27F3"/>
    <w:rsid w:val="002C2DBC"/>
    <w:rsid w:val="002C2DDB"/>
    <w:rsid w:val="002C3671"/>
    <w:rsid w:val="002C50DC"/>
    <w:rsid w:val="002C5304"/>
    <w:rsid w:val="002C594D"/>
    <w:rsid w:val="002C691C"/>
    <w:rsid w:val="002C79E5"/>
    <w:rsid w:val="002D011B"/>
    <w:rsid w:val="002D1D92"/>
    <w:rsid w:val="002D2564"/>
    <w:rsid w:val="002D27C2"/>
    <w:rsid w:val="002D38F9"/>
    <w:rsid w:val="002D3ACE"/>
    <w:rsid w:val="002D456B"/>
    <w:rsid w:val="002E09AC"/>
    <w:rsid w:val="002E0B3E"/>
    <w:rsid w:val="002E1633"/>
    <w:rsid w:val="002E171E"/>
    <w:rsid w:val="002E1C78"/>
    <w:rsid w:val="002E2972"/>
    <w:rsid w:val="002E2B8C"/>
    <w:rsid w:val="002E3A48"/>
    <w:rsid w:val="002E6358"/>
    <w:rsid w:val="002E63B1"/>
    <w:rsid w:val="002E6BFD"/>
    <w:rsid w:val="002E7456"/>
    <w:rsid w:val="002E794B"/>
    <w:rsid w:val="002F1299"/>
    <w:rsid w:val="002F18CB"/>
    <w:rsid w:val="002F250B"/>
    <w:rsid w:val="002F2CF4"/>
    <w:rsid w:val="002F4141"/>
    <w:rsid w:val="002F5DF3"/>
    <w:rsid w:val="002F6ECF"/>
    <w:rsid w:val="002F728E"/>
    <w:rsid w:val="002F760E"/>
    <w:rsid w:val="00301071"/>
    <w:rsid w:val="0030191E"/>
    <w:rsid w:val="003019BD"/>
    <w:rsid w:val="0030396F"/>
    <w:rsid w:val="00303C57"/>
    <w:rsid w:val="00303E1D"/>
    <w:rsid w:val="0031007A"/>
    <w:rsid w:val="00310875"/>
    <w:rsid w:val="00310FE5"/>
    <w:rsid w:val="00311B06"/>
    <w:rsid w:val="003133F4"/>
    <w:rsid w:val="003141F0"/>
    <w:rsid w:val="00314EBC"/>
    <w:rsid w:val="003153F3"/>
    <w:rsid w:val="00316283"/>
    <w:rsid w:val="00317111"/>
    <w:rsid w:val="003204E8"/>
    <w:rsid w:val="003227E3"/>
    <w:rsid w:val="003240BA"/>
    <w:rsid w:val="00324CB8"/>
    <w:rsid w:val="00325852"/>
    <w:rsid w:val="00325E6D"/>
    <w:rsid w:val="0032747A"/>
    <w:rsid w:val="0032799C"/>
    <w:rsid w:val="00330752"/>
    <w:rsid w:val="003312E8"/>
    <w:rsid w:val="0033203C"/>
    <w:rsid w:val="0033290B"/>
    <w:rsid w:val="00332A92"/>
    <w:rsid w:val="00333918"/>
    <w:rsid w:val="00340A40"/>
    <w:rsid w:val="00340AEF"/>
    <w:rsid w:val="00340E89"/>
    <w:rsid w:val="00341DB5"/>
    <w:rsid w:val="0034207C"/>
    <w:rsid w:val="00342905"/>
    <w:rsid w:val="00342D6A"/>
    <w:rsid w:val="00343027"/>
    <w:rsid w:val="0034468F"/>
    <w:rsid w:val="00344CA2"/>
    <w:rsid w:val="00345219"/>
    <w:rsid w:val="003452A4"/>
    <w:rsid w:val="00347058"/>
    <w:rsid w:val="003508B0"/>
    <w:rsid w:val="00350FE8"/>
    <w:rsid w:val="00352D06"/>
    <w:rsid w:val="00354707"/>
    <w:rsid w:val="00354E83"/>
    <w:rsid w:val="00355378"/>
    <w:rsid w:val="0035538B"/>
    <w:rsid w:val="00355440"/>
    <w:rsid w:val="0035568C"/>
    <w:rsid w:val="00355D98"/>
    <w:rsid w:val="00355DD1"/>
    <w:rsid w:val="00360918"/>
    <w:rsid w:val="0036196D"/>
    <w:rsid w:val="003633F5"/>
    <w:rsid w:val="003642B3"/>
    <w:rsid w:val="00364460"/>
    <w:rsid w:val="00364778"/>
    <w:rsid w:val="00364980"/>
    <w:rsid w:val="003655A9"/>
    <w:rsid w:val="00366389"/>
    <w:rsid w:val="00367392"/>
    <w:rsid w:val="0036748F"/>
    <w:rsid w:val="003717AD"/>
    <w:rsid w:val="003722BB"/>
    <w:rsid w:val="00373CEA"/>
    <w:rsid w:val="0037696A"/>
    <w:rsid w:val="00376B38"/>
    <w:rsid w:val="003826BF"/>
    <w:rsid w:val="00382761"/>
    <w:rsid w:val="00383CAF"/>
    <w:rsid w:val="00384E7C"/>
    <w:rsid w:val="00384EB4"/>
    <w:rsid w:val="00384FC6"/>
    <w:rsid w:val="00385B04"/>
    <w:rsid w:val="00386214"/>
    <w:rsid w:val="00386730"/>
    <w:rsid w:val="00387E77"/>
    <w:rsid w:val="00390028"/>
    <w:rsid w:val="003907F2"/>
    <w:rsid w:val="00390ECC"/>
    <w:rsid w:val="00393E6D"/>
    <w:rsid w:val="00395A44"/>
    <w:rsid w:val="00396D49"/>
    <w:rsid w:val="003A0BC6"/>
    <w:rsid w:val="003A0BF1"/>
    <w:rsid w:val="003A1079"/>
    <w:rsid w:val="003A1FE5"/>
    <w:rsid w:val="003A28D3"/>
    <w:rsid w:val="003A306E"/>
    <w:rsid w:val="003A3767"/>
    <w:rsid w:val="003A4D54"/>
    <w:rsid w:val="003A5202"/>
    <w:rsid w:val="003A5FA7"/>
    <w:rsid w:val="003A7192"/>
    <w:rsid w:val="003B0862"/>
    <w:rsid w:val="003B0F44"/>
    <w:rsid w:val="003B28E6"/>
    <w:rsid w:val="003B3211"/>
    <w:rsid w:val="003B3811"/>
    <w:rsid w:val="003B4679"/>
    <w:rsid w:val="003B4BC9"/>
    <w:rsid w:val="003B528F"/>
    <w:rsid w:val="003B5714"/>
    <w:rsid w:val="003B6377"/>
    <w:rsid w:val="003B6868"/>
    <w:rsid w:val="003B6A68"/>
    <w:rsid w:val="003B6F3E"/>
    <w:rsid w:val="003B7495"/>
    <w:rsid w:val="003C00CE"/>
    <w:rsid w:val="003C1676"/>
    <w:rsid w:val="003C4575"/>
    <w:rsid w:val="003C6853"/>
    <w:rsid w:val="003C6E05"/>
    <w:rsid w:val="003C7975"/>
    <w:rsid w:val="003D0F6C"/>
    <w:rsid w:val="003D1006"/>
    <w:rsid w:val="003D199A"/>
    <w:rsid w:val="003D1A89"/>
    <w:rsid w:val="003D26A7"/>
    <w:rsid w:val="003D2F53"/>
    <w:rsid w:val="003D342B"/>
    <w:rsid w:val="003D39F8"/>
    <w:rsid w:val="003D3A32"/>
    <w:rsid w:val="003D4229"/>
    <w:rsid w:val="003D44C3"/>
    <w:rsid w:val="003D6C92"/>
    <w:rsid w:val="003D73FF"/>
    <w:rsid w:val="003E191A"/>
    <w:rsid w:val="003E3978"/>
    <w:rsid w:val="003E41A0"/>
    <w:rsid w:val="003E5F1C"/>
    <w:rsid w:val="003E79CA"/>
    <w:rsid w:val="003F06DC"/>
    <w:rsid w:val="003F21C9"/>
    <w:rsid w:val="003F540D"/>
    <w:rsid w:val="003F556B"/>
    <w:rsid w:val="003F593B"/>
    <w:rsid w:val="003F634A"/>
    <w:rsid w:val="00400DEE"/>
    <w:rsid w:val="00402011"/>
    <w:rsid w:val="00402C03"/>
    <w:rsid w:val="00402EB6"/>
    <w:rsid w:val="0040352F"/>
    <w:rsid w:val="00403EB7"/>
    <w:rsid w:val="004066A7"/>
    <w:rsid w:val="00406942"/>
    <w:rsid w:val="00407232"/>
    <w:rsid w:val="004073B5"/>
    <w:rsid w:val="0040777E"/>
    <w:rsid w:val="00410C50"/>
    <w:rsid w:val="00410F6B"/>
    <w:rsid w:val="0041193E"/>
    <w:rsid w:val="00411BA9"/>
    <w:rsid w:val="00411C99"/>
    <w:rsid w:val="00413495"/>
    <w:rsid w:val="00414526"/>
    <w:rsid w:val="00414920"/>
    <w:rsid w:val="00414BF4"/>
    <w:rsid w:val="00417AA3"/>
    <w:rsid w:val="00421417"/>
    <w:rsid w:val="004232CC"/>
    <w:rsid w:val="00425A2A"/>
    <w:rsid w:val="00425B11"/>
    <w:rsid w:val="004278EF"/>
    <w:rsid w:val="00427B8C"/>
    <w:rsid w:val="00430AA6"/>
    <w:rsid w:val="0043252E"/>
    <w:rsid w:val="004335CE"/>
    <w:rsid w:val="00433C2C"/>
    <w:rsid w:val="0043494F"/>
    <w:rsid w:val="00434D54"/>
    <w:rsid w:val="0043561D"/>
    <w:rsid w:val="0043636A"/>
    <w:rsid w:val="004367E9"/>
    <w:rsid w:val="0044166E"/>
    <w:rsid w:val="004457AA"/>
    <w:rsid w:val="00446019"/>
    <w:rsid w:val="00446290"/>
    <w:rsid w:val="004466B4"/>
    <w:rsid w:val="00447FF6"/>
    <w:rsid w:val="004502AE"/>
    <w:rsid w:val="004518BC"/>
    <w:rsid w:val="00451A14"/>
    <w:rsid w:val="004536E8"/>
    <w:rsid w:val="00454223"/>
    <w:rsid w:val="00454535"/>
    <w:rsid w:val="004549FB"/>
    <w:rsid w:val="00456897"/>
    <w:rsid w:val="00456B38"/>
    <w:rsid w:val="004640E7"/>
    <w:rsid w:val="00464348"/>
    <w:rsid w:val="00464C5B"/>
    <w:rsid w:val="00464D2A"/>
    <w:rsid w:val="00464D72"/>
    <w:rsid w:val="0046587A"/>
    <w:rsid w:val="004662D4"/>
    <w:rsid w:val="00466C87"/>
    <w:rsid w:val="00471268"/>
    <w:rsid w:val="004719A7"/>
    <w:rsid w:val="00471D95"/>
    <w:rsid w:val="004724D6"/>
    <w:rsid w:val="00472A7A"/>
    <w:rsid w:val="00474FDC"/>
    <w:rsid w:val="00476D04"/>
    <w:rsid w:val="00477B5F"/>
    <w:rsid w:val="00477C55"/>
    <w:rsid w:val="00477E5A"/>
    <w:rsid w:val="00480E31"/>
    <w:rsid w:val="004820BF"/>
    <w:rsid w:val="004834AD"/>
    <w:rsid w:val="00483597"/>
    <w:rsid w:val="004838EC"/>
    <w:rsid w:val="00484720"/>
    <w:rsid w:val="00484B92"/>
    <w:rsid w:val="004863A5"/>
    <w:rsid w:val="00490442"/>
    <w:rsid w:val="0049086B"/>
    <w:rsid w:val="00490E21"/>
    <w:rsid w:val="00493366"/>
    <w:rsid w:val="004951AC"/>
    <w:rsid w:val="004951F4"/>
    <w:rsid w:val="00495483"/>
    <w:rsid w:val="00496BEF"/>
    <w:rsid w:val="004A10D2"/>
    <w:rsid w:val="004A168D"/>
    <w:rsid w:val="004A29AB"/>
    <w:rsid w:val="004A3071"/>
    <w:rsid w:val="004A38AF"/>
    <w:rsid w:val="004A3A75"/>
    <w:rsid w:val="004A42B2"/>
    <w:rsid w:val="004A45EC"/>
    <w:rsid w:val="004A5A41"/>
    <w:rsid w:val="004A6344"/>
    <w:rsid w:val="004A6832"/>
    <w:rsid w:val="004A7A27"/>
    <w:rsid w:val="004B1F37"/>
    <w:rsid w:val="004B2CC1"/>
    <w:rsid w:val="004B3497"/>
    <w:rsid w:val="004B3EBE"/>
    <w:rsid w:val="004C0CC9"/>
    <w:rsid w:val="004C0E62"/>
    <w:rsid w:val="004C14C0"/>
    <w:rsid w:val="004C1BEC"/>
    <w:rsid w:val="004C29EB"/>
    <w:rsid w:val="004C3118"/>
    <w:rsid w:val="004C337E"/>
    <w:rsid w:val="004C3ABC"/>
    <w:rsid w:val="004C57F2"/>
    <w:rsid w:val="004C5C6F"/>
    <w:rsid w:val="004C5D8E"/>
    <w:rsid w:val="004C6BA3"/>
    <w:rsid w:val="004C6C36"/>
    <w:rsid w:val="004D06AF"/>
    <w:rsid w:val="004D0A64"/>
    <w:rsid w:val="004D214E"/>
    <w:rsid w:val="004D275A"/>
    <w:rsid w:val="004D2E5F"/>
    <w:rsid w:val="004D64AC"/>
    <w:rsid w:val="004D6694"/>
    <w:rsid w:val="004E0008"/>
    <w:rsid w:val="004E1709"/>
    <w:rsid w:val="004E2740"/>
    <w:rsid w:val="004E3B0B"/>
    <w:rsid w:val="004E3B23"/>
    <w:rsid w:val="004E4113"/>
    <w:rsid w:val="004E576A"/>
    <w:rsid w:val="004E5981"/>
    <w:rsid w:val="004E5D70"/>
    <w:rsid w:val="004E65DC"/>
    <w:rsid w:val="004E7175"/>
    <w:rsid w:val="004F0743"/>
    <w:rsid w:val="004F253A"/>
    <w:rsid w:val="004F362A"/>
    <w:rsid w:val="004F3716"/>
    <w:rsid w:val="004F433D"/>
    <w:rsid w:val="004F43A1"/>
    <w:rsid w:val="004F47C1"/>
    <w:rsid w:val="004F4C3C"/>
    <w:rsid w:val="004F4D8E"/>
    <w:rsid w:val="004F5006"/>
    <w:rsid w:val="004F519B"/>
    <w:rsid w:val="004F599B"/>
    <w:rsid w:val="004F5A10"/>
    <w:rsid w:val="004F6123"/>
    <w:rsid w:val="004F691B"/>
    <w:rsid w:val="004F75B4"/>
    <w:rsid w:val="004F7F09"/>
    <w:rsid w:val="005002D5"/>
    <w:rsid w:val="005004C1"/>
    <w:rsid w:val="00503293"/>
    <w:rsid w:val="00503478"/>
    <w:rsid w:val="00503850"/>
    <w:rsid w:val="00503852"/>
    <w:rsid w:val="00503CB3"/>
    <w:rsid w:val="00504563"/>
    <w:rsid w:val="00504D75"/>
    <w:rsid w:val="00505110"/>
    <w:rsid w:val="00505819"/>
    <w:rsid w:val="00507E6B"/>
    <w:rsid w:val="00510176"/>
    <w:rsid w:val="00511763"/>
    <w:rsid w:val="005117DC"/>
    <w:rsid w:val="005121CA"/>
    <w:rsid w:val="005124A5"/>
    <w:rsid w:val="0051364C"/>
    <w:rsid w:val="00515CF8"/>
    <w:rsid w:val="005172A6"/>
    <w:rsid w:val="00517B3C"/>
    <w:rsid w:val="00520B41"/>
    <w:rsid w:val="005211D3"/>
    <w:rsid w:val="005230C6"/>
    <w:rsid w:val="00524AF4"/>
    <w:rsid w:val="00524BF3"/>
    <w:rsid w:val="005257BC"/>
    <w:rsid w:val="00525B63"/>
    <w:rsid w:val="00525D93"/>
    <w:rsid w:val="00526507"/>
    <w:rsid w:val="00527B44"/>
    <w:rsid w:val="00530365"/>
    <w:rsid w:val="00530A7C"/>
    <w:rsid w:val="0053123A"/>
    <w:rsid w:val="005318FC"/>
    <w:rsid w:val="00531AAF"/>
    <w:rsid w:val="00531C26"/>
    <w:rsid w:val="0053235F"/>
    <w:rsid w:val="00533667"/>
    <w:rsid w:val="00534119"/>
    <w:rsid w:val="005343D1"/>
    <w:rsid w:val="00535906"/>
    <w:rsid w:val="00535930"/>
    <w:rsid w:val="00536363"/>
    <w:rsid w:val="0053722F"/>
    <w:rsid w:val="00537528"/>
    <w:rsid w:val="0054068D"/>
    <w:rsid w:val="00540B64"/>
    <w:rsid w:val="00542116"/>
    <w:rsid w:val="005425C3"/>
    <w:rsid w:val="00542DE5"/>
    <w:rsid w:val="005432D4"/>
    <w:rsid w:val="00544CAC"/>
    <w:rsid w:val="00546733"/>
    <w:rsid w:val="00550709"/>
    <w:rsid w:val="005518FE"/>
    <w:rsid w:val="00551A75"/>
    <w:rsid w:val="00551C2C"/>
    <w:rsid w:val="0055229B"/>
    <w:rsid w:val="005522C5"/>
    <w:rsid w:val="005533DC"/>
    <w:rsid w:val="00553B30"/>
    <w:rsid w:val="005555FF"/>
    <w:rsid w:val="0055718C"/>
    <w:rsid w:val="00557A87"/>
    <w:rsid w:val="00557F86"/>
    <w:rsid w:val="00560A03"/>
    <w:rsid w:val="00561FBC"/>
    <w:rsid w:val="00562B59"/>
    <w:rsid w:val="00563BC2"/>
    <w:rsid w:val="00563DDF"/>
    <w:rsid w:val="00564EF3"/>
    <w:rsid w:val="005653E0"/>
    <w:rsid w:val="0056546E"/>
    <w:rsid w:val="005669D0"/>
    <w:rsid w:val="00566E7F"/>
    <w:rsid w:val="00566F0C"/>
    <w:rsid w:val="0056765A"/>
    <w:rsid w:val="00567B0B"/>
    <w:rsid w:val="00567CDD"/>
    <w:rsid w:val="00567D17"/>
    <w:rsid w:val="00570A5B"/>
    <w:rsid w:val="00570BB0"/>
    <w:rsid w:val="005748F1"/>
    <w:rsid w:val="00574DFA"/>
    <w:rsid w:val="005754A6"/>
    <w:rsid w:val="0057692C"/>
    <w:rsid w:val="00577099"/>
    <w:rsid w:val="005779F1"/>
    <w:rsid w:val="00577C2D"/>
    <w:rsid w:val="00577C4D"/>
    <w:rsid w:val="00577F08"/>
    <w:rsid w:val="00577FA4"/>
    <w:rsid w:val="00581C2C"/>
    <w:rsid w:val="00582BB3"/>
    <w:rsid w:val="00582C48"/>
    <w:rsid w:val="005831A3"/>
    <w:rsid w:val="00583A77"/>
    <w:rsid w:val="00583B08"/>
    <w:rsid w:val="005846FF"/>
    <w:rsid w:val="00585559"/>
    <w:rsid w:val="005864F4"/>
    <w:rsid w:val="00586A31"/>
    <w:rsid w:val="00590340"/>
    <w:rsid w:val="005905EE"/>
    <w:rsid w:val="00590FA5"/>
    <w:rsid w:val="00592883"/>
    <w:rsid w:val="00592D70"/>
    <w:rsid w:val="0059302D"/>
    <w:rsid w:val="00593041"/>
    <w:rsid w:val="00593E2C"/>
    <w:rsid w:val="0059440E"/>
    <w:rsid w:val="005948BB"/>
    <w:rsid w:val="005949B5"/>
    <w:rsid w:val="0059583A"/>
    <w:rsid w:val="00596C0C"/>
    <w:rsid w:val="00597209"/>
    <w:rsid w:val="00597FE1"/>
    <w:rsid w:val="005A1A4A"/>
    <w:rsid w:val="005A1BAC"/>
    <w:rsid w:val="005A30E5"/>
    <w:rsid w:val="005A32FB"/>
    <w:rsid w:val="005A450F"/>
    <w:rsid w:val="005A64B8"/>
    <w:rsid w:val="005A6A55"/>
    <w:rsid w:val="005A7BBB"/>
    <w:rsid w:val="005B03EA"/>
    <w:rsid w:val="005B17DD"/>
    <w:rsid w:val="005B1B31"/>
    <w:rsid w:val="005B1D36"/>
    <w:rsid w:val="005B20D0"/>
    <w:rsid w:val="005B21F7"/>
    <w:rsid w:val="005B2867"/>
    <w:rsid w:val="005B3A3A"/>
    <w:rsid w:val="005B3DB2"/>
    <w:rsid w:val="005B3FA3"/>
    <w:rsid w:val="005B5CB1"/>
    <w:rsid w:val="005B62F0"/>
    <w:rsid w:val="005C30B0"/>
    <w:rsid w:val="005C361D"/>
    <w:rsid w:val="005C3F10"/>
    <w:rsid w:val="005C46AF"/>
    <w:rsid w:val="005C6485"/>
    <w:rsid w:val="005D0F24"/>
    <w:rsid w:val="005D176E"/>
    <w:rsid w:val="005D4614"/>
    <w:rsid w:val="005D6CB4"/>
    <w:rsid w:val="005E00FC"/>
    <w:rsid w:val="005E0FEF"/>
    <w:rsid w:val="005E1360"/>
    <w:rsid w:val="005E206E"/>
    <w:rsid w:val="005E4CAA"/>
    <w:rsid w:val="005E5D05"/>
    <w:rsid w:val="005E5FB7"/>
    <w:rsid w:val="005E6A14"/>
    <w:rsid w:val="005F048A"/>
    <w:rsid w:val="005F155E"/>
    <w:rsid w:val="005F2A4F"/>
    <w:rsid w:val="005F2A85"/>
    <w:rsid w:val="005F5968"/>
    <w:rsid w:val="005F61B1"/>
    <w:rsid w:val="005F6A61"/>
    <w:rsid w:val="005F6BF1"/>
    <w:rsid w:val="00600A59"/>
    <w:rsid w:val="00600CA5"/>
    <w:rsid w:val="00601A44"/>
    <w:rsid w:val="006028A2"/>
    <w:rsid w:val="006032E7"/>
    <w:rsid w:val="00603F68"/>
    <w:rsid w:val="0060552F"/>
    <w:rsid w:val="006070DE"/>
    <w:rsid w:val="006110F4"/>
    <w:rsid w:val="00611F76"/>
    <w:rsid w:val="00620067"/>
    <w:rsid w:val="00620610"/>
    <w:rsid w:val="00621AEB"/>
    <w:rsid w:val="00622FC5"/>
    <w:rsid w:val="006238BB"/>
    <w:rsid w:val="00623C13"/>
    <w:rsid w:val="00624875"/>
    <w:rsid w:val="00625224"/>
    <w:rsid w:val="00625281"/>
    <w:rsid w:val="00626F53"/>
    <w:rsid w:val="006306E3"/>
    <w:rsid w:val="0063305A"/>
    <w:rsid w:val="0063349B"/>
    <w:rsid w:val="00636C0C"/>
    <w:rsid w:val="006372AD"/>
    <w:rsid w:val="00640080"/>
    <w:rsid w:val="00642183"/>
    <w:rsid w:val="006424B7"/>
    <w:rsid w:val="00643051"/>
    <w:rsid w:val="00643DB8"/>
    <w:rsid w:val="00644879"/>
    <w:rsid w:val="0064714B"/>
    <w:rsid w:val="0064758B"/>
    <w:rsid w:val="00647E48"/>
    <w:rsid w:val="006513A8"/>
    <w:rsid w:val="006518D8"/>
    <w:rsid w:val="0065217E"/>
    <w:rsid w:val="00652D3B"/>
    <w:rsid w:val="006535C4"/>
    <w:rsid w:val="006536CC"/>
    <w:rsid w:val="006540A4"/>
    <w:rsid w:val="0065651C"/>
    <w:rsid w:val="00657934"/>
    <w:rsid w:val="00660B43"/>
    <w:rsid w:val="00660EBE"/>
    <w:rsid w:val="00662883"/>
    <w:rsid w:val="00662D8F"/>
    <w:rsid w:val="00663056"/>
    <w:rsid w:val="0066344D"/>
    <w:rsid w:val="006637FA"/>
    <w:rsid w:val="00664E25"/>
    <w:rsid w:val="00664E76"/>
    <w:rsid w:val="00665F18"/>
    <w:rsid w:val="0066672F"/>
    <w:rsid w:val="00666CB7"/>
    <w:rsid w:val="00667F2A"/>
    <w:rsid w:val="0067227C"/>
    <w:rsid w:val="006724A3"/>
    <w:rsid w:val="00672842"/>
    <w:rsid w:val="006730C8"/>
    <w:rsid w:val="00673C65"/>
    <w:rsid w:val="006751DD"/>
    <w:rsid w:val="00675976"/>
    <w:rsid w:val="00676237"/>
    <w:rsid w:val="00677C79"/>
    <w:rsid w:val="00680482"/>
    <w:rsid w:val="006810A6"/>
    <w:rsid w:val="0068241E"/>
    <w:rsid w:val="006842E7"/>
    <w:rsid w:val="00685ED0"/>
    <w:rsid w:val="00687DF6"/>
    <w:rsid w:val="00692E33"/>
    <w:rsid w:val="0069317C"/>
    <w:rsid w:val="00695BDC"/>
    <w:rsid w:val="00697AB8"/>
    <w:rsid w:val="006A182C"/>
    <w:rsid w:val="006A3B29"/>
    <w:rsid w:val="006A4C9C"/>
    <w:rsid w:val="006A6245"/>
    <w:rsid w:val="006A7DA1"/>
    <w:rsid w:val="006B05DC"/>
    <w:rsid w:val="006B08E5"/>
    <w:rsid w:val="006B1F98"/>
    <w:rsid w:val="006B228E"/>
    <w:rsid w:val="006B2949"/>
    <w:rsid w:val="006B3E90"/>
    <w:rsid w:val="006B4203"/>
    <w:rsid w:val="006B5060"/>
    <w:rsid w:val="006B5342"/>
    <w:rsid w:val="006B5928"/>
    <w:rsid w:val="006B7428"/>
    <w:rsid w:val="006B77A9"/>
    <w:rsid w:val="006C01E0"/>
    <w:rsid w:val="006C1F9E"/>
    <w:rsid w:val="006C314A"/>
    <w:rsid w:val="006C319C"/>
    <w:rsid w:val="006C33A0"/>
    <w:rsid w:val="006C5187"/>
    <w:rsid w:val="006C5B0E"/>
    <w:rsid w:val="006C6BAA"/>
    <w:rsid w:val="006C796D"/>
    <w:rsid w:val="006C7ACE"/>
    <w:rsid w:val="006D0141"/>
    <w:rsid w:val="006D02A8"/>
    <w:rsid w:val="006D0347"/>
    <w:rsid w:val="006D08C7"/>
    <w:rsid w:val="006D0D19"/>
    <w:rsid w:val="006D0F7D"/>
    <w:rsid w:val="006D15AB"/>
    <w:rsid w:val="006D61D4"/>
    <w:rsid w:val="006D7BC7"/>
    <w:rsid w:val="006E01DA"/>
    <w:rsid w:val="006E0C6E"/>
    <w:rsid w:val="006E0F81"/>
    <w:rsid w:val="006E253C"/>
    <w:rsid w:val="006E2DB5"/>
    <w:rsid w:val="006E2F8B"/>
    <w:rsid w:val="006E3676"/>
    <w:rsid w:val="006E43A1"/>
    <w:rsid w:val="006E4841"/>
    <w:rsid w:val="006E4B2A"/>
    <w:rsid w:val="006E5CCC"/>
    <w:rsid w:val="006E6B39"/>
    <w:rsid w:val="006E6BCC"/>
    <w:rsid w:val="006E6F1D"/>
    <w:rsid w:val="006E717B"/>
    <w:rsid w:val="006E777B"/>
    <w:rsid w:val="006F0481"/>
    <w:rsid w:val="006F0A8C"/>
    <w:rsid w:val="006F2009"/>
    <w:rsid w:val="006F34FF"/>
    <w:rsid w:val="006F420A"/>
    <w:rsid w:val="006F55E9"/>
    <w:rsid w:val="006F71D7"/>
    <w:rsid w:val="006F7C96"/>
    <w:rsid w:val="006F7D4C"/>
    <w:rsid w:val="007005C9"/>
    <w:rsid w:val="007014B2"/>
    <w:rsid w:val="00702451"/>
    <w:rsid w:val="007041BE"/>
    <w:rsid w:val="007049E6"/>
    <w:rsid w:val="007056AB"/>
    <w:rsid w:val="00705705"/>
    <w:rsid w:val="00705857"/>
    <w:rsid w:val="00705965"/>
    <w:rsid w:val="00705FEA"/>
    <w:rsid w:val="0070681C"/>
    <w:rsid w:val="00706913"/>
    <w:rsid w:val="00706F3D"/>
    <w:rsid w:val="00707D58"/>
    <w:rsid w:val="0071195C"/>
    <w:rsid w:val="0071458B"/>
    <w:rsid w:val="00715617"/>
    <w:rsid w:val="00715791"/>
    <w:rsid w:val="00715844"/>
    <w:rsid w:val="00716E70"/>
    <w:rsid w:val="00720122"/>
    <w:rsid w:val="00720335"/>
    <w:rsid w:val="00720798"/>
    <w:rsid w:val="00720B2C"/>
    <w:rsid w:val="00720EC4"/>
    <w:rsid w:val="007228C2"/>
    <w:rsid w:val="00722C79"/>
    <w:rsid w:val="007230D7"/>
    <w:rsid w:val="00723450"/>
    <w:rsid w:val="00723572"/>
    <w:rsid w:val="0072480E"/>
    <w:rsid w:val="00725238"/>
    <w:rsid w:val="00725B38"/>
    <w:rsid w:val="007260B0"/>
    <w:rsid w:val="007269E2"/>
    <w:rsid w:val="0073029D"/>
    <w:rsid w:val="00733295"/>
    <w:rsid w:val="007340D2"/>
    <w:rsid w:val="00735065"/>
    <w:rsid w:val="007350BD"/>
    <w:rsid w:val="00737FF4"/>
    <w:rsid w:val="007405DC"/>
    <w:rsid w:val="00740B96"/>
    <w:rsid w:val="00741D91"/>
    <w:rsid w:val="007420B6"/>
    <w:rsid w:val="00742212"/>
    <w:rsid w:val="00742BCC"/>
    <w:rsid w:val="0074321F"/>
    <w:rsid w:val="00743CED"/>
    <w:rsid w:val="00743D0C"/>
    <w:rsid w:val="00744D3F"/>
    <w:rsid w:val="00745F80"/>
    <w:rsid w:val="007460EA"/>
    <w:rsid w:val="00750060"/>
    <w:rsid w:val="007504F9"/>
    <w:rsid w:val="007509F7"/>
    <w:rsid w:val="00751AB7"/>
    <w:rsid w:val="00752B0E"/>
    <w:rsid w:val="00752B94"/>
    <w:rsid w:val="00754EC9"/>
    <w:rsid w:val="0075613D"/>
    <w:rsid w:val="00757EFF"/>
    <w:rsid w:val="007600B4"/>
    <w:rsid w:val="0076057A"/>
    <w:rsid w:val="00760EAE"/>
    <w:rsid w:val="00761697"/>
    <w:rsid w:val="007648A7"/>
    <w:rsid w:val="00764FC8"/>
    <w:rsid w:val="007651B2"/>
    <w:rsid w:val="00767EE4"/>
    <w:rsid w:val="007702CB"/>
    <w:rsid w:val="00770737"/>
    <w:rsid w:val="007707BE"/>
    <w:rsid w:val="0077232A"/>
    <w:rsid w:val="00772CBA"/>
    <w:rsid w:val="007742DD"/>
    <w:rsid w:val="00774C50"/>
    <w:rsid w:val="007761D6"/>
    <w:rsid w:val="0077719C"/>
    <w:rsid w:val="0077741B"/>
    <w:rsid w:val="00777518"/>
    <w:rsid w:val="00777585"/>
    <w:rsid w:val="00782092"/>
    <w:rsid w:val="00782CEF"/>
    <w:rsid w:val="00786600"/>
    <w:rsid w:val="007909E4"/>
    <w:rsid w:val="007911A4"/>
    <w:rsid w:val="00793364"/>
    <w:rsid w:val="0079338E"/>
    <w:rsid w:val="007946F4"/>
    <w:rsid w:val="007955B2"/>
    <w:rsid w:val="00795EC0"/>
    <w:rsid w:val="00796444"/>
    <w:rsid w:val="00797488"/>
    <w:rsid w:val="00797D0C"/>
    <w:rsid w:val="007A1079"/>
    <w:rsid w:val="007A1591"/>
    <w:rsid w:val="007A2A06"/>
    <w:rsid w:val="007A3149"/>
    <w:rsid w:val="007A41A7"/>
    <w:rsid w:val="007A58BF"/>
    <w:rsid w:val="007A6A91"/>
    <w:rsid w:val="007B1AA7"/>
    <w:rsid w:val="007B3794"/>
    <w:rsid w:val="007B3AE8"/>
    <w:rsid w:val="007B4294"/>
    <w:rsid w:val="007B434E"/>
    <w:rsid w:val="007B5117"/>
    <w:rsid w:val="007B545E"/>
    <w:rsid w:val="007B5865"/>
    <w:rsid w:val="007B62BB"/>
    <w:rsid w:val="007B6CD9"/>
    <w:rsid w:val="007B758D"/>
    <w:rsid w:val="007B798D"/>
    <w:rsid w:val="007C05E3"/>
    <w:rsid w:val="007C15C3"/>
    <w:rsid w:val="007C2713"/>
    <w:rsid w:val="007C3131"/>
    <w:rsid w:val="007C3D93"/>
    <w:rsid w:val="007C42DA"/>
    <w:rsid w:val="007C60AD"/>
    <w:rsid w:val="007C63F0"/>
    <w:rsid w:val="007C7597"/>
    <w:rsid w:val="007C79B5"/>
    <w:rsid w:val="007C7F4D"/>
    <w:rsid w:val="007D023D"/>
    <w:rsid w:val="007D05A9"/>
    <w:rsid w:val="007D0620"/>
    <w:rsid w:val="007D2FA3"/>
    <w:rsid w:val="007D5F7B"/>
    <w:rsid w:val="007D655B"/>
    <w:rsid w:val="007D6BD2"/>
    <w:rsid w:val="007E1B09"/>
    <w:rsid w:val="007E3AA1"/>
    <w:rsid w:val="007E3F26"/>
    <w:rsid w:val="007E3F3D"/>
    <w:rsid w:val="007E4A1C"/>
    <w:rsid w:val="007E6CD7"/>
    <w:rsid w:val="007F0278"/>
    <w:rsid w:val="007F1B1A"/>
    <w:rsid w:val="007F1E4A"/>
    <w:rsid w:val="007F46C2"/>
    <w:rsid w:val="007F46F7"/>
    <w:rsid w:val="007F4F15"/>
    <w:rsid w:val="007F6C14"/>
    <w:rsid w:val="007F742D"/>
    <w:rsid w:val="0080007A"/>
    <w:rsid w:val="0080011B"/>
    <w:rsid w:val="008008E4"/>
    <w:rsid w:val="00800EE3"/>
    <w:rsid w:val="00801A81"/>
    <w:rsid w:val="00802BF1"/>
    <w:rsid w:val="00803728"/>
    <w:rsid w:val="008039CD"/>
    <w:rsid w:val="008051CB"/>
    <w:rsid w:val="00805203"/>
    <w:rsid w:val="00805AB9"/>
    <w:rsid w:val="00805DC5"/>
    <w:rsid w:val="008075F2"/>
    <w:rsid w:val="00807C9E"/>
    <w:rsid w:val="00810E69"/>
    <w:rsid w:val="00811E6A"/>
    <w:rsid w:val="008133DD"/>
    <w:rsid w:val="008152CC"/>
    <w:rsid w:val="00816BC5"/>
    <w:rsid w:val="00820494"/>
    <w:rsid w:val="0082110B"/>
    <w:rsid w:val="00823B2A"/>
    <w:rsid w:val="00824ADB"/>
    <w:rsid w:val="00824C13"/>
    <w:rsid w:val="00825569"/>
    <w:rsid w:val="00826748"/>
    <w:rsid w:val="008278C8"/>
    <w:rsid w:val="00827F53"/>
    <w:rsid w:val="00830079"/>
    <w:rsid w:val="00831813"/>
    <w:rsid w:val="00831A02"/>
    <w:rsid w:val="00831AE1"/>
    <w:rsid w:val="00831F59"/>
    <w:rsid w:val="0083261B"/>
    <w:rsid w:val="008336FC"/>
    <w:rsid w:val="008337A1"/>
    <w:rsid w:val="0083418E"/>
    <w:rsid w:val="00834CF9"/>
    <w:rsid w:val="00835BB3"/>
    <w:rsid w:val="00837478"/>
    <w:rsid w:val="00841D7A"/>
    <w:rsid w:val="00842D9A"/>
    <w:rsid w:val="008434BE"/>
    <w:rsid w:val="00846CA6"/>
    <w:rsid w:val="00846E96"/>
    <w:rsid w:val="00847933"/>
    <w:rsid w:val="00850210"/>
    <w:rsid w:val="00850E9E"/>
    <w:rsid w:val="008512D9"/>
    <w:rsid w:val="00852BD1"/>
    <w:rsid w:val="0085365F"/>
    <w:rsid w:val="00854027"/>
    <w:rsid w:val="00854226"/>
    <w:rsid w:val="008543F6"/>
    <w:rsid w:val="00854D87"/>
    <w:rsid w:val="008570D5"/>
    <w:rsid w:val="008575F7"/>
    <w:rsid w:val="008624C2"/>
    <w:rsid w:val="00862D30"/>
    <w:rsid w:val="00862D93"/>
    <w:rsid w:val="008648D4"/>
    <w:rsid w:val="00864AC5"/>
    <w:rsid w:val="00866510"/>
    <w:rsid w:val="00867917"/>
    <w:rsid w:val="00870AA0"/>
    <w:rsid w:val="00870EEA"/>
    <w:rsid w:val="00871794"/>
    <w:rsid w:val="00871A00"/>
    <w:rsid w:val="0087260B"/>
    <w:rsid w:val="008726F4"/>
    <w:rsid w:val="00872732"/>
    <w:rsid w:val="00872AB0"/>
    <w:rsid w:val="00872AB6"/>
    <w:rsid w:val="00873CC3"/>
    <w:rsid w:val="008740C1"/>
    <w:rsid w:val="0087499B"/>
    <w:rsid w:val="00874F8F"/>
    <w:rsid w:val="00875BA2"/>
    <w:rsid w:val="008761B4"/>
    <w:rsid w:val="008813C9"/>
    <w:rsid w:val="00883BA5"/>
    <w:rsid w:val="00883D6B"/>
    <w:rsid w:val="00885A17"/>
    <w:rsid w:val="0088682B"/>
    <w:rsid w:val="00887AF0"/>
    <w:rsid w:val="0089001E"/>
    <w:rsid w:val="00893B5F"/>
    <w:rsid w:val="00893DD5"/>
    <w:rsid w:val="00893E86"/>
    <w:rsid w:val="00894301"/>
    <w:rsid w:val="0089734C"/>
    <w:rsid w:val="008A0462"/>
    <w:rsid w:val="008A1034"/>
    <w:rsid w:val="008A1FC5"/>
    <w:rsid w:val="008A2296"/>
    <w:rsid w:val="008A23C7"/>
    <w:rsid w:val="008A43DF"/>
    <w:rsid w:val="008A49C3"/>
    <w:rsid w:val="008A4CF3"/>
    <w:rsid w:val="008A6400"/>
    <w:rsid w:val="008A699B"/>
    <w:rsid w:val="008A755A"/>
    <w:rsid w:val="008B0215"/>
    <w:rsid w:val="008B0590"/>
    <w:rsid w:val="008B17C0"/>
    <w:rsid w:val="008B2433"/>
    <w:rsid w:val="008B31BC"/>
    <w:rsid w:val="008B3268"/>
    <w:rsid w:val="008B3E01"/>
    <w:rsid w:val="008B4745"/>
    <w:rsid w:val="008B53CC"/>
    <w:rsid w:val="008B6316"/>
    <w:rsid w:val="008B7718"/>
    <w:rsid w:val="008C1435"/>
    <w:rsid w:val="008C1C5A"/>
    <w:rsid w:val="008C25BE"/>
    <w:rsid w:val="008C38D6"/>
    <w:rsid w:val="008C447A"/>
    <w:rsid w:val="008C4EC6"/>
    <w:rsid w:val="008C525E"/>
    <w:rsid w:val="008C67AB"/>
    <w:rsid w:val="008C6A53"/>
    <w:rsid w:val="008C7FF8"/>
    <w:rsid w:val="008D02C9"/>
    <w:rsid w:val="008D0FDF"/>
    <w:rsid w:val="008D2B83"/>
    <w:rsid w:val="008D4378"/>
    <w:rsid w:val="008D4379"/>
    <w:rsid w:val="008D45B0"/>
    <w:rsid w:val="008D662F"/>
    <w:rsid w:val="008D6AB0"/>
    <w:rsid w:val="008D6E5C"/>
    <w:rsid w:val="008D7ADD"/>
    <w:rsid w:val="008E0DF1"/>
    <w:rsid w:val="008E0FA7"/>
    <w:rsid w:val="008E15EB"/>
    <w:rsid w:val="008E2192"/>
    <w:rsid w:val="008E27B4"/>
    <w:rsid w:val="008E27B5"/>
    <w:rsid w:val="008E37CA"/>
    <w:rsid w:val="008E3EB2"/>
    <w:rsid w:val="008E44E6"/>
    <w:rsid w:val="008E78A7"/>
    <w:rsid w:val="008F0366"/>
    <w:rsid w:val="008F1783"/>
    <w:rsid w:val="008F182C"/>
    <w:rsid w:val="008F237A"/>
    <w:rsid w:val="008F411D"/>
    <w:rsid w:val="008F431F"/>
    <w:rsid w:val="008F439F"/>
    <w:rsid w:val="008F452B"/>
    <w:rsid w:val="008F5A78"/>
    <w:rsid w:val="008F6B4D"/>
    <w:rsid w:val="0090231E"/>
    <w:rsid w:val="0090277E"/>
    <w:rsid w:val="009031E8"/>
    <w:rsid w:val="009047F5"/>
    <w:rsid w:val="00907581"/>
    <w:rsid w:val="00910B4C"/>
    <w:rsid w:val="0091129C"/>
    <w:rsid w:val="009118CA"/>
    <w:rsid w:val="0091208A"/>
    <w:rsid w:val="00912D75"/>
    <w:rsid w:val="00914A03"/>
    <w:rsid w:val="00915E20"/>
    <w:rsid w:val="00915E23"/>
    <w:rsid w:val="009161BE"/>
    <w:rsid w:val="00916490"/>
    <w:rsid w:val="00922393"/>
    <w:rsid w:val="00923DB8"/>
    <w:rsid w:val="0092435A"/>
    <w:rsid w:val="009245DF"/>
    <w:rsid w:val="00924EE5"/>
    <w:rsid w:val="00925FE8"/>
    <w:rsid w:val="009262F8"/>
    <w:rsid w:val="0092739B"/>
    <w:rsid w:val="00927DD3"/>
    <w:rsid w:val="0093217C"/>
    <w:rsid w:val="009323D4"/>
    <w:rsid w:val="00936050"/>
    <w:rsid w:val="00936E64"/>
    <w:rsid w:val="00937244"/>
    <w:rsid w:val="009423D9"/>
    <w:rsid w:val="0094364A"/>
    <w:rsid w:val="00943B14"/>
    <w:rsid w:val="00943B29"/>
    <w:rsid w:val="00944884"/>
    <w:rsid w:val="009448C5"/>
    <w:rsid w:val="00944930"/>
    <w:rsid w:val="0094555D"/>
    <w:rsid w:val="00945AC5"/>
    <w:rsid w:val="00945C22"/>
    <w:rsid w:val="009464F3"/>
    <w:rsid w:val="009466C5"/>
    <w:rsid w:val="009503B9"/>
    <w:rsid w:val="00951AC7"/>
    <w:rsid w:val="00951EE2"/>
    <w:rsid w:val="00952B35"/>
    <w:rsid w:val="00952B76"/>
    <w:rsid w:val="00954F2B"/>
    <w:rsid w:val="009557E9"/>
    <w:rsid w:val="00957517"/>
    <w:rsid w:val="009610B6"/>
    <w:rsid w:val="009617B2"/>
    <w:rsid w:val="00961F5B"/>
    <w:rsid w:val="00963462"/>
    <w:rsid w:val="00963595"/>
    <w:rsid w:val="009636E8"/>
    <w:rsid w:val="009637A7"/>
    <w:rsid w:val="00963AD8"/>
    <w:rsid w:val="00964B97"/>
    <w:rsid w:val="00965D49"/>
    <w:rsid w:val="009660B9"/>
    <w:rsid w:val="00967625"/>
    <w:rsid w:val="00967E77"/>
    <w:rsid w:val="00970401"/>
    <w:rsid w:val="00970A87"/>
    <w:rsid w:val="0097105F"/>
    <w:rsid w:val="00980454"/>
    <w:rsid w:val="00982561"/>
    <w:rsid w:val="00982ADD"/>
    <w:rsid w:val="009844A2"/>
    <w:rsid w:val="00987782"/>
    <w:rsid w:val="00987DA1"/>
    <w:rsid w:val="00987FAE"/>
    <w:rsid w:val="009913A2"/>
    <w:rsid w:val="00991B25"/>
    <w:rsid w:val="00991BFF"/>
    <w:rsid w:val="009934FE"/>
    <w:rsid w:val="00994DDC"/>
    <w:rsid w:val="00996DB6"/>
    <w:rsid w:val="00997DE7"/>
    <w:rsid w:val="00997F8F"/>
    <w:rsid w:val="009A1BBB"/>
    <w:rsid w:val="009A2E9A"/>
    <w:rsid w:val="009A43FE"/>
    <w:rsid w:val="009A4514"/>
    <w:rsid w:val="009A4FB1"/>
    <w:rsid w:val="009A5A38"/>
    <w:rsid w:val="009A5F7A"/>
    <w:rsid w:val="009A76DF"/>
    <w:rsid w:val="009A7768"/>
    <w:rsid w:val="009B074C"/>
    <w:rsid w:val="009B1AA2"/>
    <w:rsid w:val="009B2858"/>
    <w:rsid w:val="009B2DB7"/>
    <w:rsid w:val="009B2ECC"/>
    <w:rsid w:val="009B2FBF"/>
    <w:rsid w:val="009B41C9"/>
    <w:rsid w:val="009B4454"/>
    <w:rsid w:val="009B4941"/>
    <w:rsid w:val="009B4ACF"/>
    <w:rsid w:val="009B4C17"/>
    <w:rsid w:val="009B5926"/>
    <w:rsid w:val="009B5B52"/>
    <w:rsid w:val="009B5E24"/>
    <w:rsid w:val="009B63F4"/>
    <w:rsid w:val="009C01B2"/>
    <w:rsid w:val="009C1939"/>
    <w:rsid w:val="009C1EBE"/>
    <w:rsid w:val="009C309D"/>
    <w:rsid w:val="009C502C"/>
    <w:rsid w:val="009C640F"/>
    <w:rsid w:val="009C78E2"/>
    <w:rsid w:val="009C7CA5"/>
    <w:rsid w:val="009D01D4"/>
    <w:rsid w:val="009D0B33"/>
    <w:rsid w:val="009D0ECA"/>
    <w:rsid w:val="009D1390"/>
    <w:rsid w:val="009D17DD"/>
    <w:rsid w:val="009D3A53"/>
    <w:rsid w:val="009D3B2E"/>
    <w:rsid w:val="009D45E8"/>
    <w:rsid w:val="009D484D"/>
    <w:rsid w:val="009D631C"/>
    <w:rsid w:val="009E1340"/>
    <w:rsid w:val="009E2D28"/>
    <w:rsid w:val="009E321D"/>
    <w:rsid w:val="009E45E5"/>
    <w:rsid w:val="009E4EB6"/>
    <w:rsid w:val="009E63B5"/>
    <w:rsid w:val="009E77B3"/>
    <w:rsid w:val="009F0643"/>
    <w:rsid w:val="009F16F3"/>
    <w:rsid w:val="009F1981"/>
    <w:rsid w:val="009F2A8F"/>
    <w:rsid w:val="009F3D87"/>
    <w:rsid w:val="009F47A8"/>
    <w:rsid w:val="009F48F8"/>
    <w:rsid w:val="009F4B80"/>
    <w:rsid w:val="009F4E6F"/>
    <w:rsid w:val="009F566B"/>
    <w:rsid w:val="009F5A0E"/>
    <w:rsid w:val="009F7401"/>
    <w:rsid w:val="009F760A"/>
    <w:rsid w:val="00A00D22"/>
    <w:rsid w:val="00A00EAC"/>
    <w:rsid w:val="00A00ED7"/>
    <w:rsid w:val="00A013E8"/>
    <w:rsid w:val="00A0210B"/>
    <w:rsid w:val="00A04D66"/>
    <w:rsid w:val="00A05851"/>
    <w:rsid w:val="00A07452"/>
    <w:rsid w:val="00A07E04"/>
    <w:rsid w:val="00A10E9B"/>
    <w:rsid w:val="00A112FA"/>
    <w:rsid w:val="00A11478"/>
    <w:rsid w:val="00A11956"/>
    <w:rsid w:val="00A12669"/>
    <w:rsid w:val="00A12988"/>
    <w:rsid w:val="00A15796"/>
    <w:rsid w:val="00A15FE5"/>
    <w:rsid w:val="00A17886"/>
    <w:rsid w:val="00A20036"/>
    <w:rsid w:val="00A21BEE"/>
    <w:rsid w:val="00A221B9"/>
    <w:rsid w:val="00A222A8"/>
    <w:rsid w:val="00A228B7"/>
    <w:rsid w:val="00A22E4B"/>
    <w:rsid w:val="00A23EEE"/>
    <w:rsid w:val="00A23F07"/>
    <w:rsid w:val="00A24FDD"/>
    <w:rsid w:val="00A2749F"/>
    <w:rsid w:val="00A27D53"/>
    <w:rsid w:val="00A27E8F"/>
    <w:rsid w:val="00A31C7D"/>
    <w:rsid w:val="00A31EDC"/>
    <w:rsid w:val="00A32441"/>
    <w:rsid w:val="00A33062"/>
    <w:rsid w:val="00A3371B"/>
    <w:rsid w:val="00A34208"/>
    <w:rsid w:val="00A35063"/>
    <w:rsid w:val="00A35E0F"/>
    <w:rsid w:val="00A36A1F"/>
    <w:rsid w:val="00A36D2B"/>
    <w:rsid w:val="00A36FE5"/>
    <w:rsid w:val="00A37933"/>
    <w:rsid w:val="00A379A7"/>
    <w:rsid w:val="00A41828"/>
    <w:rsid w:val="00A431BA"/>
    <w:rsid w:val="00A43E4A"/>
    <w:rsid w:val="00A4447A"/>
    <w:rsid w:val="00A46071"/>
    <w:rsid w:val="00A46345"/>
    <w:rsid w:val="00A46434"/>
    <w:rsid w:val="00A468F7"/>
    <w:rsid w:val="00A47570"/>
    <w:rsid w:val="00A47F18"/>
    <w:rsid w:val="00A501AD"/>
    <w:rsid w:val="00A50E80"/>
    <w:rsid w:val="00A51FE7"/>
    <w:rsid w:val="00A525F2"/>
    <w:rsid w:val="00A52802"/>
    <w:rsid w:val="00A52F65"/>
    <w:rsid w:val="00A54969"/>
    <w:rsid w:val="00A56090"/>
    <w:rsid w:val="00A56F8B"/>
    <w:rsid w:val="00A60240"/>
    <w:rsid w:val="00A603C0"/>
    <w:rsid w:val="00A61B8D"/>
    <w:rsid w:val="00A6370E"/>
    <w:rsid w:val="00A66B4A"/>
    <w:rsid w:val="00A707EF"/>
    <w:rsid w:val="00A718CF"/>
    <w:rsid w:val="00A71D33"/>
    <w:rsid w:val="00A72139"/>
    <w:rsid w:val="00A725A1"/>
    <w:rsid w:val="00A73235"/>
    <w:rsid w:val="00A74BD6"/>
    <w:rsid w:val="00A74D58"/>
    <w:rsid w:val="00A75D54"/>
    <w:rsid w:val="00A76ECB"/>
    <w:rsid w:val="00A77DD5"/>
    <w:rsid w:val="00A805D6"/>
    <w:rsid w:val="00A825EC"/>
    <w:rsid w:val="00A833EE"/>
    <w:rsid w:val="00A844A1"/>
    <w:rsid w:val="00A84CDD"/>
    <w:rsid w:val="00A84D12"/>
    <w:rsid w:val="00A84DCF"/>
    <w:rsid w:val="00A8578A"/>
    <w:rsid w:val="00A8704A"/>
    <w:rsid w:val="00A873FB"/>
    <w:rsid w:val="00A90DB1"/>
    <w:rsid w:val="00A92969"/>
    <w:rsid w:val="00A92FAF"/>
    <w:rsid w:val="00A93148"/>
    <w:rsid w:val="00A9351A"/>
    <w:rsid w:val="00A94722"/>
    <w:rsid w:val="00A96C8B"/>
    <w:rsid w:val="00A96EB2"/>
    <w:rsid w:val="00AA0F3F"/>
    <w:rsid w:val="00AA16F4"/>
    <w:rsid w:val="00AA2417"/>
    <w:rsid w:val="00AA2F35"/>
    <w:rsid w:val="00AA3A1E"/>
    <w:rsid w:val="00AA45CE"/>
    <w:rsid w:val="00AA4A89"/>
    <w:rsid w:val="00AA6499"/>
    <w:rsid w:val="00AA7293"/>
    <w:rsid w:val="00AB0FB1"/>
    <w:rsid w:val="00AB1C86"/>
    <w:rsid w:val="00AB1E0F"/>
    <w:rsid w:val="00AB23D7"/>
    <w:rsid w:val="00AB2CE1"/>
    <w:rsid w:val="00AB2D1C"/>
    <w:rsid w:val="00AB4B8F"/>
    <w:rsid w:val="00AB504D"/>
    <w:rsid w:val="00AB55AA"/>
    <w:rsid w:val="00AB695E"/>
    <w:rsid w:val="00AB73FE"/>
    <w:rsid w:val="00AB759C"/>
    <w:rsid w:val="00AC0A7E"/>
    <w:rsid w:val="00AC0AF9"/>
    <w:rsid w:val="00AC24B7"/>
    <w:rsid w:val="00AC2625"/>
    <w:rsid w:val="00AC286E"/>
    <w:rsid w:val="00AC4374"/>
    <w:rsid w:val="00AC54CE"/>
    <w:rsid w:val="00AC5B75"/>
    <w:rsid w:val="00AC6967"/>
    <w:rsid w:val="00AC7F99"/>
    <w:rsid w:val="00AD1858"/>
    <w:rsid w:val="00AD2180"/>
    <w:rsid w:val="00AD339C"/>
    <w:rsid w:val="00AE00D2"/>
    <w:rsid w:val="00AE0466"/>
    <w:rsid w:val="00AE0CA0"/>
    <w:rsid w:val="00AE0CBB"/>
    <w:rsid w:val="00AE11C1"/>
    <w:rsid w:val="00AE187B"/>
    <w:rsid w:val="00AE1E8E"/>
    <w:rsid w:val="00AE2288"/>
    <w:rsid w:val="00AE361A"/>
    <w:rsid w:val="00AE5120"/>
    <w:rsid w:val="00AE576A"/>
    <w:rsid w:val="00AE609B"/>
    <w:rsid w:val="00AE6627"/>
    <w:rsid w:val="00AE7FF8"/>
    <w:rsid w:val="00AF05ED"/>
    <w:rsid w:val="00AF10CE"/>
    <w:rsid w:val="00AF3CBD"/>
    <w:rsid w:val="00AF4808"/>
    <w:rsid w:val="00AF4E14"/>
    <w:rsid w:val="00AF61E3"/>
    <w:rsid w:val="00AF66CA"/>
    <w:rsid w:val="00AF69C8"/>
    <w:rsid w:val="00B00894"/>
    <w:rsid w:val="00B0229E"/>
    <w:rsid w:val="00B02801"/>
    <w:rsid w:val="00B04147"/>
    <w:rsid w:val="00B04D3E"/>
    <w:rsid w:val="00B04ED1"/>
    <w:rsid w:val="00B05597"/>
    <w:rsid w:val="00B06E00"/>
    <w:rsid w:val="00B106B6"/>
    <w:rsid w:val="00B114EC"/>
    <w:rsid w:val="00B11640"/>
    <w:rsid w:val="00B1183F"/>
    <w:rsid w:val="00B14831"/>
    <w:rsid w:val="00B14CC9"/>
    <w:rsid w:val="00B1531F"/>
    <w:rsid w:val="00B153F1"/>
    <w:rsid w:val="00B1692D"/>
    <w:rsid w:val="00B17E0E"/>
    <w:rsid w:val="00B21785"/>
    <w:rsid w:val="00B2219A"/>
    <w:rsid w:val="00B2287A"/>
    <w:rsid w:val="00B2508F"/>
    <w:rsid w:val="00B269F7"/>
    <w:rsid w:val="00B27CA0"/>
    <w:rsid w:val="00B30098"/>
    <w:rsid w:val="00B313DD"/>
    <w:rsid w:val="00B317C0"/>
    <w:rsid w:val="00B32AE3"/>
    <w:rsid w:val="00B32B28"/>
    <w:rsid w:val="00B32EBF"/>
    <w:rsid w:val="00B335E7"/>
    <w:rsid w:val="00B33CF3"/>
    <w:rsid w:val="00B343F6"/>
    <w:rsid w:val="00B36FB2"/>
    <w:rsid w:val="00B37B5A"/>
    <w:rsid w:val="00B37BB0"/>
    <w:rsid w:val="00B40839"/>
    <w:rsid w:val="00B410CC"/>
    <w:rsid w:val="00B43E68"/>
    <w:rsid w:val="00B44846"/>
    <w:rsid w:val="00B45D4C"/>
    <w:rsid w:val="00B465A2"/>
    <w:rsid w:val="00B4668A"/>
    <w:rsid w:val="00B4727B"/>
    <w:rsid w:val="00B4784F"/>
    <w:rsid w:val="00B47D7D"/>
    <w:rsid w:val="00B47F2A"/>
    <w:rsid w:val="00B47F8F"/>
    <w:rsid w:val="00B5016D"/>
    <w:rsid w:val="00B509B9"/>
    <w:rsid w:val="00B52D69"/>
    <w:rsid w:val="00B56E6F"/>
    <w:rsid w:val="00B57C91"/>
    <w:rsid w:val="00B60C2E"/>
    <w:rsid w:val="00B62252"/>
    <w:rsid w:val="00B628B8"/>
    <w:rsid w:val="00B6360A"/>
    <w:rsid w:val="00B63DDD"/>
    <w:rsid w:val="00B6406F"/>
    <w:rsid w:val="00B64BED"/>
    <w:rsid w:val="00B64D15"/>
    <w:rsid w:val="00B651EF"/>
    <w:rsid w:val="00B67D85"/>
    <w:rsid w:val="00B71F6D"/>
    <w:rsid w:val="00B72854"/>
    <w:rsid w:val="00B72E37"/>
    <w:rsid w:val="00B72EB3"/>
    <w:rsid w:val="00B7406C"/>
    <w:rsid w:val="00B74840"/>
    <w:rsid w:val="00B74855"/>
    <w:rsid w:val="00B75099"/>
    <w:rsid w:val="00B75CE8"/>
    <w:rsid w:val="00B80DDC"/>
    <w:rsid w:val="00B80F53"/>
    <w:rsid w:val="00B813CF"/>
    <w:rsid w:val="00B81850"/>
    <w:rsid w:val="00B81B62"/>
    <w:rsid w:val="00B822B2"/>
    <w:rsid w:val="00B83572"/>
    <w:rsid w:val="00B83AC3"/>
    <w:rsid w:val="00B84836"/>
    <w:rsid w:val="00B8521B"/>
    <w:rsid w:val="00B86720"/>
    <w:rsid w:val="00B8739E"/>
    <w:rsid w:val="00B906DD"/>
    <w:rsid w:val="00B920A5"/>
    <w:rsid w:val="00B92BBF"/>
    <w:rsid w:val="00B93672"/>
    <w:rsid w:val="00B939BC"/>
    <w:rsid w:val="00B93A5F"/>
    <w:rsid w:val="00B952FB"/>
    <w:rsid w:val="00B956F2"/>
    <w:rsid w:val="00B95740"/>
    <w:rsid w:val="00B959BC"/>
    <w:rsid w:val="00B95C3C"/>
    <w:rsid w:val="00B9638C"/>
    <w:rsid w:val="00B96A4E"/>
    <w:rsid w:val="00B96A76"/>
    <w:rsid w:val="00BA1B4D"/>
    <w:rsid w:val="00BA21DF"/>
    <w:rsid w:val="00BA25AB"/>
    <w:rsid w:val="00BA4738"/>
    <w:rsid w:val="00BA52C9"/>
    <w:rsid w:val="00BA72C4"/>
    <w:rsid w:val="00BB0403"/>
    <w:rsid w:val="00BB146D"/>
    <w:rsid w:val="00BB1B94"/>
    <w:rsid w:val="00BB22D1"/>
    <w:rsid w:val="00BB36B0"/>
    <w:rsid w:val="00BB43F7"/>
    <w:rsid w:val="00BB4913"/>
    <w:rsid w:val="00BB4C6B"/>
    <w:rsid w:val="00BB4F63"/>
    <w:rsid w:val="00BB5A95"/>
    <w:rsid w:val="00BB603F"/>
    <w:rsid w:val="00BB6175"/>
    <w:rsid w:val="00BC079D"/>
    <w:rsid w:val="00BC16C4"/>
    <w:rsid w:val="00BC1A33"/>
    <w:rsid w:val="00BC1CFA"/>
    <w:rsid w:val="00BC1E41"/>
    <w:rsid w:val="00BC207A"/>
    <w:rsid w:val="00BC228E"/>
    <w:rsid w:val="00BC2F32"/>
    <w:rsid w:val="00BC44F2"/>
    <w:rsid w:val="00BC5D06"/>
    <w:rsid w:val="00BC62EC"/>
    <w:rsid w:val="00BC7461"/>
    <w:rsid w:val="00BC7AD6"/>
    <w:rsid w:val="00BD1237"/>
    <w:rsid w:val="00BD2156"/>
    <w:rsid w:val="00BD2455"/>
    <w:rsid w:val="00BD2DCC"/>
    <w:rsid w:val="00BD389D"/>
    <w:rsid w:val="00BD3EF1"/>
    <w:rsid w:val="00BD4C8F"/>
    <w:rsid w:val="00BD5413"/>
    <w:rsid w:val="00BD5533"/>
    <w:rsid w:val="00BD5AAB"/>
    <w:rsid w:val="00BD5ADD"/>
    <w:rsid w:val="00BD674E"/>
    <w:rsid w:val="00BD6921"/>
    <w:rsid w:val="00BD6A5B"/>
    <w:rsid w:val="00BE41FD"/>
    <w:rsid w:val="00BE53A0"/>
    <w:rsid w:val="00BE6625"/>
    <w:rsid w:val="00BE77E2"/>
    <w:rsid w:val="00BF0300"/>
    <w:rsid w:val="00BF2010"/>
    <w:rsid w:val="00BF2456"/>
    <w:rsid w:val="00BF2FF8"/>
    <w:rsid w:val="00BF396E"/>
    <w:rsid w:val="00BF3984"/>
    <w:rsid w:val="00BF3D86"/>
    <w:rsid w:val="00BF4344"/>
    <w:rsid w:val="00BF4BBF"/>
    <w:rsid w:val="00BF5C43"/>
    <w:rsid w:val="00BF66FD"/>
    <w:rsid w:val="00BF7482"/>
    <w:rsid w:val="00C00223"/>
    <w:rsid w:val="00C0219D"/>
    <w:rsid w:val="00C03B43"/>
    <w:rsid w:val="00C0734E"/>
    <w:rsid w:val="00C14B43"/>
    <w:rsid w:val="00C15F13"/>
    <w:rsid w:val="00C20AB3"/>
    <w:rsid w:val="00C21BC9"/>
    <w:rsid w:val="00C21D90"/>
    <w:rsid w:val="00C22CE1"/>
    <w:rsid w:val="00C22CF6"/>
    <w:rsid w:val="00C23691"/>
    <w:rsid w:val="00C24116"/>
    <w:rsid w:val="00C25000"/>
    <w:rsid w:val="00C255B5"/>
    <w:rsid w:val="00C266E6"/>
    <w:rsid w:val="00C26D11"/>
    <w:rsid w:val="00C279A9"/>
    <w:rsid w:val="00C33C0F"/>
    <w:rsid w:val="00C33CF1"/>
    <w:rsid w:val="00C34DEB"/>
    <w:rsid w:val="00C356F8"/>
    <w:rsid w:val="00C35AEB"/>
    <w:rsid w:val="00C35B65"/>
    <w:rsid w:val="00C36B1C"/>
    <w:rsid w:val="00C408EC"/>
    <w:rsid w:val="00C40FEF"/>
    <w:rsid w:val="00C41472"/>
    <w:rsid w:val="00C41824"/>
    <w:rsid w:val="00C41E21"/>
    <w:rsid w:val="00C42415"/>
    <w:rsid w:val="00C4391D"/>
    <w:rsid w:val="00C439E1"/>
    <w:rsid w:val="00C443FC"/>
    <w:rsid w:val="00C458BF"/>
    <w:rsid w:val="00C45EC5"/>
    <w:rsid w:val="00C46242"/>
    <w:rsid w:val="00C4680C"/>
    <w:rsid w:val="00C469CB"/>
    <w:rsid w:val="00C4725E"/>
    <w:rsid w:val="00C50E77"/>
    <w:rsid w:val="00C5112F"/>
    <w:rsid w:val="00C514BC"/>
    <w:rsid w:val="00C51798"/>
    <w:rsid w:val="00C5529A"/>
    <w:rsid w:val="00C554B4"/>
    <w:rsid w:val="00C56591"/>
    <w:rsid w:val="00C56A73"/>
    <w:rsid w:val="00C577E5"/>
    <w:rsid w:val="00C60733"/>
    <w:rsid w:val="00C60A74"/>
    <w:rsid w:val="00C61CEB"/>
    <w:rsid w:val="00C622D1"/>
    <w:rsid w:val="00C64098"/>
    <w:rsid w:val="00C64841"/>
    <w:rsid w:val="00C64BD2"/>
    <w:rsid w:val="00C65237"/>
    <w:rsid w:val="00C6539A"/>
    <w:rsid w:val="00C653E8"/>
    <w:rsid w:val="00C65510"/>
    <w:rsid w:val="00C66343"/>
    <w:rsid w:val="00C6743F"/>
    <w:rsid w:val="00C67473"/>
    <w:rsid w:val="00C6751B"/>
    <w:rsid w:val="00C705F7"/>
    <w:rsid w:val="00C715DC"/>
    <w:rsid w:val="00C71803"/>
    <w:rsid w:val="00C72144"/>
    <w:rsid w:val="00C7330F"/>
    <w:rsid w:val="00C806E7"/>
    <w:rsid w:val="00C82603"/>
    <w:rsid w:val="00C851A4"/>
    <w:rsid w:val="00C8568E"/>
    <w:rsid w:val="00C915F0"/>
    <w:rsid w:val="00C92179"/>
    <w:rsid w:val="00C9245A"/>
    <w:rsid w:val="00C939A5"/>
    <w:rsid w:val="00C93A41"/>
    <w:rsid w:val="00C93AF1"/>
    <w:rsid w:val="00C95B1F"/>
    <w:rsid w:val="00C95FB9"/>
    <w:rsid w:val="00C96289"/>
    <w:rsid w:val="00C96574"/>
    <w:rsid w:val="00CA0832"/>
    <w:rsid w:val="00CA179F"/>
    <w:rsid w:val="00CA17A4"/>
    <w:rsid w:val="00CA1D21"/>
    <w:rsid w:val="00CA3090"/>
    <w:rsid w:val="00CA3421"/>
    <w:rsid w:val="00CA3633"/>
    <w:rsid w:val="00CA3A69"/>
    <w:rsid w:val="00CA459B"/>
    <w:rsid w:val="00CA47E2"/>
    <w:rsid w:val="00CA4BA2"/>
    <w:rsid w:val="00CB0195"/>
    <w:rsid w:val="00CB050B"/>
    <w:rsid w:val="00CB31AC"/>
    <w:rsid w:val="00CB3B3A"/>
    <w:rsid w:val="00CB3E74"/>
    <w:rsid w:val="00CB3F13"/>
    <w:rsid w:val="00CB4822"/>
    <w:rsid w:val="00CB59B9"/>
    <w:rsid w:val="00CB5FEC"/>
    <w:rsid w:val="00CB73BA"/>
    <w:rsid w:val="00CB7580"/>
    <w:rsid w:val="00CB7639"/>
    <w:rsid w:val="00CB7891"/>
    <w:rsid w:val="00CC0976"/>
    <w:rsid w:val="00CC2046"/>
    <w:rsid w:val="00CC324A"/>
    <w:rsid w:val="00CC3292"/>
    <w:rsid w:val="00CC3CF8"/>
    <w:rsid w:val="00CC4131"/>
    <w:rsid w:val="00CC4371"/>
    <w:rsid w:val="00CC4770"/>
    <w:rsid w:val="00CC5CFF"/>
    <w:rsid w:val="00CC61CC"/>
    <w:rsid w:val="00CC795B"/>
    <w:rsid w:val="00CD04CD"/>
    <w:rsid w:val="00CD27A7"/>
    <w:rsid w:val="00CD4D9C"/>
    <w:rsid w:val="00CD6194"/>
    <w:rsid w:val="00CD6551"/>
    <w:rsid w:val="00CD68F7"/>
    <w:rsid w:val="00CD6F39"/>
    <w:rsid w:val="00CD79DB"/>
    <w:rsid w:val="00CE0F5C"/>
    <w:rsid w:val="00CE256C"/>
    <w:rsid w:val="00CE386E"/>
    <w:rsid w:val="00CE535F"/>
    <w:rsid w:val="00CE679C"/>
    <w:rsid w:val="00CE6802"/>
    <w:rsid w:val="00CE6DAB"/>
    <w:rsid w:val="00CE729D"/>
    <w:rsid w:val="00CE7AB1"/>
    <w:rsid w:val="00CE7F2A"/>
    <w:rsid w:val="00CF0CAA"/>
    <w:rsid w:val="00CF25FE"/>
    <w:rsid w:val="00CF43B2"/>
    <w:rsid w:val="00CF5829"/>
    <w:rsid w:val="00CF7D81"/>
    <w:rsid w:val="00D001B9"/>
    <w:rsid w:val="00D01EEA"/>
    <w:rsid w:val="00D01F18"/>
    <w:rsid w:val="00D02A04"/>
    <w:rsid w:val="00D02F07"/>
    <w:rsid w:val="00D03593"/>
    <w:rsid w:val="00D065F1"/>
    <w:rsid w:val="00D07637"/>
    <w:rsid w:val="00D07666"/>
    <w:rsid w:val="00D10139"/>
    <w:rsid w:val="00D10D16"/>
    <w:rsid w:val="00D10D5B"/>
    <w:rsid w:val="00D11C77"/>
    <w:rsid w:val="00D11CF9"/>
    <w:rsid w:val="00D11F32"/>
    <w:rsid w:val="00D1219C"/>
    <w:rsid w:val="00D12A0E"/>
    <w:rsid w:val="00D12CA7"/>
    <w:rsid w:val="00D13620"/>
    <w:rsid w:val="00D13B93"/>
    <w:rsid w:val="00D158CC"/>
    <w:rsid w:val="00D170CA"/>
    <w:rsid w:val="00D20443"/>
    <w:rsid w:val="00D21267"/>
    <w:rsid w:val="00D2212E"/>
    <w:rsid w:val="00D23DCD"/>
    <w:rsid w:val="00D27294"/>
    <w:rsid w:val="00D3019E"/>
    <w:rsid w:val="00D30DEA"/>
    <w:rsid w:val="00D34459"/>
    <w:rsid w:val="00D34799"/>
    <w:rsid w:val="00D3613A"/>
    <w:rsid w:val="00D37A53"/>
    <w:rsid w:val="00D37B73"/>
    <w:rsid w:val="00D40240"/>
    <w:rsid w:val="00D40DA6"/>
    <w:rsid w:val="00D41891"/>
    <w:rsid w:val="00D418A5"/>
    <w:rsid w:val="00D42AD9"/>
    <w:rsid w:val="00D44A47"/>
    <w:rsid w:val="00D44E93"/>
    <w:rsid w:val="00D45631"/>
    <w:rsid w:val="00D4595A"/>
    <w:rsid w:val="00D45C6E"/>
    <w:rsid w:val="00D45E55"/>
    <w:rsid w:val="00D470BE"/>
    <w:rsid w:val="00D520F7"/>
    <w:rsid w:val="00D52420"/>
    <w:rsid w:val="00D52E59"/>
    <w:rsid w:val="00D5334B"/>
    <w:rsid w:val="00D53A41"/>
    <w:rsid w:val="00D5493C"/>
    <w:rsid w:val="00D5675B"/>
    <w:rsid w:val="00D60322"/>
    <w:rsid w:val="00D619C8"/>
    <w:rsid w:val="00D629E1"/>
    <w:rsid w:val="00D64801"/>
    <w:rsid w:val="00D64A5B"/>
    <w:rsid w:val="00D64C1D"/>
    <w:rsid w:val="00D64EE5"/>
    <w:rsid w:val="00D64F6D"/>
    <w:rsid w:val="00D65297"/>
    <w:rsid w:val="00D65778"/>
    <w:rsid w:val="00D67AE8"/>
    <w:rsid w:val="00D70296"/>
    <w:rsid w:val="00D71730"/>
    <w:rsid w:val="00D726C4"/>
    <w:rsid w:val="00D743C2"/>
    <w:rsid w:val="00D763B7"/>
    <w:rsid w:val="00D76C08"/>
    <w:rsid w:val="00D779E3"/>
    <w:rsid w:val="00D851C5"/>
    <w:rsid w:val="00D86625"/>
    <w:rsid w:val="00D87586"/>
    <w:rsid w:val="00D930D4"/>
    <w:rsid w:val="00D938A0"/>
    <w:rsid w:val="00D93992"/>
    <w:rsid w:val="00D939C7"/>
    <w:rsid w:val="00D93D4B"/>
    <w:rsid w:val="00D93FAB"/>
    <w:rsid w:val="00D949CC"/>
    <w:rsid w:val="00D94F6D"/>
    <w:rsid w:val="00D96803"/>
    <w:rsid w:val="00D968F6"/>
    <w:rsid w:val="00D971D4"/>
    <w:rsid w:val="00DA0183"/>
    <w:rsid w:val="00DA0B3E"/>
    <w:rsid w:val="00DA0BDA"/>
    <w:rsid w:val="00DA13C0"/>
    <w:rsid w:val="00DA17B4"/>
    <w:rsid w:val="00DA5E5E"/>
    <w:rsid w:val="00DA6EF0"/>
    <w:rsid w:val="00DA6F9E"/>
    <w:rsid w:val="00DA7CF5"/>
    <w:rsid w:val="00DB18EB"/>
    <w:rsid w:val="00DB27E4"/>
    <w:rsid w:val="00DB2E3E"/>
    <w:rsid w:val="00DB34A3"/>
    <w:rsid w:val="00DB4781"/>
    <w:rsid w:val="00DB6355"/>
    <w:rsid w:val="00DB6F72"/>
    <w:rsid w:val="00DB73B1"/>
    <w:rsid w:val="00DB7607"/>
    <w:rsid w:val="00DB7E3F"/>
    <w:rsid w:val="00DC0D58"/>
    <w:rsid w:val="00DC1AC7"/>
    <w:rsid w:val="00DC2EB6"/>
    <w:rsid w:val="00DC3405"/>
    <w:rsid w:val="00DC48C5"/>
    <w:rsid w:val="00DC4CDA"/>
    <w:rsid w:val="00DC5141"/>
    <w:rsid w:val="00DC6A22"/>
    <w:rsid w:val="00DC727A"/>
    <w:rsid w:val="00DC73DD"/>
    <w:rsid w:val="00DC769C"/>
    <w:rsid w:val="00DD0C96"/>
    <w:rsid w:val="00DD105B"/>
    <w:rsid w:val="00DD2424"/>
    <w:rsid w:val="00DD2602"/>
    <w:rsid w:val="00DD2762"/>
    <w:rsid w:val="00DD766D"/>
    <w:rsid w:val="00DD772A"/>
    <w:rsid w:val="00DD7A28"/>
    <w:rsid w:val="00DE072D"/>
    <w:rsid w:val="00DE6680"/>
    <w:rsid w:val="00DF03AE"/>
    <w:rsid w:val="00DF05EC"/>
    <w:rsid w:val="00DF0AF4"/>
    <w:rsid w:val="00DF0E9E"/>
    <w:rsid w:val="00DF1EF6"/>
    <w:rsid w:val="00DF2AF6"/>
    <w:rsid w:val="00DF2EFE"/>
    <w:rsid w:val="00DF4F45"/>
    <w:rsid w:val="00DF60D5"/>
    <w:rsid w:val="00DF647A"/>
    <w:rsid w:val="00DF7703"/>
    <w:rsid w:val="00E00666"/>
    <w:rsid w:val="00E013E1"/>
    <w:rsid w:val="00E01D3B"/>
    <w:rsid w:val="00E03623"/>
    <w:rsid w:val="00E04F10"/>
    <w:rsid w:val="00E06345"/>
    <w:rsid w:val="00E069CE"/>
    <w:rsid w:val="00E06AB0"/>
    <w:rsid w:val="00E079D5"/>
    <w:rsid w:val="00E11797"/>
    <w:rsid w:val="00E117CF"/>
    <w:rsid w:val="00E11D6F"/>
    <w:rsid w:val="00E1272E"/>
    <w:rsid w:val="00E129E2"/>
    <w:rsid w:val="00E13045"/>
    <w:rsid w:val="00E135D3"/>
    <w:rsid w:val="00E142E5"/>
    <w:rsid w:val="00E14A02"/>
    <w:rsid w:val="00E14BF5"/>
    <w:rsid w:val="00E16168"/>
    <w:rsid w:val="00E1740D"/>
    <w:rsid w:val="00E17447"/>
    <w:rsid w:val="00E2003B"/>
    <w:rsid w:val="00E24383"/>
    <w:rsid w:val="00E24705"/>
    <w:rsid w:val="00E24CC8"/>
    <w:rsid w:val="00E25441"/>
    <w:rsid w:val="00E268D7"/>
    <w:rsid w:val="00E26D5C"/>
    <w:rsid w:val="00E274D3"/>
    <w:rsid w:val="00E27639"/>
    <w:rsid w:val="00E27939"/>
    <w:rsid w:val="00E27CB0"/>
    <w:rsid w:val="00E323C7"/>
    <w:rsid w:val="00E32574"/>
    <w:rsid w:val="00E345D2"/>
    <w:rsid w:val="00E35A2A"/>
    <w:rsid w:val="00E37053"/>
    <w:rsid w:val="00E3719C"/>
    <w:rsid w:val="00E3744B"/>
    <w:rsid w:val="00E37CCE"/>
    <w:rsid w:val="00E37F63"/>
    <w:rsid w:val="00E40489"/>
    <w:rsid w:val="00E407A2"/>
    <w:rsid w:val="00E42472"/>
    <w:rsid w:val="00E4259E"/>
    <w:rsid w:val="00E42627"/>
    <w:rsid w:val="00E42CE3"/>
    <w:rsid w:val="00E4302F"/>
    <w:rsid w:val="00E43308"/>
    <w:rsid w:val="00E4406D"/>
    <w:rsid w:val="00E45463"/>
    <w:rsid w:val="00E4641F"/>
    <w:rsid w:val="00E516BC"/>
    <w:rsid w:val="00E5311D"/>
    <w:rsid w:val="00E564C2"/>
    <w:rsid w:val="00E56989"/>
    <w:rsid w:val="00E57325"/>
    <w:rsid w:val="00E64BD0"/>
    <w:rsid w:val="00E65E57"/>
    <w:rsid w:val="00E74134"/>
    <w:rsid w:val="00E747F9"/>
    <w:rsid w:val="00E750B2"/>
    <w:rsid w:val="00E75494"/>
    <w:rsid w:val="00E7744B"/>
    <w:rsid w:val="00E77BE1"/>
    <w:rsid w:val="00E77CF9"/>
    <w:rsid w:val="00E80318"/>
    <w:rsid w:val="00E81AD7"/>
    <w:rsid w:val="00E81FB1"/>
    <w:rsid w:val="00E82E9B"/>
    <w:rsid w:val="00E83045"/>
    <w:rsid w:val="00E83234"/>
    <w:rsid w:val="00E8328A"/>
    <w:rsid w:val="00E83812"/>
    <w:rsid w:val="00E83F26"/>
    <w:rsid w:val="00E84097"/>
    <w:rsid w:val="00E84D06"/>
    <w:rsid w:val="00E85771"/>
    <w:rsid w:val="00E85955"/>
    <w:rsid w:val="00E85C45"/>
    <w:rsid w:val="00E860B7"/>
    <w:rsid w:val="00E86682"/>
    <w:rsid w:val="00E910BF"/>
    <w:rsid w:val="00E9130B"/>
    <w:rsid w:val="00E91737"/>
    <w:rsid w:val="00E91808"/>
    <w:rsid w:val="00E940F0"/>
    <w:rsid w:val="00E95317"/>
    <w:rsid w:val="00E9559A"/>
    <w:rsid w:val="00E97898"/>
    <w:rsid w:val="00E97942"/>
    <w:rsid w:val="00EA0C88"/>
    <w:rsid w:val="00EA11CA"/>
    <w:rsid w:val="00EA24E3"/>
    <w:rsid w:val="00EA3185"/>
    <w:rsid w:val="00EA3721"/>
    <w:rsid w:val="00EA454F"/>
    <w:rsid w:val="00EA4CC9"/>
    <w:rsid w:val="00EA6684"/>
    <w:rsid w:val="00EA7048"/>
    <w:rsid w:val="00EB00E8"/>
    <w:rsid w:val="00EB05AC"/>
    <w:rsid w:val="00EB07AE"/>
    <w:rsid w:val="00EB1458"/>
    <w:rsid w:val="00EB1717"/>
    <w:rsid w:val="00EB34E8"/>
    <w:rsid w:val="00EB3FC9"/>
    <w:rsid w:val="00EB443C"/>
    <w:rsid w:val="00EB61EB"/>
    <w:rsid w:val="00EB6E78"/>
    <w:rsid w:val="00EC0B0D"/>
    <w:rsid w:val="00EC26EE"/>
    <w:rsid w:val="00EC2AC4"/>
    <w:rsid w:val="00EC2E0A"/>
    <w:rsid w:val="00EC3068"/>
    <w:rsid w:val="00EC3412"/>
    <w:rsid w:val="00EC463D"/>
    <w:rsid w:val="00EC4C2D"/>
    <w:rsid w:val="00EC538D"/>
    <w:rsid w:val="00EC60E4"/>
    <w:rsid w:val="00EC657C"/>
    <w:rsid w:val="00EC6978"/>
    <w:rsid w:val="00EC6BD7"/>
    <w:rsid w:val="00EC6C68"/>
    <w:rsid w:val="00EC70B7"/>
    <w:rsid w:val="00EC76C5"/>
    <w:rsid w:val="00ED017F"/>
    <w:rsid w:val="00ED0C50"/>
    <w:rsid w:val="00ED16E7"/>
    <w:rsid w:val="00ED1725"/>
    <w:rsid w:val="00ED2F6A"/>
    <w:rsid w:val="00ED3DB1"/>
    <w:rsid w:val="00ED6978"/>
    <w:rsid w:val="00ED6E2F"/>
    <w:rsid w:val="00ED77D7"/>
    <w:rsid w:val="00ED7A80"/>
    <w:rsid w:val="00ED7B07"/>
    <w:rsid w:val="00ED7B7A"/>
    <w:rsid w:val="00EE0961"/>
    <w:rsid w:val="00EE3728"/>
    <w:rsid w:val="00EE3B83"/>
    <w:rsid w:val="00EE567D"/>
    <w:rsid w:val="00EE5F2B"/>
    <w:rsid w:val="00EE68B4"/>
    <w:rsid w:val="00EE71D7"/>
    <w:rsid w:val="00EE7361"/>
    <w:rsid w:val="00EF0A28"/>
    <w:rsid w:val="00EF10E4"/>
    <w:rsid w:val="00EF1C37"/>
    <w:rsid w:val="00EF366D"/>
    <w:rsid w:val="00EF403E"/>
    <w:rsid w:val="00EF4F7E"/>
    <w:rsid w:val="00EF7345"/>
    <w:rsid w:val="00F01602"/>
    <w:rsid w:val="00F0303D"/>
    <w:rsid w:val="00F0345A"/>
    <w:rsid w:val="00F03642"/>
    <w:rsid w:val="00F036AB"/>
    <w:rsid w:val="00F04636"/>
    <w:rsid w:val="00F05E6A"/>
    <w:rsid w:val="00F067C3"/>
    <w:rsid w:val="00F101C7"/>
    <w:rsid w:val="00F1036A"/>
    <w:rsid w:val="00F1127A"/>
    <w:rsid w:val="00F119A1"/>
    <w:rsid w:val="00F120A5"/>
    <w:rsid w:val="00F123CA"/>
    <w:rsid w:val="00F13CAA"/>
    <w:rsid w:val="00F1490B"/>
    <w:rsid w:val="00F15B83"/>
    <w:rsid w:val="00F1690E"/>
    <w:rsid w:val="00F17BD8"/>
    <w:rsid w:val="00F20106"/>
    <w:rsid w:val="00F2068F"/>
    <w:rsid w:val="00F21868"/>
    <w:rsid w:val="00F21B2A"/>
    <w:rsid w:val="00F21FD3"/>
    <w:rsid w:val="00F23121"/>
    <w:rsid w:val="00F23C0D"/>
    <w:rsid w:val="00F23D41"/>
    <w:rsid w:val="00F24ADA"/>
    <w:rsid w:val="00F25C7A"/>
    <w:rsid w:val="00F27AA1"/>
    <w:rsid w:val="00F27C42"/>
    <w:rsid w:val="00F3187B"/>
    <w:rsid w:val="00F3198E"/>
    <w:rsid w:val="00F31B32"/>
    <w:rsid w:val="00F32122"/>
    <w:rsid w:val="00F32360"/>
    <w:rsid w:val="00F3275A"/>
    <w:rsid w:val="00F3452F"/>
    <w:rsid w:val="00F35682"/>
    <w:rsid w:val="00F3664E"/>
    <w:rsid w:val="00F36DD4"/>
    <w:rsid w:val="00F376EA"/>
    <w:rsid w:val="00F4081C"/>
    <w:rsid w:val="00F40B5B"/>
    <w:rsid w:val="00F41B58"/>
    <w:rsid w:val="00F4377B"/>
    <w:rsid w:val="00F43C24"/>
    <w:rsid w:val="00F44B1D"/>
    <w:rsid w:val="00F44E02"/>
    <w:rsid w:val="00F469E2"/>
    <w:rsid w:val="00F47A27"/>
    <w:rsid w:val="00F5068F"/>
    <w:rsid w:val="00F50760"/>
    <w:rsid w:val="00F51967"/>
    <w:rsid w:val="00F52276"/>
    <w:rsid w:val="00F5391F"/>
    <w:rsid w:val="00F53C77"/>
    <w:rsid w:val="00F54830"/>
    <w:rsid w:val="00F56678"/>
    <w:rsid w:val="00F6072B"/>
    <w:rsid w:val="00F609BF"/>
    <w:rsid w:val="00F60AAC"/>
    <w:rsid w:val="00F62614"/>
    <w:rsid w:val="00F63876"/>
    <w:rsid w:val="00F63F52"/>
    <w:rsid w:val="00F644EF"/>
    <w:rsid w:val="00F65D1E"/>
    <w:rsid w:val="00F66EBC"/>
    <w:rsid w:val="00F67445"/>
    <w:rsid w:val="00F67FD7"/>
    <w:rsid w:val="00F726E1"/>
    <w:rsid w:val="00F72BC3"/>
    <w:rsid w:val="00F73379"/>
    <w:rsid w:val="00F73C12"/>
    <w:rsid w:val="00F750A6"/>
    <w:rsid w:val="00F7512C"/>
    <w:rsid w:val="00F7526C"/>
    <w:rsid w:val="00F762A3"/>
    <w:rsid w:val="00F80A94"/>
    <w:rsid w:val="00F8145F"/>
    <w:rsid w:val="00F820EB"/>
    <w:rsid w:val="00F83010"/>
    <w:rsid w:val="00F83DB3"/>
    <w:rsid w:val="00F83DEE"/>
    <w:rsid w:val="00F83E43"/>
    <w:rsid w:val="00F84242"/>
    <w:rsid w:val="00F873A4"/>
    <w:rsid w:val="00F87CF5"/>
    <w:rsid w:val="00F908D0"/>
    <w:rsid w:val="00F9121F"/>
    <w:rsid w:val="00F9165B"/>
    <w:rsid w:val="00F916BD"/>
    <w:rsid w:val="00F92C1E"/>
    <w:rsid w:val="00F92E05"/>
    <w:rsid w:val="00F9376B"/>
    <w:rsid w:val="00F93B3A"/>
    <w:rsid w:val="00F95A0A"/>
    <w:rsid w:val="00F96F0B"/>
    <w:rsid w:val="00F976D8"/>
    <w:rsid w:val="00FA0D13"/>
    <w:rsid w:val="00FA1D3E"/>
    <w:rsid w:val="00FA296C"/>
    <w:rsid w:val="00FA37E0"/>
    <w:rsid w:val="00FA3DBF"/>
    <w:rsid w:val="00FA573E"/>
    <w:rsid w:val="00FA7B1B"/>
    <w:rsid w:val="00FB14B4"/>
    <w:rsid w:val="00FB2200"/>
    <w:rsid w:val="00FB2993"/>
    <w:rsid w:val="00FB2F27"/>
    <w:rsid w:val="00FB37B8"/>
    <w:rsid w:val="00FB4B89"/>
    <w:rsid w:val="00FB6E3E"/>
    <w:rsid w:val="00FB7464"/>
    <w:rsid w:val="00FB7D92"/>
    <w:rsid w:val="00FC025A"/>
    <w:rsid w:val="00FC2E39"/>
    <w:rsid w:val="00FC3242"/>
    <w:rsid w:val="00FC36AA"/>
    <w:rsid w:val="00FC3F33"/>
    <w:rsid w:val="00FC646A"/>
    <w:rsid w:val="00FC6502"/>
    <w:rsid w:val="00FC67AF"/>
    <w:rsid w:val="00FD0484"/>
    <w:rsid w:val="00FD056C"/>
    <w:rsid w:val="00FD16B8"/>
    <w:rsid w:val="00FD1B3E"/>
    <w:rsid w:val="00FD292F"/>
    <w:rsid w:val="00FD2A28"/>
    <w:rsid w:val="00FD2DA4"/>
    <w:rsid w:val="00FD39B5"/>
    <w:rsid w:val="00FD3CC8"/>
    <w:rsid w:val="00FD4491"/>
    <w:rsid w:val="00FD4F12"/>
    <w:rsid w:val="00FD505B"/>
    <w:rsid w:val="00FD5D36"/>
    <w:rsid w:val="00FD5F83"/>
    <w:rsid w:val="00FD61E8"/>
    <w:rsid w:val="00FD6667"/>
    <w:rsid w:val="00FD798D"/>
    <w:rsid w:val="00FE0CE3"/>
    <w:rsid w:val="00FE144B"/>
    <w:rsid w:val="00FE1A25"/>
    <w:rsid w:val="00FE25F9"/>
    <w:rsid w:val="00FE2AA6"/>
    <w:rsid w:val="00FE3D6E"/>
    <w:rsid w:val="00FE50BC"/>
    <w:rsid w:val="00FE74BB"/>
    <w:rsid w:val="00FF0C84"/>
    <w:rsid w:val="00FF194A"/>
    <w:rsid w:val="00FF1C57"/>
    <w:rsid w:val="00FF2338"/>
    <w:rsid w:val="00FF2B5A"/>
    <w:rsid w:val="00FF2F6E"/>
    <w:rsid w:val="00FF536C"/>
    <w:rsid w:val="00FF63C2"/>
    <w:rsid w:val="00FF63D4"/>
    <w:rsid w:val="00FF70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footer" w:uiPriority="99"/>
    <w:lsdException w:name="caption" w:semiHidden="1" w:unhideWhenUsed="1" w:qFormat="1"/>
    <w:lsdException w:name="List" w:uiPriority="99"/>
    <w:lsdException w:name="Title" w:qFormat="1"/>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4302F"/>
    <w:rPr>
      <w:sz w:val="24"/>
      <w:szCs w:val="24"/>
    </w:rPr>
  </w:style>
  <w:style w:type="paragraph" w:styleId="1">
    <w:name w:val="heading 1"/>
    <w:basedOn w:val="a0"/>
    <w:next w:val="a0"/>
    <w:link w:val="10"/>
    <w:qFormat/>
    <w:rsid w:val="001B6C51"/>
    <w:pPr>
      <w:keepNext/>
      <w:keepLines/>
      <w:spacing w:before="480"/>
      <w:outlineLvl w:val="0"/>
    </w:pPr>
    <w:rPr>
      <w:rFonts w:ascii="Cambria" w:hAnsi="Cambria"/>
      <w:b/>
      <w:bCs/>
      <w:color w:val="365F91"/>
      <w:sz w:val="28"/>
      <w:szCs w:val="28"/>
    </w:rPr>
  </w:style>
  <w:style w:type="paragraph" w:styleId="2">
    <w:name w:val="heading 2"/>
    <w:basedOn w:val="a0"/>
    <w:next w:val="a0"/>
    <w:link w:val="20"/>
    <w:qFormat/>
    <w:rsid w:val="00BB1B94"/>
    <w:pPr>
      <w:keepNext/>
      <w:jc w:val="center"/>
      <w:outlineLvl w:val="1"/>
    </w:pPr>
    <w:rPr>
      <w:b/>
      <w:bCs/>
      <w:sz w:val="28"/>
      <w:szCs w:val="28"/>
      <w:lang w:eastAsia="en-US"/>
    </w:rPr>
  </w:style>
  <w:style w:type="paragraph" w:styleId="3">
    <w:name w:val="heading 3"/>
    <w:basedOn w:val="a0"/>
    <w:next w:val="a0"/>
    <w:link w:val="30"/>
    <w:unhideWhenUsed/>
    <w:qFormat/>
    <w:rsid w:val="00E43308"/>
    <w:pPr>
      <w:keepNext/>
      <w:keepLines/>
      <w:spacing w:before="200"/>
      <w:outlineLvl w:val="2"/>
    </w:pPr>
    <w:rPr>
      <w:rFonts w:ascii="Cambria" w:hAnsi="Cambria"/>
      <w:b/>
      <w:bCs/>
      <w:color w:val="4F81BD"/>
    </w:rPr>
  </w:style>
  <w:style w:type="paragraph" w:styleId="4">
    <w:name w:val="heading 4"/>
    <w:basedOn w:val="a0"/>
    <w:next w:val="a0"/>
    <w:link w:val="40"/>
    <w:qFormat/>
    <w:rsid w:val="00A2749F"/>
    <w:pPr>
      <w:keepNext/>
      <w:spacing w:before="240" w:after="60"/>
      <w:jc w:val="both"/>
      <w:outlineLvl w:val="3"/>
    </w:pPr>
    <w:rPr>
      <w:rFonts w:ascii="Calibri" w:hAnsi="Calibri"/>
      <w:b/>
      <w:bCs/>
      <w:sz w:val="28"/>
      <w:szCs w:val="28"/>
      <w:lang w:eastAsia="ar-SA"/>
    </w:rPr>
  </w:style>
  <w:style w:type="paragraph" w:styleId="5">
    <w:name w:val="heading 5"/>
    <w:basedOn w:val="a0"/>
    <w:next w:val="a0"/>
    <w:link w:val="50"/>
    <w:qFormat/>
    <w:rsid w:val="00BB1B94"/>
    <w:pPr>
      <w:keepNext/>
      <w:jc w:val="center"/>
      <w:outlineLvl w:val="4"/>
    </w:pPr>
    <w:rPr>
      <w:b/>
      <w:bCs/>
      <w:lang w:eastAsia="en-US"/>
    </w:rPr>
  </w:style>
  <w:style w:type="paragraph" w:styleId="6">
    <w:name w:val="heading 6"/>
    <w:basedOn w:val="a0"/>
    <w:next w:val="a0"/>
    <w:link w:val="60"/>
    <w:qFormat/>
    <w:rsid w:val="00BB1B94"/>
    <w:pPr>
      <w:spacing w:before="240" w:after="60"/>
      <w:ind w:firstLine="567"/>
      <w:jc w:val="both"/>
      <w:outlineLvl w:val="5"/>
    </w:pPr>
    <w:rPr>
      <w:b/>
      <w:bCs/>
      <w:sz w:val="22"/>
      <w:szCs w:val="22"/>
    </w:rPr>
  </w:style>
  <w:style w:type="paragraph" w:styleId="7">
    <w:name w:val="heading 7"/>
    <w:basedOn w:val="a0"/>
    <w:next w:val="a0"/>
    <w:link w:val="70"/>
    <w:unhideWhenUsed/>
    <w:qFormat/>
    <w:rsid w:val="00527B44"/>
    <w:pPr>
      <w:keepNext/>
      <w:keepLines/>
      <w:spacing w:before="200"/>
      <w:outlineLvl w:val="6"/>
    </w:pPr>
    <w:rPr>
      <w:rFonts w:ascii="Cambria" w:hAnsi="Cambria"/>
      <w:i/>
      <w:iCs/>
      <w:color w:val="404040"/>
    </w:rPr>
  </w:style>
  <w:style w:type="paragraph" w:styleId="8">
    <w:name w:val="heading 8"/>
    <w:basedOn w:val="a0"/>
    <w:next w:val="a0"/>
    <w:link w:val="80"/>
    <w:qFormat/>
    <w:rsid w:val="00BB1B94"/>
    <w:pPr>
      <w:spacing w:before="240" w:after="60"/>
      <w:ind w:firstLine="567"/>
      <w:jc w:val="both"/>
      <w:outlineLvl w:val="7"/>
    </w:pPr>
    <w:rPr>
      <w:i/>
      <w:iCs/>
    </w:rPr>
  </w:style>
  <w:style w:type="paragraph" w:styleId="9">
    <w:name w:val="heading 9"/>
    <w:basedOn w:val="a0"/>
    <w:next w:val="a0"/>
    <w:link w:val="90"/>
    <w:qFormat/>
    <w:rsid w:val="00BB1B94"/>
    <w:pPr>
      <w:spacing w:before="240" w:after="60"/>
      <w:ind w:firstLine="567"/>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0"/>
    <w:rsid w:val="0066672F"/>
    <w:pPr>
      <w:spacing w:after="160" w:line="240" w:lineRule="exact"/>
    </w:pPr>
    <w:rPr>
      <w:rFonts w:ascii="Verdana" w:hAnsi="Verdana"/>
      <w:sz w:val="20"/>
      <w:szCs w:val="20"/>
      <w:lang w:val="en-US" w:eastAsia="en-US"/>
    </w:rPr>
  </w:style>
  <w:style w:type="paragraph" w:styleId="a5">
    <w:name w:val="Title"/>
    <w:basedOn w:val="a0"/>
    <w:link w:val="a6"/>
    <w:qFormat/>
    <w:rsid w:val="00B14831"/>
    <w:pPr>
      <w:jc w:val="center"/>
    </w:pPr>
    <w:rPr>
      <w:b/>
      <w:bCs/>
    </w:rPr>
  </w:style>
  <w:style w:type="character" w:customStyle="1" w:styleId="a6">
    <w:name w:val="Название Знак"/>
    <w:basedOn w:val="a1"/>
    <w:link w:val="a5"/>
    <w:locked/>
    <w:rsid w:val="00B14831"/>
    <w:rPr>
      <w:b/>
      <w:bCs/>
      <w:sz w:val="24"/>
      <w:szCs w:val="24"/>
      <w:lang w:val="ru-RU" w:eastAsia="ru-RU" w:bidi="ar-SA"/>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8"/>
    <w:uiPriority w:val="99"/>
    <w:rsid w:val="00F9121F"/>
    <w:pPr>
      <w:spacing w:before="100" w:beforeAutospacing="1" w:after="100" w:afterAutospacing="1"/>
    </w:pPr>
  </w:style>
  <w:style w:type="character" w:styleId="a9">
    <w:name w:val="Strong"/>
    <w:basedOn w:val="a1"/>
    <w:uiPriority w:val="22"/>
    <w:qFormat/>
    <w:rsid w:val="003B0F44"/>
    <w:rPr>
      <w:b/>
      <w:bCs/>
    </w:rPr>
  </w:style>
  <w:style w:type="paragraph" w:styleId="31">
    <w:name w:val="Body Text 3"/>
    <w:basedOn w:val="a0"/>
    <w:link w:val="32"/>
    <w:uiPriority w:val="99"/>
    <w:rsid w:val="00104BCB"/>
    <w:pPr>
      <w:spacing w:after="120"/>
    </w:pPr>
    <w:rPr>
      <w:sz w:val="16"/>
      <w:szCs w:val="16"/>
    </w:rPr>
  </w:style>
  <w:style w:type="paragraph" w:styleId="aa">
    <w:name w:val="header"/>
    <w:basedOn w:val="a0"/>
    <w:link w:val="ab"/>
    <w:rsid w:val="009D0B33"/>
    <w:pPr>
      <w:tabs>
        <w:tab w:val="center" w:pos="4677"/>
        <w:tab w:val="right" w:pos="9355"/>
      </w:tabs>
    </w:pPr>
  </w:style>
  <w:style w:type="character" w:styleId="ac">
    <w:name w:val="page number"/>
    <w:basedOn w:val="a1"/>
    <w:rsid w:val="009D0B33"/>
  </w:style>
  <w:style w:type="table" w:styleId="ad">
    <w:name w:val="Table Grid"/>
    <w:basedOn w:val="a2"/>
    <w:uiPriority w:val="59"/>
    <w:rsid w:val="00944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0"/>
    <w:link w:val="af"/>
    <w:uiPriority w:val="99"/>
    <w:rsid w:val="00F03642"/>
    <w:pPr>
      <w:tabs>
        <w:tab w:val="center" w:pos="4677"/>
        <w:tab w:val="right" w:pos="9355"/>
      </w:tabs>
    </w:pPr>
  </w:style>
  <w:style w:type="paragraph" w:styleId="af0">
    <w:name w:val="No Spacing"/>
    <w:link w:val="af1"/>
    <w:uiPriority w:val="1"/>
    <w:qFormat/>
    <w:rsid w:val="00AC54CE"/>
    <w:rPr>
      <w:rFonts w:ascii="Calibri" w:hAnsi="Calibri"/>
      <w:sz w:val="22"/>
      <w:szCs w:val="22"/>
      <w:lang w:val="en-US" w:eastAsia="en-US" w:bidi="en-US"/>
    </w:rPr>
  </w:style>
  <w:style w:type="character" w:customStyle="1" w:styleId="af1">
    <w:name w:val="Без интервала Знак"/>
    <w:basedOn w:val="a1"/>
    <w:link w:val="af0"/>
    <w:uiPriority w:val="1"/>
    <w:locked/>
    <w:rsid w:val="00AC54CE"/>
    <w:rPr>
      <w:rFonts w:ascii="Calibri" w:hAnsi="Calibri"/>
      <w:sz w:val="22"/>
      <w:szCs w:val="22"/>
      <w:lang w:val="en-US" w:eastAsia="en-US" w:bidi="en-US"/>
    </w:rPr>
  </w:style>
  <w:style w:type="paragraph" w:customStyle="1" w:styleId="af2">
    <w:name w:val="Новый"/>
    <w:basedOn w:val="a0"/>
    <w:rsid w:val="00805203"/>
    <w:pPr>
      <w:spacing w:line="360" w:lineRule="auto"/>
      <w:ind w:firstLine="454"/>
      <w:jc w:val="both"/>
    </w:pPr>
    <w:rPr>
      <w:sz w:val="28"/>
    </w:rPr>
  </w:style>
  <w:style w:type="paragraph" w:customStyle="1" w:styleId="Heading4A">
    <w:name w:val="Heading 4 A"/>
    <w:basedOn w:val="a0"/>
    <w:next w:val="a0"/>
    <w:rsid w:val="00805203"/>
    <w:pPr>
      <w:keepNext/>
      <w:spacing w:before="480" w:after="300"/>
      <w:outlineLvl w:val="3"/>
    </w:pPr>
    <w:rPr>
      <w:rFonts w:eastAsia="ヒラギノ角ゴ Pro W3"/>
      <w:b/>
      <w:color w:val="000000"/>
      <w:spacing w:val="20"/>
      <w:sz w:val="28"/>
      <w:szCs w:val="20"/>
      <w:lang w:eastAsia="en-US"/>
    </w:rPr>
  </w:style>
  <w:style w:type="paragraph" w:customStyle="1" w:styleId="Heading3AA">
    <w:name w:val="Heading 3 A A"/>
    <w:next w:val="a0"/>
    <w:rsid w:val="00805203"/>
    <w:pPr>
      <w:keepNext/>
      <w:spacing w:before="720" w:after="300"/>
      <w:jc w:val="center"/>
      <w:outlineLvl w:val="2"/>
    </w:pPr>
    <w:rPr>
      <w:rFonts w:eastAsia="ヒラギノ角ゴ Pro W3"/>
      <w:b/>
      <w:smallCaps/>
      <w:color w:val="000000"/>
      <w:sz w:val="28"/>
      <w:lang w:eastAsia="en-US"/>
    </w:rPr>
  </w:style>
  <w:style w:type="character" w:customStyle="1" w:styleId="Zag11">
    <w:name w:val="Zag_11"/>
    <w:rsid w:val="00CC4770"/>
  </w:style>
  <w:style w:type="paragraph" w:styleId="af3">
    <w:name w:val="Balloon Text"/>
    <w:basedOn w:val="a0"/>
    <w:link w:val="af4"/>
    <w:rsid w:val="002767DB"/>
    <w:rPr>
      <w:rFonts w:ascii="Tahoma" w:hAnsi="Tahoma" w:cs="Tahoma"/>
      <w:sz w:val="16"/>
      <w:szCs w:val="16"/>
    </w:rPr>
  </w:style>
  <w:style w:type="character" w:customStyle="1" w:styleId="af4">
    <w:name w:val="Текст выноски Знак"/>
    <w:basedOn w:val="a1"/>
    <w:link w:val="af3"/>
    <w:rsid w:val="002767DB"/>
    <w:rPr>
      <w:rFonts w:ascii="Tahoma" w:hAnsi="Tahoma" w:cs="Tahoma"/>
      <w:sz w:val="16"/>
      <w:szCs w:val="16"/>
    </w:rPr>
  </w:style>
  <w:style w:type="paragraph" w:styleId="af5">
    <w:name w:val="List Paragraph"/>
    <w:basedOn w:val="a0"/>
    <w:link w:val="af6"/>
    <w:uiPriority w:val="34"/>
    <w:qFormat/>
    <w:rsid w:val="00005EE0"/>
    <w:pPr>
      <w:ind w:left="720"/>
      <w:contextualSpacing/>
    </w:pPr>
  </w:style>
  <w:style w:type="paragraph" w:styleId="af7">
    <w:name w:val="Body Text Indent"/>
    <w:basedOn w:val="a0"/>
    <w:link w:val="af8"/>
    <w:unhideWhenUsed/>
    <w:rsid w:val="007911A4"/>
    <w:pPr>
      <w:spacing w:after="120"/>
      <w:ind w:left="283"/>
      <w:jc w:val="both"/>
    </w:pPr>
    <w:rPr>
      <w:rFonts w:eastAsia="Calibri"/>
      <w:lang w:eastAsia="ar-SA"/>
    </w:rPr>
  </w:style>
  <w:style w:type="character" w:customStyle="1" w:styleId="af8">
    <w:name w:val="Основной текст с отступом Знак"/>
    <w:basedOn w:val="a1"/>
    <w:link w:val="af7"/>
    <w:rsid w:val="007911A4"/>
    <w:rPr>
      <w:rFonts w:eastAsia="Calibri"/>
      <w:sz w:val="24"/>
      <w:szCs w:val="24"/>
      <w:lang w:eastAsia="ar-SA"/>
    </w:rPr>
  </w:style>
  <w:style w:type="paragraph" w:customStyle="1" w:styleId="a00">
    <w:name w:val="a0"/>
    <w:basedOn w:val="a0"/>
    <w:rsid w:val="007911A4"/>
    <w:pPr>
      <w:spacing w:before="100" w:beforeAutospacing="1" w:after="100" w:afterAutospacing="1"/>
    </w:pPr>
  </w:style>
  <w:style w:type="character" w:customStyle="1" w:styleId="40">
    <w:name w:val="Заголовок 4 Знак"/>
    <w:basedOn w:val="a1"/>
    <w:link w:val="4"/>
    <w:rsid w:val="00A2749F"/>
    <w:rPr>
      <w:rFonts w:ascii="Calibri" w:hAnsi="Calibri"/>
      <w:b/>
      <w:bCs/>
      <w:sz w:val="28"/>
      <w:szCs w:val="28"/>
      <w:lang w:eastAsia="ar-SA"/>
    </w:rPr>
  </w:style>
  <w:style w:type="paragraph" w:styleId="af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a"/>
    <w:unhideWhenUsed/>
    <w:rsid w:val="00A2749F"/>
    <w:pPr>
      <w:spacing w:after="120"/>
      <w:jc w:val="both"/>
    </w:pPr>
    <w:rPr>
      <w:rFonts w:eastAsia="Calibri"/>
      <w:lang w:eastAsia="ar-SA"/>
    </w:rPr>
  </w:style>
  <w:style w:type="character" w:customStyle="1" w:styleId="af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9"/>
    <w:rsid w:val="00A2749F"/>
    <w:rPr>
      <w:rFonts w:eastAsia="Calibri"/>
      <w:sz w:val="24"/>
      <w:szCs w:val="24"/>
      <w:lang w:eastAsia="ar-SA"/>
    </w:rPr>
  </w:style>
  <w:style w:type="paragraph" w:styleId="afb">
    <w:name w:val="Block Text"/>
    <w:basedOn w:val="a0"/>
    <w:rsid w:val="00A2749F"/>
    <w:pPr>
      <w:ind w:left="284" w:right="142" w:firstLine="283"/>
      <w:jc w:val="both"/>
    </w:pPr>
    <w:rPr>
      <w:i/>
      <w:sz w:val="28"/>
      <w:szCs w:val="20"/>
    </w:rPr>
  </w:style>
  <w:style w:type="character" w:customStyle="1" w:styleId="32">
    <w:name w:val="Основной текст 3 Знак"/>
    <w:basedOn w:val="a1"/>
    <w:link w:val="31"/>
    <w:uiPriority w:val="99"/>
    <w:rsid w:val="00A2749F"/>
    <w:rPr>
      <w:sz w:val="16"/>
      <w:szCs w:val="16"/>
    </w:rPr>
  </w:style>
  <w:style w:type="character" w:customStyle="1" w:styleId="30">
    <w:name w:val="Заголовок 3 Знак"/>
    <w:basedOn w:val="a1"/>
    <w:link w:val="3"/>
    <w:rsid w:val="00E43308"/>
    <w:rPr>
      <w:rFonts w:ascii="Cambria" w:eastAsia="Times New Roman" w:hAnsi="Cambria" w:cs="Times New Roman"/>
      <w:b/>
      <w:bCs/>
      <w:color w:val="4F81BD"/>
      <w:sz w:val="24"/>
      <w:szCs w:val="24"/>
    </w:rPr>
  </w:style>
  <w:style w:type="paragraph" w:styleId="21">
    <w:name w:val="Body Text Indent 2"/>
    <w:basedOn w:val="a0"/>
    <w:link w:val="22"/>
    <w:uiPriority w:val="99"/>
    <w:rsid w:val="00E43308"/>
    <w:pPr>
      <w:spacing w:after="120" w:line="480" w:lineRule="auto"/>
      <w:ind w:left="283"/>
    </w:pPr>
  </w:style>
  <w:style w:type="character" w:customStyle="1" w:styleId="22">
    <w:name w:val="Основной текст с отступом 2 Знак"/>
    <w:basedOn w:val="a1"/>
    <w:link w:val="21"/>
    <w:uiPriority w:val="99"/>
    <w:rsid w:val="00E43308"/>
    <w:rPr>
      <w:sz w:val="24"/>
      <w:szCs w:val="24"/>
    </w:rPr>
  </w:style>
  <w:style w:type="paragraph" w:customStyle="1" w:styleId="FR1">
    <w:name w:val="FR1"/>
    <w:rsid w:val="00E43308"/>
    <w:pPr>
      <w:widowControl w:val="0"/>
      <w:autoSpaceDE w:val="0"/>
      <w:autoSpaceDN w:val="0"/>
      <w:adjustRightInd w:val="0"/>
      <w:spacing w:before="80"/>
      <w:jc w:val="both"/>
    </w:pPr>
    <w:rPr>
      <w:rFonts w:ascii="Arial" w:hAnsi="Arial" w:cs="Arial"/>
      <w:i/>
      <w:iCs/>
      <w:sz w:val="22"/>
      <w:szCs w:val="22"/>
    </w:rPr>
  </w:style>
  <w:style w:type="paragraph" w:customStyle="1" w:styleId="Style13">
    <w:name w:val="Style13"/>
    <w:basedOn w:val="a0"/>
    <w:rsid w:val="002E6358"/>
    <w:pPr>
      <w:widowControl w:val="0"/>
      <w:autoSpaceDE w:val="0"/>
      <w:autoSpaceDN w:val="0"/>
      <w:adjustRightInd w:val="0"/>
      <w:spacing w:line="253" w:lineRule="exact"/>
      <w:ind w:firstLine="1123"/>
    </w:pPr>
  </w:style>
  <w:style w:type="character" w:customStyle="1" w:styleId="af">
    <w:name w:val="Нижний колонтитул Знак"/>
    <w:basedOn w:val="a1"/>
    <w:link w:val="ae"/>
    <w:uiPriority w:val="99"/>
    <w:rsid w:val="002E6358"/>
    <w:rPr>
      <w:sz w:val="24"/>
      <w:szCs w:val="24"/>
    </w:rPr>
  </w:style>
  <w:style w:type="paragraph" w:customStyle="1" w:styleId="afc">
    <w:name w:val="Знак Знак Знак Знак"/>
    <w:basedOn w:val="a0"/>
    <w:rsid w:val="00020D94"/>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1B6C51"/>
    <w:rPr>
      <w:rFonts w:ascii="Cambria" w:eastAsia="Times New Roman" w:hAnsi="Cambria" w:cs="Times New Roman"/>
      <w:b/>
      <w:bCs/>
      <w:color w:val="365F91"/>
      <w:sz w:val="28"/>
      <w:szCs w:val="28"/>
    </w:rPr>
  </w:style>
  <w:style w:type="paragraph" w:customStyle="1" w:styleId="11">
    <w:name w:val="Красная строка1"/>
    <w:basedOn w:val="af9"/>
    <w:rsid w:val="001B6C51"/>
    <w:pPr>
      <w:ind w:firstLine="210"/>
      <w:jc w:val="left"/>
    </w:pPr>
    <w:rPr>
      <w:rFonts w:eastAsia="Times New Roman"/>
      <w:sz w:val="28"/>
      <w:szCs w:val="28"/>
    </w:rPr>
  </w:style>
  <w:style w:type="paragraph" w:styleId="afd">
    <w:name w:val="List"/>
    <w:basedOn w:val="a0"/>
    <w:uiPriority w:val="99"/>
    <w:rsid w:val="001B6C51"/>
    <w:pPr>
      <w:ind w:left="283" w:hanging="283"/>
    </w:pPr>
    <w:rPr>
      <w:sz w:val="28"/>
      <w:szCs w:val="28"/>
      <w:lang w:eastAsia="ar-SA"/>
    </w:rPr>
  </w:style>
  <w:style w:type="character" w:customStyle="1" w:styleId="afe">
    <w:name w:val="Основной текст_"/>
    <w:basedOn w:val="a1"/>
    <w:link w:val="61"/>
    <w:rsid w:val="00577FA4"/>
    <w:rPr>
      <w:rFonts w:ascii="Calibri" w:eastAsia="Calibri" w:hAnsi="Calibri" w:cs="Calibri"/>
      <w:spacing w:val="-10"/>
      <w:sz w:val="24"/>
      <w:szCs w:val="24"/>
      <w:shd w:val="clear" w:color="auto" w:fill="FFFFFF"/>
    </w:rPr>
  </w:style>
  <w:style w:type="paragraph" w:customStyle="1" w:styleId="61">
    <w:name w:val="Основной текст6"/>
    <w:basedOn w:val="a0"/>
    <w:link w:val="afe"/>
    <w:rsid w:val="00577FA4"/>
    <w:pPr>
      <w:shd w:val="clear" w:color="auto" w:fill="FFFFFF"/>
      <w:spacing w:line="0" w:lineRule="atLeast"/>
      <w:ind w:hanging="260"/>
    </w:pPr>
    <w:rPr>
      <w:rFonts w:ascii="Calibri" w:eastAsia="Calibri" w:hAnsi="Calibri" w:cs="Calibri"/>
      <w:spacing w:val="-10"/>
    </w:rPr>
  </w:style>
  <w:style w:type="paragraph" w:customStyle="1" w:styleId="msotitle3">
    <w:name w:val="msotitle3"/>
    <w:rsid w:val="00A23F07"/>
    <w:pPr>
      <w:spacing w:line="266" w:lineRule="auto"/>
    </w:pPr>
    <w:rPr>
      <w:rFonts w:ascii="Arial" w:hAnsi="Arial" w:cs="Arial"/>
      <w:color w:val="006633"/>
      <w:kern w:val="28"/>
      <w:sz w:val="48"/>
      <w:szCs w:val="48"/>
    </w:rPr>
  </w:style>
  <w:style w:type="paragraph" w:customStyle="1" w:styleId="LTGliederung1">
    <w:name w:val="???????~LT~Gliederung 1"/>
    <w:rsid w:val="00A23F07"/>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autoSpaceDN w:val="0"/>
      <w:adjustRightInd w:val="0"/>
      <w:spacing w:after="285" w:line="228" w:lineRule="auto"/>
      <w:ind w:left="540"/>
    </w:pPr>
    <w:rPr>
      <w:rFonts w:ascii="msmincho" w:hAnsi="msmincho" w:cs="msmincho"/>
      <w:color w:val="000000"/>
      <w:sz w:val="64"/>
      <w:szCs w:val="6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431BA"/>
    <w:rPr>
      <w:rFonts w:ascii="Times New Roman" w:hAnsi="Times New Roman" w:cs="Times New Roman" w:hint="default"/>
      <w:strike w:val="0"/>
      <w:dstrike w:val="0"/>
      <w:sz w:val="24"/>
      <w:szCs w:val="24"/>
      <w:u w:val="none"/>
      <w:effect w:val="none"/>
    </w:rPr>
  </w:style>
  <w:style w:type="character" w:customStyle="1" w:styleId="20">
    <w:name w:val="Заголовок 2 Знак"/>
    <w:basedOn w:val="a1"/>
    <w:link w:val="2"/>
    <w:rsid w:val="00BB1B94"/>
    <w:rPr>
      <w:b/>
      <w:bCs/>
      <w:sz w:val="28"/>
      <w:szCs w:val="28"/>
      <w:lang w:eastAsia="en-US"/>
    </w:rPr>
  </w:style>
  <w:style w:type="character" w:customStyle="1" w:styleId="50">
    <w:name w:val="Заголовок 5 Знак"/>
    <w:basedOn w:val="a1"/>
    <w:link w:val="5"/>
    <w:rsid w:val="00BB1B94"/>
    <w:rPr>
      <w:b/>
      <w:bCs/>
      <w:sz w:val="24"/>
      <w:szCs w:val="24"/>
      <w:lang w:eastAsia="en-US"/>
    </w:rPr>
  </w:style>
  <w:style w:type="character" w:customStyle="1" w:styleId="60">
    <w:name w:val="Заголовок 6 Знак"/>
    <w:basedOn w:val="a1"/>
    <w:link w:val="6"/>
    <w:rsid w:val="00BB1B94"/>
    <w:rPr>
      <w:b/>
      <w:bCs/>
      <w:sz w:val="22"/>
      <w:szCs w:val="22"/>
    </w:rPr>
  </w:style>
  <w:style w:type="character" w:customStyle="1" w:styleId="80">
    <w:name w:val="Заголовок 8 Знак"/>
    <w:basedOn w:val="a1"/>
    <w:link w:val="8"/>
    <w:rsid w:val="00BB1B94"/>
    <w:rPr>
      <w:i/>
      <w:iCs/>
      <w:sz w:val="24"/>
      <w:szCs w:val="24"/>
    </w:rPr>
  </w:style>
  <w:style w:type="character" w:customStyle="1" w:styleId="90">
    <w:name w:val="Заголовок 9 Знак"/>
    <w:basedOn w:val="a1"/>
    <w:link w:val="9"/>
    <w:rsid w:val="00BB1B94"/>
    <w:rPr>
      <w:rFonts w:ascii="Arial" w:hAnsi="Arial" w:cs="Arial"/>
      <w:sz w:val="22"/>
      <w:szCs w:val="22"/>
    </w:rPr>
  </w:style>
  <w:style w:type="paragraph" w:customStyle="1" w:styleId="FR3">
    <w:name w:val="FR3"/>
    <w:rsid w:val="00BB1B94"/>
    <w:pPr>
      <w:widowControl w:val="0"/>
      <w:autoSpaceDE w:val="0"/>
      <w:autoSpaceDN w:val="0"/>
      <w:adjustRightInd w:val="0"/>
      <w:ind w:left="3080"/>
    </w:pPr>
    <w:rPr>
      <w:rFonts w:ascii="Arial" w:hAnsi="Arial" w:cs="Arial"/>
      <w:b/>
      <w:bCs/>
      <w:noProof/>
    </w:rPr>
  </w:style>
  <w:style w:type="character" w:customStyle="1" w:styleId="ab">
    <w:name w:val="Верхний колонтитул Знак"/>
    <w:basedOn w:val="a1"/>
    <w:link w:val="aa"/>
    <w:rsid w:val="00BB1B94"/>
    <w:rPr>
      <w:sz w:val="24"/>
      <w:szCs w:val="24"/>
    </w:rPr>
  </w:style>
  <w:style w:type="paragraph" w:styleId="33">
    <w:name w:val="Body Text Indent 3"/>
    <w:basedOn w:val="a0"/>
    <w:link w:val="34"/>
    <w:uiPriority w:val="99"/>
    <w:rsid w:val="00BB1B94"/>
    <w:pPr>
      <w:ind w:left="360"/>
      <w:jc w:val="both"/>
    </w:pPr>
    <w:rPr>
      <w:b/>
      <w:bCs/>
      <w:lang w:eastAsia="en-US"/>
    </w:rPr>
  </w:style>
  <w:style w:type="character" w:customStyle="1" w:styleId="34">
    <w:name w:val="Основной текст с отступом 3 Знак"/>
    <w:basedOn w:val="a1"/>
    <w:link w:val="33"/>
    <w:uiPriority w:val="99"/>
    <w:rsid w:val="00BB1B94"/>
    <w:rPr>
      <w:b/>
      <w:bCs/>
      <w:sz w:val="24"/>
      <w:szCs w:val="24"/>
      <w:lang w:eastAsia="en-US"/>
    </w:rPr>
  </w:style>
  <w:style w:type="paragraph" w:styleId="23">
    <w:name w:val="Body Text 2"/>
    <w:basedOn w:val="a0"/>
    <w:link w:val="24"/>
    <w:uiPriority w:val="99"/>
    <w:rsid w:val="00BB1B94"/>
    <w:pPr>
      <w:spacing w:after="120" w:line="480" w:lineRule="auto"/>
      <w:ind w:firstLine="567"/>
      <w:jc w:val="both"/>
    </w:pPr>
    <w:rPr>
      <w:sz w:val="28"/>
      <w:szCs w:val="28"/>
    </w:rPr>
  </w:style>
  <w:style w:type="character" w:customStyle="1" w:styleId="24">
    <w:name w:val="Основной текст 2 Знак"/>
    <w:basedOn w:val="a1"/>
    <w:link w:val="23"/>
    <w:uiPriority w:val="99"/>
    <w:rsid w:val="00BB1B94"/>
    <w:rPr>
      <w:sz w:val="28"/>
      <w:szCs w:val="28"/>
    </w:rPr>
  </w:style>
  <w:style w:type="paragraph" w:styleId="aff">
    <w:name w:val="footnote text"/>
    <w:basedOn w:val="a0"/>
    <w:link w:val="aff0"/>
    <w:rsid w:val="00BB1B94"/>
    <w:rPr>
      <w:sz w:val="20"/>
      <w:szCs w:val="20"/>
    </w:rPr>
  </w:style>
  <w:style w:type="character" w:customStyle="1" w:styleId="aff0">
    <w:name w:val="Текст сноски Знак"/>
    <w:basedOn w:val="a1"/>
    <w:link w:val="aff"/>
    <w:rsid w:val="00BB1B94"/>
  </w:style>
  <w:style w:type="character" w:styleId="aff1">
    <w:name w:val="footnote reference"/>
    <w:basedOn w:val="a1"/>
    <w:rsid w:val="00BB1B94"/>
    <w:rPr>
      <w:vertAlign w:val="superscript"/>
    </w:rPr>
  </w:style>
  <w:style w:type="paragraph" w:customStyle="1" w:styleId="12">
    <w:name w:val="Обычный1"/>
    <w:rsid w:val="00BB1B94"/>
    <w:rPr>
      <w:sz w:val="24"/>
    </w:rPr>
  </w:style>
  <w:style w:type="paragraph" w:customStyle="1" w:styleId="210">
    <w:name w:val="Основной текст 21"/>
    <w:basedOn w:val="12"/>
    <w:rsid w:val="00BB1B94"/>
    <w:pPr>
      <w:tabs>
        <w:tab w:val="left" w:pos="8222"/>
      </w:tabs>
      <w:ind w:right="-1759"/>
    </w:pPr>
    <w:rPr>
      <w:sz w:val="28"/>
    </w:rPr>
  </w:style>
  <w:style w:type="character" w:customStyle="1" w:styleId="70">
    <w:name w:val="Заголовок 7 Знак"/>
    <w:basedOn w:val="a1"/>
    <w:link w:val="7"/>
    <w:rsid w:val="00527B44"/>
    <w:rPr>
      <w:rFonts w:ascii="Cambria" w:eastAsia="Times New Roman" w:hAnsi="Cambria" w:cs="Times New Roman"/>
      <w:i/>
      <w:iCs/>
      <w:color w:val="404040"/>
      <w:sz w:val="24"/>
      <w:szCs w:val="24"/>
    </w:rPr>
  </w:style>
  <w:style w:type="paragraph" w:customStyle="1" w:styleId="FR2">
    <w:name w:val="FR2"/>
    <w:rsid w:val="00527B44"/>
    <w:pPr>
      <w:widowControl w:val="0"/>
      <w:jc w:val="center"/>
    </w:pPr>
    <w:rPr>
      <w:b/>
      <w:sz w:val="32"/>
    </w:rPr>
  </w:style>
  <w:style w:type="paragraph" w:customStyle="1" w:styleId="25">
    <w:name w:val="заголовок 2"/>
    <w:basedOn w:val="a0"/>
    <w:next w:val="a0"/>
    <w:rsid w:val="000E652C"/>
    <w:pPr>
      <w:keepNext/>
      <w:spacing w:before="240" w:after="60"/>
      <w:ind w:firstLine="709"/>
    </w:pPr>
    <w:rPr>
      <w:b/>
      <w:i/>
      <w:szCs w:val="20"/>
    </w:rPr>
  </w:style>
  <w:style w:type="paragraph" w:customStyle="1" w:styleId="35">
    <w:name w:val="заголовок 3"/>
    <w:basedOn w:val="a0"/>
    <w:next w:val="a0"/>
    <w:rsid w:val="000E652C"/>
    <w:pPr>
      <w:keepNext/>
      <w:spacing w:before="240" w:after="60"/>
      <w:ind w:firstLine="567"/>
    </w:pPr>
    <w:rPr>
      <w:szCs w:val="20"/>
      <w:u w:val="single"/>
    </w:rPr>
  </w:style>
  <w:style w:type="paragraph" w:customStyle="1" w:styleId="310">
    <w:name w:val="Основной текст 31"/>
    <w:basedOn w:val="12"/>
    <w:rsid w:val="000E652C"/>
    <w:pPr>
      <w:jc w:val="both"/>
    </w:pPr>
  </w:style>
  <w:style w:type="paragraph" w:customStyle="1" w:styleId="aff2">
    <w:name w:val="Произведения"/>
    <w:basedOn w:val="a0"/>
    <w:rsid w:val="000E652C"/>
    <w:pPr>
      <w:tabs>
        <w:tab w:val="left" w:pos="7513"/>
      </w:tabs>
      <w:ind w:left="1134" w:right="567"/>
      <w:jc w:val="center"/>
    </w:pPr>
    <w:rPr>
      <w:szCs w:val="20"/>
    </w:rPr>
  </w:style>
  <w:style w:type="paragraph" w:customStyle="1" w:styleId="aff3">
    <w:name w:val="Аннотации"/>
    <w:basedOn w:val="a0"/>
    <w:rsid w:val="000E652C"/>
    <w:pPr>
      <w:ind w:firstLine="284"/>
      <w:jc w:val="both"/>
    </w:pPr>
    <w:rPr>
      <w:sz w:val="22"/>
      <w:szCs w:val="20"/>
    </w:rPr>
  </w:style>
  <w:style w:type="paragraph" w:styleId="aff4">
    <w:name w:val="Plain Text"/>
    <w:basedOn w:val="a0"/>
    <w:link w:val="aff5"/>
    <w:rsid w:val="000E652C"/>
    <w:rPr>
      <w:rFonts w:ascii="Courier New" w:hAnsi="Courier New"/>
      <w:sz w:val="20"/>
      <w:szCs w:val="20"/>
    </w:rPr>
  </w:style>
  <w:style w:type="character" w:customStyle="1" w:styleId="aff5">
    <w:name w:val="Текст Знак"/>
    <w:basedOn w:val="a1"/>
    <w:link w:val="aff4"/>
    <w:rsid w:val="000E652C"/>
    <w:rPr>
      <w:rFonts w:ascii="Courier New" w:hAnsi="Courier New"/>
    </w:rPr>
  </w:style>
  <w:style w:type="character" w:customStyle="1" w:styleId="13">
    <w:name w:val="Заголовок №1_"/>
    <w:basedOn w:val="a1"/>
    <w:link w:val="110"/>
    <w:rsid w:val="00FC36AA"/>
    <w:rPr>
      <w:rFonts w:ascii="Calibri" w:hAnsi="Calibri"/>
      <w:sz w:val="34"/>
      <w:szCs w:val="34"/>
      <w:shd w:val="clear" w:color="auto" w:fill="FFFFFF"/>
    </w:rPr>
  </w:style>
  <w:style w:type="paragraph" w:customStyle="1" w:styleId="110">
    <w:name w:val="Заголовок №11"/>
    <w:basedOn w:val="a0"/>
    <w:link w:val="13"/>
    <w:rsid w:val="00FC36AA"/>
    <w:pPr>
      <w:shd w:val="clear" w:color="auto" w:fill="FFFFFF"/>
      <w:spacing w:after="300" w:line="240" w:lineRule="atLeast"/>
      <w:outlineLvl w:val="0"/>
    </w:pPr>
    <w:rPr>
      <w:rFonts w:ascii="Calibri" w:hAnsi="Calibri"/>
      <w:sz w:val="34"/>
      <w:szCs w:val="34"/>
    </w:rPr>
  </w:style>
  <w:style w:type="character" w:customStyle="1" w:styleId="111">
    <w:name w:val="Заголовок №111"/>
    <w:basedOn w:val="13"/>
    <w:rsid w:val="00FC36AA"/>
    <w:rPr>
      <w:rFonts w:ascii="Calibri" w:hAnsi="Calibri"/>
      <w:sz w:val="34"/>
      <w:szCs w:val="34"/>
      <w:shd w:val="clear" w:color="auto" w:fill="FFFFFF"/>
    </w:rPr>
  </w:style>
  <w:style w:type="numbering" w:customStyle="1" w:styleId="14">
    <w:name w:val="Нет списка1"/>
    <w:next w:val="a3"/>
    <w:semiHidden/>
    <w:unhideWhenUsed/>
    <w:rsid w:val="00963462"/>
  </w:style>
  <w:style w:type="character" w:customStyle="1" w:styleId="butback">
    <w:name w:val="butback"/>
    <w:basedOn w:val="a1"/>
    <w:rsid w:val="00963462"/>
  </w:style>
  <w:style w:type="character" w:customStyle="1" w:styleId="apple-converted-space">
    <w:name w:val="apple-converted-space"/>
    <w:basedOn w:val="a1"/>
    <w:rsid w:val="00963462"/>
  </w:style>
  <w:style w:type="character" w:customStyle="1" w:styleId="submenu-table">
    <w:name w:val="submenu-table"/>
    <w:basedOn w:val="a1"/>
    <w:rsid w:val="00963462"/>
  </w:style>
  <w:style w:type="numbering" w:customStyle="1" w:styleId="26">
    <w:name w:val="Нет списка2"/>
    <w:next w:val="a3"/>
    <w:uiPriority w:val="99"/>
    <w:semiHidden/>
    <w:unhideWhenUsed/>
    <w:rsid w:val="00963462"/>
  </w:style>
  <w:style w:type="numbering" w:customStyle="1" w:styleId="36">
    <w:name w:val="Нет списка3"/>
    <w:next w:val="a3"/>
    <w:uiPriority w:val="99"/>
    <w:semiHidden/>
    <w:unhideWhenUsed/>
    <w:rsid w:val="00963462"/>
  </w:style>
  <w:style w:type="numbering" w:customStyle="1" w:styleId="41">
    <w:name w:val="Нет списка4"/>
    <w:next w:val="a3"/>
    <w:uiPriority w:val="99"/>
    <w:semiHidden/>
    <w:unhideWhenUsed/>
    <w:rsid w:val="00963462"/>
  </w:style>
  <w:style w:type="numbering" w:customStyle="1" w:styleId="51">
    <w:name w:val="Нет списка5"/>
    <w:next w:val="a3"/>
    <w:uiPriority w:val="99"/>
    <w:semiHidden/>
    <w:unhideWhenUsed/>
    <w:rsid w:val="00963462"/>
  </w:style>
  <w:style w:type="paragraph" w:customStyle="1" w:styleId="311">
    <w:name w:val="Основной текст с отступом 31"/>
    <w:basedOn w:val="a0"/>
    <w:rsid w:val="00963462"/>
    <w:pPr>
      <w:spacing w:line="260" w:lineRule="auto"/>
      <w:ind w:firstLine="709"/>
      <w:jc w:val="both"/>
    </w:pPr>
    <w:rPr>
      <w:i/>
      <w:sz w:val="28"/>
      <w:szCs w:val="20"/>
    </w:rPr>
  </w:style>
  <w:style w:type="paragraph" w:customStyle="1" w:styleId="15">
    <w:name w:val="Обычный1"/>
    <w:rsid w:val="00963462"/>
    <w:rPr>
      <w:sz w:val="24"/>
    </w:rPr>
  </w:style>
  <w:style w:type="paragraph" w:customStyle="1" w:styleId="312">
    <w:name w:val="Основной текст 31"/>
    <w:basedOn w:val="15"/>
    <w:rsid w:val="00963462"/>
    <w:pPr>
      <w:jc w:val="both"/>
    </w:pPr>
  </w:style>
  <w:style w:type="paragraph" w:customStyle="1" w:styleId="16">
    <w:name w:val="Основной текст1"/>
    <w:basedOn w:val="15"/>
    <w:rsid w:val="00963462"/>
    <w:pPr>
      <w:jc w:val="center"/>
    </w:pPr>
    <w:rPr>
      <w:b/>
      <w:sz w:val="28"/>
    </w:rPr>
  </w:style>
  <w:style w:type="paragraph" w:customStyle="1" w:styleId="211">
    <w:name w:val="Основной текст 21"/>
    <w:basedOn w:val="15"/>
    <w:rsid w:val="00963462"/>
    <w:pPr>
      <w:tabs>
        <w:tab w:val="left" w:pos="8222"/>
      </w:tabs>
      <w:ind w:right="-1759"/>
    </w:pPr>
    <w:rPr>
      <w:sz w:val="28"/>
    </w:rPr>
  </w:style>
  <w:style w:type="paragraph" w:customStyle="1" w:styleId="17">
    <w:name w:val="Стиль1"/>
    <w:rsid w:val="00963462"/>
    <w:pPr>
      <w:spacing w:line="360" w:lineRule="auto"/>
      <w:ind w:firstLine="720"/>
      <w:jc w:val="both"/>
    </w:pPr>
    <w:rPr>
      <w:sz w:val="24"/>
    </w:rPr>
  </w:style>
  <w:style w:type="character" w:customStyle="1" w:styleId="FontStyle18">
    <w:name w:val="Font Style18"/>
    <w:basedOn w:val="a1"/>
    <w:uiPriority w:val="99"/>
    <w:rsid w:val="00AF4E14"/>
    <w:rPr>
      <w:rFonts w:ascii="Times New Roman" w:hAnsi="Times New Roman" w:cs="Times New Roman"/>
      <w:color w:val="000000"/>
      <w:sz w:val="26"/>
      <w:szCs w:val="26"/>
    </w:rPr>
  </w:style>
  <w:style w:type="character" w:styleId="aff6">
    <w:name w:val="Emphasis"/>
    <w:basedOn w:val="a1"/>
    <w:qFormat/>
    <w:rsid w:val="004C6C36"/>
    <w:rPr>
      <w:i/>
      <w:iCs/>
    </w:rPr>
  </w:style>
  <w:style w:type="character" w:styleId="aff7">
    <w:name w:val="Hyperlink"/>
    <w:basedOn w:val="a1"/>
    <w:uiPriority w:val="99"/>
    <w:unhideWhenUsed/>
    <w:rsid w:val="008B7718"/>
    <w:rPr>
      <w:color w:val="0000FF"/>
      <w:u w:val="single"/>
    </w:rPr>
  </w:style>
  <w:style w:type="paragraph" w:customStyle="1" w:styleId="c0">
    <w:name w:val="c0"/>
    <w:basedOn w:val="a0"/>
    <w:rsid w:val="0004416A"/>
    <w:pPr>
      <w:spacing w:before="100" w:beforeAutospacing="1" w:after="100" w:afterAutospacing="1"/>
    </w:pPr>
  </w:style>
  <w:style w:type="character" w:customStyle="1" w:styleId="c7">
    <w:name w:val="c7"/>
    <w:basedOn w:val="a1"/>
    <w:rsid w:val="0004416A"/>
  </w:style>
  <w:style w:type="character" w:customStyle="1" w:styleId="c2">
    <w:name w:val="c2"/>
    <w:basedOn w:val="a1"/>
    <w:rsid w:val="0004416A"/>
  </w:style>
  <w:style w:type="character" w:customStyle="1" w:styleId="FontStyle15">
    <w:name w:val="Font Style15"/>
    <w:basedOn w:val="a1"/>
    <w:rsid w:val="008A699B"/>
    <w:rPr>
      <w:rFonts w:ascii="Microsoft Sans Serif" w:hAnsi="Microsoft Sans Serif" w:cs="Microsoft Sans Serif" w:hint="default"/>
      <w:b/>
      <w:bCs/>
      <w:sz w:val="18"/>
      <w:szCs w:val="18"/>
    </w:rPr>
  </w:style>
  <w:style w:type="paragraph" w:customStyle="1" w:styleId="aff8">
    <w:name w:val="Текст в заданном формате"/>
    <w:basedOn w:val="a0"/>
    <w:rsid w:val="00E4641F"/>
    <w:pPr>
      <w:widowControl w:val="0"/>
      <w:suppressAutoHyphens/>
    </w:pPr>
    <w:rPr>
      <w:sz w:val="20"/>
      <w:szCs w:val="20"/>
      <w:lang w:bidi="ru-RU"/>
    </w:rPr>
  </w:style>
  <w:style w:type="paragraph" w:customStyle="1" w:styleId="aff9">
    <w:name w:val="ААА"/>
    <w:basedOn w:val="a0"/>
    <w:qFormat/>
    <w:rsid w:val="00E4641F"/>
    <w:pPr>
      <w:spacing w:line="360" w:lineRule="auto"/>
      <w:ind w:firstLine="454"/>
      <w:jc w:val="both"/>
    </w:pPr>
    <w:rPr>
      <w:rFonts w:eastAsia="Calibri"/>
      <w:sz w:val="28"/>
      <w:szCs w:val="28"/>
      <w:lang w:eastAsia="en-US"/>
    </w:rPr>
  </w:style>
  <w:style w:type="paragraph" w:customStyle="1" w:styleId="18">
    <w:name w:val="АСтиль1"/>
    <w:basedOn w:val="a0"/>
    <w:qFormat/>
    <w:rsid w:val="00E4641F"/>
    <w:pPr>
      <w:spacing w:line="360" w:lineRule="auto"/>
      <w:ind w:firstLine="454"/>
      <w:jc w:val="both"/>
    </w:pPr>
    <w:rPr>
      <w:rFonts w:eastAsia="Calibri"/>
      <w:sz w:val="28"/>
      <w:szCs w:val="28"/>
      <w:lang w:eastAsia="en-US"/>
    </w:rPr>
  </w:style>
  <w:style w:type="paragraph" w:customStyle="1" w:styleId="19">
    <w:name w:val="ААСтиль1"/>
    <w:basedOn w:val="a0"/>
    <w:qFormat/>
    <w:rsid w:val="00E4641F"/>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a">
    <w:name w:val="А"/>
    <w:basedOn w:val="a0"/>
    <w:qFormat/>
    <w:rsid w:val="00E4641F"/>
    <w:pPr>
      <w:spacing w:line="360" w:lineRule="auto"/>
      <w:ind w:firstLine="454"/>
      <w:jc w:val="both"/>
    </w:pPr>
    <w:rPr>
      <w:rFonts w:eastAsia="Calibri"/>
      <w:sz w:val="28"/>
      <w:szCs w:val="28"/>
      <w:lang w:eastAsia="en-US"/>
    </w:rPr>
  </w:style>
  <w:style w:type="paragraph" w:customStyle="1" w:styleId="-">
    <w:name w:val="А-Стиль"/>
    <w:basedOn w:val="a0"/>
    <w:qFormat/>
    <w:rsid w:val="00E4641F"/>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2AA">
    <w:name w:val="Heading 2 A A"/>
    <w:next w:val="a0"/>
    <w:rsid w:val="00E4641F"/>
    <w:pPr>
      <w:keepNext/>
      <w:spacing w:before="600" w:after="420"/>
      <w:jc w:val="center"/>
      <w:outlineLvl w:val="1"/>
    </w:pPr>
    <w:rPr>
      <w:rFonts w:eastAsia="ヒラギノ角ゴ Pro W3"/>
      <w:b/>
      <w:caps/>
      <w:color w:val="000000"/>
      <w:kern w:val="32"/>
      <w:sz w:val="28"/>
      <w:lang w:eastAsia="en-US"/>
    </w:rPr>
  </w:style>
  <w:style w:type="character" w:customStyle="1" w:styleId="FontStyle17">
    <w:name w:val="Font Style17"/>
    <w:basedOn w:val="a1"/>
    <w:uiPriority w:val="99"/>
    <w:rsid w:val="00C96289"/>
    <w:rPr>
      <w:rFonts w:ascii="Times New Roman" w:hAnsi="Times New Roman" w:cs="Times New Roman"/>
      <w:sz w:val="26"/>
      <w:szCs w:val="26"/>
    </w:rPr>
  </w:style>
  <w:style w:type="paragraph" w:customStyle="1" w:styleId="Default">
    <w:name w:val="Default"/>
    <w:rsid w:val="00C96289"/>
    <w:pPr>
      <w:autoSpaceDE w:val="0"/>
      <w:autoSpaceDN w:val="0"/>
      <w:adjustRightInd w:val="0"/>
    </w:pPr>
    <w:rPr>
      <w:color w:val="000000"/>
      <w:sz w:val="24"/>
      <w:szCs w:val="24"/>
    </w:rPr>
  </w:style>
  <w:style w:type="paragraph" w:styleId="27">
    <w:name w:val="Body Text First Indent 2"/>
    <w:basedOn w:val="af7"/>
    <w:link w:val="28"/>
    <w:rsid w:val="00F1690E"/>
    <w:pPr>
      <w:spacing w:after="0"/>
      <w:ind w:left="360" w:firstLine="360"/>
      <w:jc w:val="left"/>
    </w:pPr>
    <w:rPr>
      <w:rFonts w:eastAsia="Times New Roman"/>
      <w:lang w:eastAsia="ru-RU"/>
    </w:rPr>
  </w:style>
  <w:style w:type="character" w:customStyle="1" w:styleId="28">
    <w:name w:val="Красная строка 2 Знак"/>
    <w:basedOn w:val="af8"/>
    <w:link w:val="27"/>
    <w:rsid w:val="00F1690E"/>
    <w:rPr>
      <w:rFonts w:eastAsia="Calibri"/>
      <w:sz w:val="24"/>
      <w:szCs w:val="24"/>
      <w:lang w:eastAsia="ar-SA"/>
    </w:rPr>
  </w:style>
  <w:style w:type="paragraph" w:customStyle="1" w:styleId="Style2">
    <w:name w:val="Style2"/>
    <w:basedOn w:val="a0"/>
    <w:rsid w:val="00667F2A"/>
    <w:pPr>
      <w:widowControl w:val="0"/>
      <w:autoSpaceDE w:val="0"/>
      <w:autoSpaceDN w:val="0"/>
      <w:adjustRightInd w:val="0"/>
      <w:spacing w:line="326" w:lineRule="exact"/>
      <w:ind w:hanging="1138"/>
    </w:pPr>
  </w:style>
  <w:style w:type="paragraph" w:customStyle="1" w:styleId="Style3">
    <w:name w:val="Style3"/>
    <w:basedOn w:val="a0"/>
    <w:uiPriority w:val="99"/>
    <w:rsid w:val="00667F2A"/>
    <w:pPr>
      <w:widowControl w:val="0"/>
      <w:autoSpaceDE w:val="0"/>
      <w:autoSpaceDN w:val="0"/>
      <w:adjustRightInd w:val="0"/>
    </w:pPr>
  </w:style>
  <w:style w:type="paragraph" w:customStyle="1" w:styleId="Style4">
    <w:name w:val="Style4"/>
    <w:basedOn w:val="a0"/>
    <w:uiPriority w:val="99"/>
    <w:rsid w:val="00667F2A"/>
    <w:pPr>
      <w:widowControl w:val="0"/>
      <w:autoSpaceDE w:val="0"/>
      <w:autoSpaceDN w:val="0"/>
      <w:adjustRightInd w:val="0"/>
      <w:spacing w:line="322" w:lineRule="exact"/>
      <w:ind w:firstLine="552"/>
      <w:jc w:val="both"/>
    </w:pPr>
  </w:style>
  <w:style w:type="paragraph" w:customStyle="1" w:styleId="Style5">
    <w:name w:val="Style5"/>
    <w:basedOn w:val="a0"/>
    <w:uiPriority w:val="99"/>
    <w:rsid w:val="00667F2A"/>
    <w:pPr>
      <w:widowControl w:val="0"/>
      <w:autoSpaceDE w:val="0"/>
      <w:autoSpaceDN w:val="0"/>
      <w:adjustRightInd w:val="0"/>
      <w:spacing w:line="341" w:lineRule="exact"/>
      <w:jc w:val="both"/>
    </w:pPr>
  </w:style>
  <w:style w:type="paragraph" w:customStyle="1" w:styleId="Style6">
    <w:name w:val="Style6"/>
    <w:basedOn w:val="a0"/>
    <w:uiPriority w:val="99"/>
    <w:rsid w:val="00667F2A"/>
    <w:pPr>
      <w:widowControl w:val="0"/>
      <w:autoSpaceDE w:val="0"/>
      <w:autoSpaceDN w:val="0"/>
      <w:adjustRightInd w:val="0"/>
      <w:spacing w:line="322" w:lineRule="exact"/>
      <w:jc w:val="both"/>
    </w:pPr>
  </w:style>
  <w:style w:type="paragraph" w:customStyle="1" w:styleId="Style7">
    <w:name w:val="Style7"/>
    <w:basedOn w:val="a0"/>
    <w:uiPriority w:val="99"/>
    <w:rsid w:val="00667F2A"/>
    <w:pPr>
      <w:widowControl w:val="0"/>
      <w:autoSpaceDE w:val="0"/>
      <w:autoSpaceDN w:val="0"/>
      <w:adjustRightInd w:val="0"/>
    </w:pPr>
  </w:style>
  <w:style w:type="paragraph" w:customStyle="1" w:styleId="Style9">
    <w:name w:val="Style9"/>
    <w:basedOn w:val="a0"/>
    <w:rsid w:val="00667F2A"/>
    <w:pPr>
      <w:widowControl w:val="0"/>
      <w:autoSpaceDE w:val="0"/>
      <w:autoSpaceDN w:val="0"/>
      <w:adjustRightInd w:val="0"/>
      <w:spacing w:line="322" w:lineRule="exact"/>
      <w:jc w:val="both"/>
    </w:pPr>
  </w:style>
  <w:style w:type="character" w:customStyle="1" w:styleId="FontStyle14">
    <w:name w:val="Font Style14"/>
    <w:basedOn w:val="a1"/>
    <w:uiPriority w:val="99"/>
    <w:rsid w:val="00667F2A"/>
    <w:rPr>
      <w:rFonts w:ascii="Times New Roman" w:hAnsi="Times New Roman" w:cs="Times New Roman"/>
      <w:sz w:val="26"/>
      <w:szCs w:val="26"/>
    </w:rPr>
  </w:style>
  <w:style w:type="character" w:customStyle="1" w:styleId="FontStyle20">
    <w:name w:val="Font Style20"/>
    <w:basedOn w:val="a1"/>
    <w:uiPriority w:val="99"/>
    <w:rsid w:val="00667F2A"/>
    <w:rPr>
      <w:rFonts w:ascii="Times New Roman" w:hAnsi="Times New Roman" w:cs="Times New Roman"/>
      <w:sz w:val="26"/>
      <w:szCs w:val="26"/>
    </w:rPr>
  </w:style>
  <w:style w:type="character" w:customStyle="1" w:styleId="FontStyle12">
    <w:name w:val="Font Style12"/>
    <w:basedOn w:val="a1"/>
    <w:rsid w:val="00733295"/>
    <w:rPr>
      <w:rFonts w:ascii="Times New Roman" w:hAnsi="Times New Roman" w:cs="Times New Roman"/>
      <w:sz w:val="26"/>
      <w:szCs w:val="26"/>
    </w:rPr>
  </w:style>
  <w:style w:type="character" w:customStyle="1" w:styleId="FontStyle28">
    <w:name w:val="Font Style28"/>
    <w:basedOn w:val="a1"/>
    <w:uiPriority w:val="99"/>
    <w:rsid w:val="00F51967"/>
    <w:rPr>
      <w:rFonts w:ascii="Times New Roman" w:hAnsi="Times New Roman" w:cs="Times New Roman"/>
      <w:sz w:val="26"/>
      <w:szCs w:val="26"/>
    </w:rPr>
  </w:style>
  <w:style w:type="paragraph" w:customStyle="1" w:styleId="western">
    <w:name w:val="western"/>
    <w:basedOn w:val="a0"/>
    <w:rsid w:val="00A468F7"/>
    <w:pPr>
      <w:spacing w:before="100" w:beforeAutospacing="1" w:after="119"/>
    </w:pPr>
  </w:style>
  <w:style w:type="paragraph" w:customStyle="1" w:styleId="29">
    <w:name w:val="Основной текст2"/>
    <w:basedOn w:val="a0"/>
    <w:rsid w:val="00A468F7"/>
    <w:pPr>
      <w:widowControl w:val="0"/>
      <w:shd w:val="clear" w:color="auto" w:fill="FFFFFF"/>
      <w:spacing w:line="379" w:lineRule="exact"/>
      <w:jc w:val="both"/>
    </w:pPr>
    <w:rPr>
      <w:sz w:val="27"/>
      <w:szCs w:val="27"/>
      <w:lang w:eastAsia="en-US"/>
    </w:rPr>
  </w:style>
  <w:style w:type="character" w:customStyle="1" w:styleId="42">
    <w:name w:val="Заголовок №4_"/>
    <w:basedOn w:val="a1"/>
    <w:link w:val="43"/>
    <w:locked/>
    <w:rsid w:val="00A468F7"/>
    <w:rPr>
      <w:b/>
      <w:bCs/>
      <w:sz w:val="27"/>
      <w:szCs w:val="27"/>
      <w:shd w:val="clear" w:color="auto" w:fill="FFFFFF"/>
    </w:rPr>
  </w:style>
  <w:style w:type="paragraph" w:customStyle="1" w:styleId="43">
    <w:name w:val="Заголовок №4"/>
    <w:basedOn w:val="a0"/>
    <w:link w:val="42"/>
    <w:rsid w:val="00A468F7"/>
    <w:pPr>
      <w:widowControl w:val="0"/>
      <w:shd w:val="clear" w:color="auto" w:fill="FFFFFF"/>
      <w:spacing w:before="300" w:line="379" w:lineRule="exact"/>
      <w:outlineLvl w:val="3"/>
    </w:pPr>
    <w:rPr>
      <w:b/>
      <w:bCs/>
      <w:sz w:val="27"/>
      <w:szCs w:val="27"/>
    </w:rPr>
  </w:style>
  <w:style w:type="character" w:customStyle="1" w:styleId="affb">
    <w:name w:val="Колонтитул_"/>
    <w:basedOn w:val="a1"/>
    <w:link w:val="1a"/>
    <w:rsid w:val="003D0F6C"/>
    <w:rPr>
      <w:b/>
      <w:bCs/>
      <w:sz w:val="28"/>
      <w:szCs w:val="28"/>
      <w:shd w:val="clear" w:color="auto" w:fill="FFFFFF"/>
    </w:rPr>
  </w:style>
  <w:style w:type="character" w:customStyle="1" w:styleId="11pt">
    <w:name w:val="Колонтитул + 11 pt"/>
    <w:aliases w:val="Не полужирный"/>
    <w:basedOn w:val="affb"/>
    <w:rsid w:val="003D0F6C"/>
    <w:rPr>
      <w:b/>
      <w:bCs/>
      <w:noProof/>
      <w:sz w:val="22"/>
      <w:szCs w:val="22"/>
      <w:shd w:val="clear" w:color="auto" w:fill="FFFFFF"/>
    </w:rPr>
  </w:style>
  <w:style w:type="character" w:customStyle="1" w:styleId="2a">
    <w:name w:val="Основной текст (2)_"/>
    <w:basedOn w:val="a1"/>
    <w:link w:val="2b"/>
    <w:uiPriority w:val="99"/>
    <w:rsid w:val="003D0F6C"/>
    <w:rPr>
      <w:rFonts w:ascii="Corbel" w:hAnsi="Corbel"/>
      <w:sz w:val="13"/>
      <w:szCs w:val="13"/>
      <w:shd w:val="clear" w:color="auto" w:fill="FFFFFF"/>
    </w:rPr>
  </w:style>
  <w:style w:type="character" w:customStyle="1" w:styleId="affc">
    <w:name w:val="Основной текст + Полужирный"/>
    <w:basedOn w:val="afa"/>
    <w:rsid w:val="003D0F6C"/>
    <w:rPr>
      <w:rFonts w:ascii="Times New Roman" w:eastAsia="Times New Roman" w:hAnsi="Times New Roman" w:cs="Times New Roman"/>
      <w:b/>
      <w:bCs/>
      <w:i/>
      <w:sz w:val="22"/>
      <w:szCs w:val="22"/>
      <w:lang w:eastAsia="ru-RU" w:bidi="ar-SA"/>
    </w:rPr>
  </w:style>
  <w:style w:type="character" w:customStyle="1" w:styleId="52">
    <w:name w:val="Основной текст (5)_"/>
    <w:basedOn w:val="a1"/>
    <w:link w:val="510"/>
    <w:rsid w:val="003D0F6C"/>
    <w:rPr>
      <w:b/>
      <w:bCs/>
      <w:shd w:val="clear" w:color="auto" w:fill="FFFFFF"/>
    </w:rPr>
  </w:style>
  <w:style w:type="character" w:customStyle="1" w:styleId="53">
    <w:name w:val="Основной текст (5) + Не полужирный"/>
    <w:basedOn w:val="52"/>
    <w:rsid w:val="003D0F6C"/>
    <w:rPr>
      <w:b/>
      <w:bCs/>
      <w:shd w:val="clear" w:color="auto" w:fill="FFFFFF"/>
    </w:rPr>
  </w:style>
  <w:style w:type="character" w:customStyle="1" w:styleId="62">
    <w:name w:val="Основной текст (6)_"/>
    <w:basedOn w:val="a1"/>
    <w:link w:val="63"/>
    <w:rsid w:val="003D0F6C"/>
    <w:rPr>
      <w:b/>
      <w:bCs/>
      <w:i/>
      <w:iCs/>
      <w:shd w:val="clear" w:color="auto" w:fill="FFFFFF"/>
    </w:rPr>
  </w:style>
  <w:style w:type="character" w:customStyle="1" w:styleId="64">
    <w:name w:val="Основной текст (6) + Не полужирный"/>
    <w:aliases w:val="Не курсив"/>
    <w:basedOn w:val="62"/>
    <w:rsid w:val="003D0F6C"/>
    <w:rPr>
      <w:b/>
      <w:bCs/>
      <w:i/>
      <w:iCs/>
      <w:shd w:val="clear" w:color="auto" w:fill="FFFFFF"/>
    </w:rPr>
  </w:style>
  <w:style w:type="character" w:customStyle="1" w:styleId="65">
    <w:name w:val="Основной текст (6) + Не курсив"/>
    <w:basedOn w:val="62"/>
    <w:rsid w:val="003D0F6C"/>
    <w:rPr>
      <w:b/>
      <w:bCs/>
      <w:i/>
      <w:iCs/>
      <w:shd w:val="clear" w:color="auto" w:fill="FFFFFF"/>
    </w:rPr>
  </w:style>
  <w:style w:type="character" w:customStyle="1" w:styleId="71">
    <w:name w:val="Основной текст (7)_"/>
    <w:basedOn w:val="a1"/>
    <w:link w:val="72"/>
    <w:rsid w:val="003D0F6C"/>
    <w:rPr>
      <w:sz w:val="16"/>
      <w:szCs w:val="16"/>
      <w:shd w:val="clear" w:color="auto" w:fill="FFFFFF"/>
    </w:rPr>
  </w:style>
  <w:style w:type="character" w:customStyle="1" w:styleId="130">
    <w:name w:val="Основной текст + 13"/>
    <w:aliases w:val="5 pt3,Полужирный"/>
    <w:basedOn w:val="afa"/>
    <w:rsid w:val="003D0F6C"/>
    <w:rPr>
      <w:rFonts w:ascii="Times New Roman" w:eastAsia="Times New Roman" w:hAnsi="Times New Roman" w:cs="Times New Roman"/>
      <w:b/>
      <w:bCs/>
      <w:i/>
      <w:sz w:val="27"/>
      <w:szCs w:val="27"/>
      <w:lang w:eastAsia="ru-RU" w:bidi="ar-SA"/>
    </w:rPr>
  </w:style>
  <w:style w:type="character" w:customStyle="1" w:styleId="720">
    <w:name w:val="Основной текст + 72"/>
    <w:aliases w:val="5 pt2,Курсив3"/>
    <w:basedOn w:val="afa"/>
    <w:rsid w:val="003D0F6C"/>
    <w:rPr>
      <w:rFonts w:ascii="Times New Roman" w:eastAsia="Times New Roman" w:hAnsi="Times New Roman" w:cs="Times New Roman"/>
      <w:i/>
      <w:iCs/>
      <w:sz w:val="15"/>
      <w:szCs w:val="15"/>
      <w:lang w:eastAsia="ru-RU" w:bidi="ar-SA"/>
    </w:rPr>
  </w:style>
  <w:style w:type="character" w:customStyle="1" w:styleId="2c">
    <w:name w:val="Заголовок №2_"/>
    <w:basedOn w:val="a1"/>
    <w:link w:val="2d"/>
    <w:rsid w:val="003D0F6C"/>
    <w:rPr>
      <w:b/>
      <w:bCs/>
      <w:sz w:val="31"/>
      <w:szCs w:val="31"/>
      <w:shd w:val="clear" w:color="auto" w:fill="FFFFFF"/>
    </w:rPr>
  </w:style>
  <w:style w:type="character" w:customStyle="1" w:styleId="54">
    <w:name w:val="Основной текст (5)"/>
    <w:basedOn w:val="52"/>
    <w:rsid w:val="003D0F6C"/>
    <w:rPr>
      <w:b/>
      <w:bCs/>
      <w:u w:val="single"/>
      <w:shd w:val="clear" w:color="auto" w:fill="FFFFFF"/>
    </w:rPr>
  </w:style>
  <w:style w:type="character" w:customStyle="1" w:styleId="37">
    <w:name w:val="Заголовок №3_"/>
    <w:basedOn w:val="a1"/>
    <w:link w:val="313"/>
    <w:rsid w:val="003D0F6C"/>
    <w:rPr>
      <w:b/>
      <w:bCs/>
      <w:sz w:val="27"/>
      <w:szCs w:val="27"/>
      <w:shd w:val="clear" w:color="auto" w:fill="FFFFFF"/>
    </w:rPr>
  </w:style>
  <w:style w:type="character" w:customStyle="1" w:styleId="affd">
    <w:name w:val="Колонтитул"/>
    <w:basedOn w:val="affb"/>
    <w:rsid w:val="003D0F6C"/>
    <w:rPr>
      <w:b/>
      <w:bCs/>
      <w:sz w:val="28"/>
      <w:szCs w:val="28"/>
      <w:shd w:val="clear" w:color="auto" w:fill="FFFFFF"/>
    </w:rPr>
  </w:style>
  <w:style w:type="paragraph" w:customStyle="1" w:styleId="1a">
    <w:name w:val="Колонтитул1"/>
    <w:basedOn w:val="a0"/>
    <w:link w:val="affb"/>
    <w:rsid w:val="003D0F6C"/>
    <w:pPr>
      <w:widowControl w:val="0"/>
      <w:shd w:val="clear" w:color="auto" w:fill="FFFFFF"/>
      <w:spacing w:line="240" w:lineRule="atLeast"/>
    </w:pPr>
    <w:rPr>
      <w:b/>
      <w:bCs/>
      <w:sz w:val="28"/>
      <w:szCs w:val="28"/>
    </w:rPr>
  </w:style>
  <w:style w:type="paragraph" w:customStyle="1" w:styleId="2b">
    <w:name w:val="Основной текст (2)"/>
    <w:basedOn w:val="a0"/>
    <w:link w:val="2a"/>
    <w:uiPriority w:val="99"/>
    <w:rsid w:val="003D0F6C"/>
    <w:pPr>
      <w:widowControl w:val="0"/>
      <w:shd w:val="clear" w:color="auto" w:fill="FFFFFF"/>
      <w:spacing w:line="240" w:lineRule="atLeast"/>
      <w:jc w:val="center"/>
    </w:pPr>
    <w:rPr>
      <w:rFonts w:ascii="Corbel" w:hAnsi="Corbel"/>
      <w:sz w:val="13"/>
      <w:szCs w:val="13"/>
    </w:rPr>
  </w:style>
  <w:style w:type="paragraph" w:customStyle="1" w:styleId="510">
    <w:name w:val="Основной текст (5)1"/>
    <w:basedOn w:val="a0"/>
    <w:link w:val="52"/>
    <w:rsid w:val="003D0F6C"/>
    <w:pPr>
      <w:widowControl w:val="0"/>
      <w:shd w:val="clear" w:color="auto" w:fill="FFFFFF"/>
      <w:spacing w:line="422" w:lineRule="exact"/>
      <w:ind w:hanging="360"/>
      <w:jc w:val="both"/>
    </w:pPr>
    <w:rPr>
      <w:b/>
      <w:bCs/>
      <w:sz w:val="20"/>
      <w:szCs w:val="20"/>
    </w:rPr>
  </w:style>
  <w:style w:type="paragraph" w:customStyle="1" w:styleId="63">
    <w:name w:val="Основной текст (6)"/>
    <w:basedOn w:val="a0"/>
    <w:link w:val="62"/>
    <w:rsid w:val="003D0F6C"/>
    <w:pPr>
      <w:widowControl w:val="0"/>
      <w:shd w:val="clear" w:color="auto" w:fill="FFFFFF"/>
      <w:spacing w:line="413" w:lineRule="exact"/>
      <w:ind w:firstLine="760"/>
      <w:jc w:val="both"/>
    </w:pPr>
    <w:rPr>
      <w:b/>
      <w:bCs/>
      <w:i/>
      <w:iCs/>
      <w:sz w:val="20"/>
      <w:szCs w:val="20"/>
    </w:rPr>
  </w:style>
  <w:style w:type="paragraph" w:customStyle="1" w:styleId="72">
    <w:name w:val="Основной текст (7)"/>
    <w:basedOn w:val="a0"/>
    <w:link w:val="71"/>
    <w:rsid w:val="003D0F6C"/>
    <w:pPr>
      <w:widowControl w:val="0"/>
      <w:shd w:val="clear" w:color="auto" w:fill="FFFFFF"/>
      <w:spacing w:line="240" w:lineRule="atLeast"/>
    </w:pPr>
    <w:rPr>
      <w:sz w:val="16"/>
      <w:szCs w:val="16"/>
    </w:rPr>
  </w:style>
  <w:style w:type="paragraph" w:customStyle="1" w:styleId="1b">
    <w:name w:val="Заголовок №1"/>
    <w:basedOn w:val="a0"/>
    <w:rsid w:val="003D0F6C"/>
    <w:pPr>
      <w:widowControl w:val="0"/>
      <w:shd w:val="clear" w:color="auto" w:fill="FFFFFF"/>
      <w:spacing w:after="480" w:line="240" w:lineRule="atLeast"/>
      <w:jc w:val="center"/>
      <w:outlineLvl w:val="0"/>
    </w:pPr>
    <w:rPr>
      <w:rFonts w:ascii="Calibri" w:eastAsia="Calibri" w:hAnsi="Calibri"/>
      <w:b/>
      <w:bCs/>
      <w:sz w:val="39"/>
      <w:szCs w:val="39"/>
      <w:lang w:eastAsia="en-US"/>
    </w:rPr>
  </w:style>
  <w:style w:type="paragraph" w:customStyle="1" w:styleId="2d">
    <w:name w:val="Заголовок №2"/>
    <w:basedOn w:val="a0"/>
    <w:link w:val="2c"/>
    <w:rsid w:val="003D0F6C"/>
    <w:pPr>
      <w:widowControl w:val="0"/>
      <w:shd w:val="clear" w:color="auto" w:fill="FFFFFF"/>
      <w:spacing w:line="542" w:lineRule="exact"/>
      <w:jc w:val="center"/>
      <w:outlineLvl w:val="1"/>
    </w:pPr>
    <w:rPr>
      <w:b/>
      <w:bCs/>
      <w:sz w:val="31"/>
      <w:szCs w:val="31"/>
    </w:rPr>
  </w:style>
  <w:style w:type="paragraph" w:customStyle="1" w:styleId="313">
    <w:name w:val="Заголовок №31"/>
    <w:basedOn w:val="a0"/>
    <w:link w:val="37"/>
    <w:rsid w:val="003D0F6C"/>
    <w:pPr>
      <w:widowControl w:val="0"/>
      <w:shd w:val="clear" w:color="auto" w:fill="FFFFFF"/>
      <w:spacing w:after="60" w:line="240" w:lineRule="atLeast"/>
      <w:ind w:hanging="1740"/>
      <w:jc w:val="center"/>
      <w:outlineLvl w:val="2"/>
    </w:pPr>
    <w:rPr>
      <w:b/>
      <w:bCs/>
      <w:sz w:val="27"/>
      <w:szCs w:val="27"/>
    </w:rPr>
  </w:style>
  <w:style w:type="paragraph" w:customStyle="1" w:styleId="affe">
    <w:name w:val="Содержимое таблицы"/>
    <w:basedOn w:val="a0"/>
    <w:rsid w:val="000F244F"/>
    <w:pPr>
      <w:widowControl w:val="0"/>
      <w:suppressLineNumbers/>
      <w:suppressAutoHyphens/>
    </w:pPr>
    <w:rPr>
      <w:rFonts w:eastAsia="Lucida Sans Unicode"/>
    </w:rPr>
  </w:style>
  <w:style w:type="character" w:customStyle="1" w:styleId="2e">
    <w:name w:val="Сноска2"/>
    <w:basedOn w:val="a1"/>
    <w:rsid w:val="000C3546"/>
    <w:rPr>
      <w:rFonts w:ascii="Times New Roman" w:hAnsi="Times New Roman" w:cs="Times New Roman"/>
      <w:spacing w:val="0"/>
      <w:sz w:val="18"/>
      <w:szCs w:val="18"/>
      <w:shd w:val="clear" w:color="auto" w:fill="FFFFFF"/>
    </w:rPr>
  </w:style>
  <w:style w:type="character" w:customStyle="1" w:styleId="af6">
    <w:name w:val="Абзац списка Знак"/>
    <w:link w:val="af5"/>
    <w:uiPriority w:val="34"/>
    <w:locked/>
    <w:rsid w:val="000C3546"/>
    <w:rPr>
      <w:sz w:val="24"/>
      <w:szCs w:val="24"/>
    </w:rPr>
  </w:style>
  <w:style w:type="paragraph" w:customStyle="1" w:styleId="ConsPlusNonformat">
    <w:name w:val="ConsPlusNonformat"/>
    <w:uiPriority w:val="99"/>
    <w:rsid w:val="000C3546"/>
    <w:pPr>
      <w:autoSpaceDE w:val="0"/>
      <w:autoSpaceDN w:val="0"/>
      <w:adjustRightInd w:val="0"/>
    </w:pPr>
    <w:rPr>
      <w:rFonts w:ascii="Courier New" w:hAnsi="Courier New" w:cs="Courier New"/>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uiPriority w:val="99"/>
    <w:rsid w:val="006D0141"/>
    <w:rPr>
      <w:sz w:val="24"/>
      <w:szCs w:val="24"/>
    </w:rPr>
  </w:style>
  <w:style w:type="paragraph" w:customStyle="1" w:styleId="1c">
    <w:name w:val="Абзац списка1"/>
    <w:basedOn w:val="a0"/>
    <w:rsid w:val="00796444"/>
    <w:pPr>
      <w:spacing w:after="200" w:line="276" w:lineRule="auto"/>
      <w:ind w:left="720"/>
    </w:pPr>
    <w:rPr>
      <w:rFonts w:ascii="Calibri" w:hAnsi="Calibri" w:cs="Calibri"/>
      <w:sz w:val="22"/>
      <w:szCs w:val="22"/>
      <w:lang w:eastAsia="en-US"/>
    </w:rPr>
  </w:style>
  <w:style w:type="paragraph" w:customStyle="1" w:styleId="afff">
    <w:name w:val="Заголовок"/>
    <w:basedOn w:val="a0"/>
    <w:next w:val="af9"/>
    <w:rsid w:val="00796444"/>
    <w:pPr>
      <w:keepNext/>
      <w:widowControl w:val="0"/>
      <w:suppressAutoHyphens/>
      <w:spacing w:before="240" w:after="120"/>
    </w:pPr>
    <w:rPr>
      <w:rFonts w:ascii="Arial" w:eastAsia="SimSun" w:hAnsi="Arial" w:cs="Arial"/>
      <w:kern w:val="2"/>
      <w:sz w:val="28"/>
      <w:szCs w:val="28"/>
      <w:lang w:eastAsia="hi-IN" w:bidi="hi-IN"/>
    </w:rPr>
  </w:style>
  <w:style w:type="paragraph" w:customStyle="1" w:styleId="afff0">
    <w:name w:val="Стиль"/>
    <w:rsid w:val="00796444"/>
    <w:pPr>
      <w:widowControl w:val="0"/>
      <w:autoSpaceDE w:val="0"/>
      <w:autoSpaceDN w:val="0"/>
      <w:adjustRightInd w:val="0"/>
    </w:pPr>
    <w:rPr>
      <w:sz w:val="24"/>
      <w:szCs w:val="24"/>
    </w:rPr>
  </w:style>
  <w:style w:type="paragraph" w:styleId="HTML">
    <w:name w:val="HTML Preformatted"/>
    <w:basedOn w:val="a0"/>
    <w:link w:val="HTML0"/>
    <w:rsid w:val="00796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character" w:customStyle="1" w:styleId="HTML0">
    <w:name w:val="Стандартный HTML Знак"/>
    <w:basedOn w:val="a1"/>
    <w:link w:val="HTML"/>
    <w:rsid w:val="00796444"/>
    <w:rPr>
      <w:rFonts w:ascii="Courier New" w:eastAsia="MS Mincho" w:hAnsi="Courier New" w:cs="Courier New"/>
      <w:lang w:eastAsia="ja-JP"/>
    </w:rPr>
  </w:style>
  <w:style w:type="paragraph" w:customStyle="1" w:styleId="rvps3">
    <w:name w:val="rvps3"/>
    <w:basedOn w:val="a0"/>
    <w:rsid w:val="00796444"/>
    <w:pPr>
      <w:spacing w:before="100" w:beforeAutospacing="1" w:after="100" w:afterAutospacing="1"/>
    </w:pPr>
  </w:style>
  <w:style w:type="character" w:customStyle="1" w:styleId="rvts6">
    <w:name w:val="rvts6"/>
    <w:basedOn w:val="a1"/>
    <w:rsid w:val="00796444"/>
  </w:style>
  <w:style w:type="character" w:customStyle="1" w:styleId="140">
    <w:name w:val="Основной текст (14)_"/>
    <w:link w:val="141"/>
    <w:locked/>
    <w:rsid w:val="00796444"/>
    <w:rPr>
      <w:i/>
      <w:iCs/>
      <w:sz w:val="22"/>
      <w:szCs w:val="22"/>
      <w:shd w:val="clear" w:color="auto" w:fill="FFFFFF"/>
    </w:rPr>
  </w:style>
  <w:style w:type="paragraph" w:customStyle="1" w:styleId="141">
    <w:name w:val="Основной текст (14)1"/>
    <w:basedOn w:val="a0"/>
    <w:link w:val="140"/>
    <w:rsid w:val="00796444"/>
    <w:pPr>
      <w:shd w:val="clear" w:color="auto" w:fill="FFFFFF"/>
      <w:spacing w:line="211" w:lineRule="exact"/>
      <w:ind w:firstLine="400"/>
      <w:jc w:val="both"/>
    </w:pPr>
    <w:rPr>
      <w:i/>
      <w:iCs/>
      <w:sz w:val="22"/>
      <w:szCs w:val="22"/>
    </w:rPr>
  </w:style>
  <w:style w:type="character" w:customStyle="1" w:styleId="170">
    <w:name w:val="Основной текст (17)_"/>
    <w:link w:val="171"/>
    <w:locked/>
    <w:rsid w:val="00796444"/>
    <w:rPr>
      <w:b/>
      <w:bCs/>
      <w:sz w:val="22"/>
      <w:szCs w:val="22"/>
      <w:shd w:val="clear" w:color="auto" w:fill="FFFFFF"/>
    </w:rPr>
  </w:style>
  <w:style w:type="paragraph" w:customStyle="1" w:styleId="171">
    <w:name w:val="Основной текст (17)1"/>
    <w:basedOn w:val="a0"/>
    <w:link w:val="170"/>
    <w:rsid w:val="00796444"/>
    <w:pPr>
      <w:shd w:val="clear" w:color="auto" w:fill="FFFFFF"/>
      <w:spacing w:after="60" w:line="211" w:lineRule="exact"/>
      <w:ind w:firstLine="400"/>
      <w:jc w:val="both"/>
    </w:pPr>
    <w:rPr>
      <w:b/>
      <w:bCs/>
      <w:sz w:val="22"/>
      <w:szCs w:val="22"/>
    </w:rPr>
  </w:style>
  <w:style w:type="character" w:customStyle="1" w:styleId="180">
    <w:name w:val="Основной текст (18)_"/>
    <w:link w:val="181"/>
    <w:locked/>
    <w:rsid w:val="00796444"/>
    <w:rPr>
      <w:b/>
      <w:bCs/>
      <w:i/>
      <w:iCs/>
      <w:sz w:val="22"/>
      <w:szCs w:val="22"/>
      <w:shd w:val="clear" w:color="auto" w:fill="FFFFFF"/>
    </w:rPr>
  </w:style>
  <w:style w:type="paragraph" w:customStyle="1" w:styleId="181">
    <w:name w:val="Основной текст (18)1"/>
    <w:basedOn w:val="a0"/>
    <w:link w:val="180"/>
    <w:rsid w:val="00796444"/>
    <w:pPr>
      <w:shd w:val="clear" w:color="auto" w:fill="FFFFFF"/>
      <w:spacing w:before="120" w:line="211" w:lineRule="exact"/>
      <w:ind w:firstLine="400"/>
      <w:jc w:val="both"/>
    </w:pPr>
    <w:rPr>
      <w:b/>
      <w:bCs/>
      <w:i/>
      <w:iCs/>
      <w:sz w:val="22"/>
      <w:szCs w:val="22"/>
    </w:rPr>
  </w:style>
  <w:style w:type="character" w:customStyle="1" w:styleId="142">
    <w:name w:val="Основной текст (14)"/>
    <w:rsid w:val="00796444"/>
    <w:rPr>
      <w:i/>
      <w:iCs/>
      <w:noProof/>
      <w:sz w:val="22"/>
      <w:szCs w:val="22"/>
      <w:lang w:bidi="ar-SA"/>
    </w:rPr>
  </w:style>
  <w:style w:type="character" w:customStyle="1" w:styleId="182">
    <w:name w:val="Основной текст (18)"/>
    <w:rsid w:val="00796444"/>
  </w:style>
  <w:style w:type="character" w:customStyle="1" w:styleId="360">
    <w:name w:val="Заголовок №36"/>
    <w:rsid w:val="00796444"/>
    <w:rPr>
      <w:rFonts w:ascii="Times New Roman" w:hAnsi="Times New Roman" w:cs="Times New Roman" w:hint="default"/>
      <w:b w:val="0"/>
      <w:bCs w:val="0"/>
      <w:spacing w:val="0"/>
      <w:sz w:val="22"/>
      <w:szCs w:val="22"/>
      <w:lang w:bidi="ar-SA"/>
    </w:rPr>
  </w:style>
  <w:style w:type="character" w:customStyle="1" w:styleId="1710">
    <w:name w:val="Основной текст (17)10"/>
    <w:rsid w:val="00796444"/>
  </w:style>
  <w:style w:type="paragraph" w:customStyle="1" w:styleId="Style8">
    <w:name w:val="Style8"/>
    <w:basedOn w:val="a0"/>
    <w:rsid w:val="000B4DAC"/>
    <w:pPr>
      <w:widowControl w:val="0"/>
      <w:autoSpaceDE w:val="0"/>
      <w:autoSpaceDN w:val="0"/>
      <w:adjustRightInd w:val="0"/>
    </w:pPr>
  </w:style>
  <w:style w:type="character" w:customStyle="1" w:styleId="FontStyle13">
    <w:name w:val="Font Style13"/>
    <w:basedOn w:val="a1"/>
    <w:rsid w:val="000B4DAC"/>
    <w:rPr>
      <w:rFonts w:ascii="Times New Roman" w:hAnsi="Times New Roman" w:cs="Times New Roman"/>
      <w:b/>
      <w:bCs/>
      <w:sz w:val="22"/>
      <w:szCs w:val="22"/>
    </w:rPr>
  </w:style>
  <w:style w:type="paragraph" w:customStyle="1" w:styleId="2f">
    <w:name w:val="Абзац списка2"/>
    <w:basedOn w:val="a0"/>
    <w:rsid w:val="00672842"/>
    <w:pPr>
      <w:spacing w:after="200" w:line="276" w:lineRule="auto"/>
      <w:ind w:left="720"/>
    </w:pPr>
    <w:rPr>
      <w:rFonts w:ascii="Calibri" w:hAnsi="Calibri" w:cs="Calibri"/>
      <w:sz w:val="22"/>
      <w:szCs w:val="22"/>
      <w:lang w:eastAsia="en-US"/>
    </w:rPr>
  </w:style>
  <w:style w:type="paragraph" w:customStyle="1" w:styleId="afff1">
    <w:name w:val="Основной"/>
    <w:basedOn w:val="a0"/>
    <w:semiHidden/>
    <w:rsid w:val="00672842"/>
    <w:pPr>
      <w:spacing w:line="360" w:lineRule="auto"/>
      <w:jc w:val="both"/>
    </w:pPr>
  </w:style>
  <w:style w:type="character" w:customStyle="1" w:styleId="small11">
    <w:name w:val="small11"/>
    <w:rsid w:val="00672842"/>
    <w:rPr>
      <w:sz w:val="16"/>
      <w:szCs w:val="16"/>
    </w:rPr>
  </w:style>
  <w:style w:type="paragraph" w:customStyle="1" w:styleId="Style1">
    <w:name w:val="Style1"/>
    <w:basedOn w:val="a0"/>
    <w:uiPriority w:val="99"/>
    <w:rsid w:val="00FD4F12"/>
    <w:pPr>
      <w:widowControl w:val="0"/>
      <w:autoSpaceDE w:val="0"/>
      <w:autoSpaceDN w:val="0"/>
      <w:adjustRightInd w:val="0"/>
    </w:pPr>
  </w:style>
  <w:style w:type="paragraph" w:customStyle="1" w:styleId="Style18">
    <w:name w:val="Style18"/>
    <w:basedOn w:val="a0"/>
    <w:uiPriority w:val="99"/>
    <w:rsid w:val="00FD4F12"/>
    <w:pPr>
      <w:widowControl w:val="0"/>
      <w:autoSpaceDE w:val="0"/>
      <w:autoSpaceDN w:val="0"/>
      <w:adjustRightInd w:val="0"/>
      <w:spacing w:line="274" w:lineRule="exact"/>
      <w:ind w:hanging="1541"/>
    </w:pPr>
  </w:style>
  <w:style w:type="paragraph" w:customStyle="1" w:styleId="Style19">
    <w:name w:val="Style19"/>
    <w:basedOn w:val="a0"/>
    <w:uiPriority w:val="99"/>
    <w:rsid w:val="00FD4F12"/>
    <w:pPr>
      <w:widowControl w:val="0"/>
      <w:autoSpaceDE w:val="0"/>
      <w:autoSpaceDN w:val="0"/>
      <w:adjustRightInd w:val="0"/>
      <w:spacing w:line="278" w:lineRule="exact"/>
      <w:ind w:firstLine="3024"/>
      <w:jc w:val="both"/>
    </w:pPr>
  </w:style>
  <w:style w:type="paragraph" w:customStyle="1" w:styleId="Style21">
    <w:name w:val="Style21"/>
    <w:basedOn w:val="a0"/>
    <w:uiPriority w:val="99"/>
    <w:rsid w:val="00FD4F12"/>
    <w:pPr>
      <w:widowControl w:val="0"/>
      <w:autoSpaceDE w:val="0"/>
      <w:autoSpaceDN w:val="0"/>
      <w:adjustRightInd w:val="0"/>
      <w:spacing w:line="288" w:lineRule="exact"/>
      <w:ind w:firstLine="341"/>
    </w:pPr>
  </w:style>
  <w:style w:type="paragraph" w:customStyle="1" w:styleId="Style22">
    <w:name w:val="Style22"/>
    <w:basedOn w:val="a0"/>
    <w:uiPriority w:val="99"/>
    <w:rsid w:val="00FD4F12"/>
    <w:pPr>
      <w:widowControl w:val="0"/>
      <w:autoSpaceDE w:val="0"/>
      <w:autoSpaceDN w:val="0"/>
      <w:adjustRightInd w:val="0"/>
      <w:spacing w:line="276" w:lineRule="exact"/>
      <w:ind w:firstLine="2232"/>
      <w:jc w:val="both"/>
    </w:pPr>
  </w:style>
  <w:style w:type="paragraph" w:customStyle="1" w:styleId="Style24">
    <w:name w:val="Style24"/>
    <w:basedOn w:val="a0"/>
    <w:uiPriority w:val="99"/>
    <w:rsid w:val="00FD4F12"/>
    <w:pPr>
      <w:widowControl w:val="0"/>
      <w:autoSpaceDE w:val="0"/>
      <w:autoSpaceDN w:val="0"/>
      <w:adjustRightInd w:val="0"/>
      <w:spacing w:line="280" w:lineRule="exact"/>
      <w:ind w:firstLine="2640"/>
    </w:pPr>
  </w:style>
  <w:style w:type="paragraph" w:customStyle="1" w:styleId="Style34">
    <w:name w:val="Style34"/>
    <w:basedOn w:val="a0"/>
    <w:uiPriority w:val="99"/>
    <w:rsid w:val="00FD4F12"/>
    <w:pPr>
      <w:widowControl w:val="0"/>
      <w:autoSpaceDE w:val="0"/>
      <w:autoSpaceDN w:val="0"/>
      <w:adjustRightInd w:val="0"/>
      <w:spacing w:line="322" w:lineRule="exact"/>
      <w:ind w:firstLine="2131"/>
    </w:pPr>
  </w:style>
  <w:style w:type="paragraph" w:customStyle="1" w:styleId="Style36">
    <w:name w:val="Style36"/>
    <w:basedOn w:val="a0"/>
    <w:rsid w:val="00FD4F12"/>
    <w:pPr>
      <w:widowControl w:val="0"/>
      <w:autoSpaceDE w:val="0"/>
      <w:autoSpaceDN w:val="0"/>
      <w:adjustRightInd w:val="0"/>
      <w:spacing w:line="317" w:lineRule="exact"/>
      <w:ind w:firstLine="552"/>
    </w:pPr>
  </w:style>
  <w:style w:type="character" w:customStyle="1" w:styleId="FontStyle50">
    <w:name w:val="Font Style50"/>
    <w:basedOn w:val="a1"/>
    <w:uiPriority w:val="99"/>
    <w:rsid w:val="00FD4F12"/>
    <w:rPr>
      <w:rFonts w:ascii="Times New Roman" w:hAnsi="Times New Roman" w:cs="Times New Roman"/>
      <w:b/>
      <w:bCs/>
      <w:sz w:val="22"/>
      <w:szCs w:val="22"/>
    </w:rPr>
  </w:style>
  <w:style w:type="character" w:customStyle="1" w:styleId="FontStyle51">
    <w:name w:val="Font Style51"/>
    <w:basedOn w:val="a1"/>
    <w:uiPriority w:val="99"/>
    <w:rsid w:val="00FD4F12"/>
    <w:rPr>
      <w:rFonts w:ascii="Times New Roman" w:hAnsi="Times New Roman" w:cs="Times New Roman"/>
      <w:sz w:val="22"/>
      <w:szCs w:val="22"/>
    </w:rPr>
  </w:style>
  <w:style w:type="paragraph" w:customStyle="1" w:styleId="Style20">
    <w:name w:val="Style20"/>
    <w:basedOn w:val="a0"/>
    <w:uiPriority w:val="99"/>
    <w:rsid w:val="005C30B0"/>
    <w:pPr>
      <w:widowControl w:val="0"/>
      <w:autoSpaceDE w:val="0"/>
      <w:autoSpaceDN w:val="0"/>
      <w:adjustRightInd w:val="0"/>
      <w:spacing w:line="283" w:lineRule="exact"/>
    </w:pPr>
  </w:style>
  <w:style w:type="character" w:customStyle="1" w:styleId="FontStyle104">
    <w:name w:val="Font Style104"/>
    <w:basedOn w:val="a1"/>
    <w:uiPriority w:val="99"/>
    <w:rsid w:val="005C30B0"/>
    <w:rPr>
      <w:rFonts w:ascii="Times New Roman" w:hAnsi="Times New Roman" w:cs="Times New Roman"/>
      <w:color w:val="000000"/>
      <w:sz w:val="20"/>
      <w:szCs w:val="20"/>
    </w:rPr>
  </w:style>
  <w:style w:type="paragraph" w:customStyle="1" w:styleId="Style42">
    <w:name w:val="Style42"/>
    <w:basedOn w:val="a0"/>
    <w:rsid w:val="00620610"/>
    <w:pPr>
      <w:widowControl w:val="0"/>
      <w:autoSpaceDE w:val="0"/>
      <w:autoSpaceDN w:val="0"/>
      <w:adjustRightInd w:val="0"/>
      <w:spacing w:line="276" w:lineRule="exact"/>
      <w:jc w:val="both"/>
    </w:pPr>
  </w:style>
  <w:style w:type="paragraph" w:customStyle="1" w:styleId="Style60">
    <w:name w:val="Style60"/>
    <w:basedOn w:val="a0"/>
    <w:rsid w:val="00620610"/>
    <w:pPr>
      <w:widowControl w:val="0"/>
      <w:autoSpaceDE w:val="0"/>
      <w:autoSpaceDN w:val="0"/>
      <w:adjustRightInd w:val="0"/>
      <w:spacing w:line="275" w:lineRule="exact"/>
      <w:ind w:hanging="360"/>
      <w:jc w:val="both"/>
    </w:pPr>
  </w:style>
  <w:style w:type="paragraph" w:customStyle="1" w:styleId="Style52">
    <w:name w:val="Style52"/>
    <w:basedOn w:val="a0"/>
    <w:rsid w:val="00620610"/>
    <w:pPr>
      <w:widowControl w:val="0"/>
      <w:autoSpaceDE w:val="0"/>
      <w:autoSpaceDN w:val="0"/>
      <w:adjustRightInd w:val="0"/>
      <w:jc w:val="both"/>
    </w:pPr>
  </w:style>
  <w:style w:type="character" w:customStyle="1" w:styleId="FontStyle101">
    <w:name w:val="Font Style101"/>
    <w:basedOn w:val="a1"/>
    <w:rsid w:val="00620610"/>
    <w:rPr>
      <w:rFonts w:ascii="Times New Roman" w:hAnsi="Times New Roman" w:cs="Times New Roman"/>
      <w:i/>
      <w:iCs/>
      <w:color w:val="000000"/>
      <w:sz w:val="20"/>
      <w:szCs w:val="20"/>
    </w:rPr>
  </w:style>
  <w:style w:type="paragraph" w:customStyle="1" w:styleId="Style11">
    <w:name w:val="Style11"/>
    <w:basedOn w:val="a0"/>
    <w:uiPriority w:val="99"/>
    <w:rsid w:val="00D520F7"/>
    <w:pPr>
      <w:widowControl w:val="0"/>
      <w:autoSpaceDE w:val="0"/>
      <w:autoSpaceDN w:val="0"/>
      <w:adjustRightInd w:val="0"/>
      <w:spacing w:line="322" w:lineRule="exact"/>
      <w:ind w:firstLine="730"/>
      <w:jc w:val="both"/>
    </w:pPr>
  </w:style>
  <w:style w:type="paragraph" w:customStyle="1" w:styleId="Style28">
    <w:name w:val="Style28"/>
    <w:basedOn w:val="a0"/>
    <w:uiPriority w:val="99"/>
    <w:rsid w:val="00D520F7"/>
    <w:pPr>
      <w:widowControl w:val="0"/>
      <w:autoSpaceDE w:val="0"/>
      <w:autoSpaceDN w:val="0"/>
      <w:adjustRightInd w:val="0"/>
    </w:pPr>
  </w:style>
  <w:style w:type="paragraph" w:customStyle="1" w:styleId="Style29">
    <w:name w:val="Style29"/>
    <w:basedOn w:val="a0"/>
    <w:uiPriority w:val="99"/>
    <w:rsid w:val="00D520F7"/>
    <w:pPr>
      <w:widowControl w:val="0"/>
      <w:autoSpaceDE w:val="0"/>
      <w:autoSpaceDN w:val="0"/>
      <w:adjustRightInd w:val="0"/>
      <w:spacing w:line="322" w:lineRule="exact"/>
      <w:ind w:firstLine="797"/>
      <w:jc w:val="both"/>
    </w:pPr>
  </w:style>
  <w:style w:type="paragraph" w:customStyle="1" w:styleId="Style30">
    <w:name w:val="Style30"/>
    <w:basedOn w:val="a0"/>
    <w:uiPriority w:val="99"/>
    <w:rsid w:val="00D520F7"/>
    <w:pPr>
      <w:widowControl w:val="0"/>
      <w:autoSpaceDE w:val="0"/>
      <w:autoSpaceDN w:val="0"/>
      <w:adjustRightInd w:val="0"/>
      <w:jc w:val="both"/>
    </w:pPr>
  </w:style>
  <w:style w:type="character" w:customStyle="1" w:styleId="FontStyle41">
    <w:name w:val="Font Style41"/>
    <w:basedOn w:val="a1"/>
    <w:uiPriority w:val="99"/>
    <w:rsid w:val="00D520F7"/>
    <w:rPr>
      <w:rFonts w:ascii="Times New Roman" w:hAnsi="Times New Roman" w:cs="Times New Roman"/>
      <w:i/>
      <w:iCs/>
      <w:sz w:val="26"/>
      <w:szCs w:val="26"/>
    </w:rPr>
  </w:style>
  <w:style w:type="character" w:customStyle="1" w:styleId="FontStyle43">
    <w:name w:val="Font Style43"/>
    <w:basedOn w:val="a1"/>
    <w:uiPriority w:val="99"/>
    <w:rsid w:val="00D520F7"/>
    <w:rPr>
      <w:rFonts w:ascii="Times New Roman" w:hAnsi="Times New Roman" w:cs="Times New Roman"/>
      <w:sz w:val="26"/>
      <w:szCs w:val="26"/>
    </w:rPr>
  </w:style>
  <w:style w:type="character" w:customStyle="1" w:styleId="FontStyle44">
    <w:name w:val="Font Style44"/>
    <w:basedOn w:val="a1"/>
    <w:uiPriority w:val="99"/>
    <w:rsid w:val="00D520F7"/>
    <w:rPr>
      <w:rFonts w:ascii="Times New Roman" w:hAnsi="Times New Roman" w:cs="Times New Roman"/>
      <w:b/>
      <w:bCs/>
      <w:sz w:val="26"/>
      <w:szCs w:val="26"/>
    </w:rPr>
  </w:style>
  <w:style w:type="paragraph" w:customStyle="1" w:styleId="Style14">
    <w:name w:val="Style14"/>
    <w:basedOn w:val="a0"/>
    <w:uiPriority w:val="99"/>
    <w:rsid w:val="001240AC"/>
    <w:pPr>
      <w:widowControl w:val="0"/>
      <w:autoSpaceDE w:val="0"/>
      <w:autoSpaceDN w:val="0"/>
      <w:adjustRightInd w:val="0"/>
      <w:jc w:val="both"/>
    </w:pPr>
  </w:style>
  <w:style w:type="character" w:customStyle="1" w:styleId="FontStyle77">
    <w:name w:val="Font Style77"/>
    <w:basedOn w:val="a1"/>
    <w:uiPriority w:val="99"/>
    <w:rsid w:val="001240AC"/>
    <w:rPr>
      <w:rFonts w:ascii="Times New Roman" w:hAnsi="Times New Roman" w:cs="Times New Roman"/>
      <w:b/>
      <w:bCs/>
      <w:i/>
      <w:iCs/>
      <w:sz w:val="22"/>
      <w:szCs w:val="22"/>
    </w:rPr>
  </w:style>
  <w:style w:type="character" w:customStyle="1" w:styleId="FontStyle87">
    <w:name w:val="Font Style87"/>
    <w:basedOn w:val="a1"/>
    <w:uiPriority w:val="99"/>
    <w:rsid w:val="001240AC"/>
    <w:rPr>
      <w:rFonts w:ascii="Times New Roman" w:hAnsi="Times New Roman" w:cs="Times New Roman"/>
      <w:sz w:val="22"/>
      <w:szCs w:val="22"/>
    </w:rPr>
  </w:style>
  <w:style w:type="paragraph" w:customStyle="1" w:styleId="Style27">
    <w:name w:val="Style27"/>
    <w:basedOn w:val="a0"/>
    <w:rsid w:val="00B343F6"/>
    <w:pPr>
      <w:widowControl w:val="0"/>
      <w:autoSpaceDE w:val="0"/>
      <w:autoSpaceDN w:val="0"/>
      <w:adjustRightInd w:val="0"/>
      <w:spacing w:line="277" w:lineRule="exact"/>
      <w:ind w:firstLine="706"/>
      <w:jc w:val="both"/>
    </w:pPr>
  </w:style>
  <w:style w:type="paragraph" w:customStyle="1" w:styleId="Style45">
    <w:name w:val="Style45"/>
    <w:basedOn w:val="a0"/>
    <w:rsid w:val="00B343F6"/>
    <w:pPr>
      <w:widowControl w:val="0"/>
      <w:autoSpaceDE w:val="0"/>
      <w:autoSpaceDN w:val="0"/>
      <w:adjustRightInd w:val="0"/>
      <w:spacing w:line="276" w:lineRule="exact"/>
      <w:ind w:firstLine="706"/>
    </w:pPr>
  </w:style>
  <w:style w:type="character" w:customStyle="1" w:styleId="FontStyle61">
    <w:name w:val="Font Style61"/>
    <w:basedOn w:val="a1"/>
    <w:rsid w:val="00B343F6"/>
    <w:rPr>
      <w:rFonts w:ascii="Times New Roman" w:hAnsi="Times New Roman" w:cs="Times New Roman"/>
      <w:color w:val="000000"/>
      <w:sz w:val="22"/>
      <w:szCs w:val="22"/>
    </w:rPr>
  </w:style>
  <w:style w:type="character" w:customStyle="1" w:styleId="FontStyle56">
    <w:name w:val="Font Style56"/>
    <w:basedOn w:val="a1"/>
    <w:rsid w:val="00B343F6"/>
    <w:rPr>
      <w:rFonts w:ascii="Times New Roman" w:hAnsi="Times New Roman" w:cs="Times New Roman"/>
      <w:b/>
      <w:bCs/>
      <w:color w:val="000000"/>
      <w:sz w:val="30"/>
      <w:szCs w:val="30"/>
    </w:rPr>
  </w:style>
  <w:style w:type="paragraph" w:customStyle="1" w:styleId="standard">
    <w:name w:val="standard"/>
    <w:basedOn w:val="a0"/>
    <w:rsid w:val="008B0590"/>
    <w:pPr>
      <w:spacing w:before="100" w:beforeAutospacing="1" w:after="100" w:afterAutospacing="1"/>
    </w:pPr>
  </w:style>
  <w:style w:type="paragraph" w:customStyle="1" w:styleId="1d">
    <w:name w:val="Без интервала1"/>
    <w:link w:val="NoSpacingChar"/>
    <w:rsid w:val="00E91737"/>
    <w:rPr>
      <w:rFonts w:ascii="Calibri" w:hAnsi="Calibri"/>
      <w:sz w:val="22"/>
      <w:szCs w:val="22"/>
    </w:rPr>
  </w:style>
  <w:style w:type="paragraph" w:customStyle="1" w:styleId="default0">
    <w:name w:val="default"/>
    <w:basedOn w:val="a0"/>
    <w:rsid w:val="00E91737"/>
    <w:pPr>
      <w:spacing w:before="100" w:beforeAutospacing="1" w:after="100" w:afterAutospacing="1"/>
    </w:pPr>
  </w:style>
  <w:style w:type="character" w:customStyle="1" w:styleId="NoSpacingChar">
    <w:name w:val="No Spacing Char"/>
    <w:link w:val="1d"/>
    <w:locked/>
    <w:rsid w:val="00E91737"/>
    <w:rPr>
      <w:rFonts w:ascii="Calibri" w:hAnsi="Calibri"/>
      <w:sz w:val="22"/>
      <w:szCs w:val="22"/>
      <w:lang w:bidi="ar-SA"/>
    </w:rPr>
  </w:style>
  <w:style w:type="paragraph" w:styleId="2f0">
    <w:name w:val="List 2"/>
    <w:basedOn w:val="a0"/>
    <w:rsid w:val="00EA6684"/>
    <w:pPr>
      <w:ind w:left="566" w:hanging="283"/>
      <w:contextualSpacing/>
    </w:pPr>
  </w:style>
  <w:style w:type="table" w:customStyle="1" w:styleId="1e">
    <w:name w:val="Сетка таблицы1"/>
    <w:basedOn w:val="a2"/>
    <w:next w:val="ad"/>
    <w:uiPriority w:val="59"/>
    <w:rsid w:val="006E01DA"/>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
    <w:name w:val="Подзаголовок 1"/>
    <w:basedOn w:val="a0"/>
    <w:rsid w:val="006E01DA"/>
    <w:pPr>
      <w:autoSpaceDE w:val="0"/>
      <w:autoSpaceDN w:val="0"/>
      <w:adjustRightInd w:val="0"/>
      <w:spacing w:after="170"/>
      <w:ind w:firstLine="283"/>
      <w:jc w:val="both"/>
    </w:pPr>
    <w:rPr>
      <w:rFonts w:ascii="New Journal" w:hAnsi="New Journal" w:cs="New Journal"/>
      <w:b/>
      <w:bCs/>
      <w:sz w:val="22"/>
      <w:szCs w:val="22"/>
    </w:rPr>
  </w:style>
  <w:style w:type="paragraph" w:customStyle="1" w:styleId="ConsPlusNormal">
    <w:name w:val="ConsPlusNormal"/>
    <w:rsid w:val="006E01DA"/>
    <w:pPr>
      <w:widowControl w:val="0"/>
      <w:autoSpaceDE w:val="0"/>
      <w:autoSpaceDN w:val="0"/>
      <w:adjustRightInd w:val="0"/>
      <w:ind w:firstLine="720"/>
    </w:pPr>
    <w:rPr>
      <w:rFonts w:ascii="Arial" w:hAnsi="Arial" w:cs="Arial"/>
    </w:rPr>
  </w:style>
  <w:style w:type="paragraph" w:customStyle="1" w:styleId="afff2">
    <w:name w:val="рубрика"/>
    <w:basedOn w:val="a0"/>
    <w:rsid w:val="006E01DA"/>
    <w:pPr>
      <w:autoSpaceDE w:val="0"/>
      <w:autoSpaceDN w:val="0"/>
      <w:adjustRightInd w:val="0"/>
      <w:spacing w:before="80"/>
      <w:jc w:val="both"/>
    </w:pPr>
    <w:rPr>
      <w:rFonts w:cs="Antiqua"/>
      <w:b/>
      <w:bCs/>
      <w:caps/>
      <w:color w:val="000000"/>
      <w:spacing w:val="4"/>
      <w:sz w:val="26"/>
      <w:szCs w:val="26"/>
    </w:rPr>
  </w:style>
  <w:style w:type="paragraph" w:customStyle="1" w:styleId="afff3">
    <w:name w:val="стиль текст"/>
    <w:basedOn w:val="aff"/>
    <w:rsid w:val="006E01DA"/>
    <w:pPr>
      <w:ind w:firstLine="709"/>
      <w:jc w:val="both"/>
    </w:pPr>
    <w:rPr>
      <w:rFonts w:eastAsia="Calibri"/>
      <w:lang w:eastAsia="en-US"/>
    </w:rPr>
  </w:style>
  <w:style w:type="paragraph" w:customStyle="1" w:styleId="a">
    <w:name w:val="С ТОЧКОЙ"/>
    <w:basedOn w:val="a0"/>
    <w:rsid w:val="006E01DA"/>
    <w:pPr>
      <w:numPr>
        <w:numId w:val="14"/>
      </w:numPr>
      <w:autoSpaceDE w:val="0"/>
      <w:autoSpaceDN w:val="0"/>
      <w:spacing w:line="276" w:lineRule="auto"/>
      <w:jc w:val="both"/>
    </w:pPr>
    <w:rPr>
      <w:rFonts w:eastAsia="Calibri"/>
      <w:sz w:val="28"/>
      <w:szCs w:val="28"/>
      <w:lang w:eastAsia="en-US"/>
    </w:rPr>
  </w:style>
  <w:style w:type="paragraph" w:customStyle="1" w:styleId="afff4">
    <w:name w:val="С точкой абзац"/>
    <w:basedOn w:val="a"/>
    <w:rsid w:val="006E01DA"/>
    <w:pPr>
      <w:numPr>
        <w:numId w:val="0"/>
      </w:numPr>
    </w:pPr>
  </w:style>
  <w:style w:type="paragraph" w:customStyle="1" w:styleId="afff5">
    <w:name w:val="ОСНОВА"/>
    <w:basedOn w:val="a0"/>
    <w:rsid w:val="006E01DA"/>
    <w:pPr>
      <w:tabs>
        <w:tab w:val="left" w:pos="709"/>
      </w:tabs>
      <w:suppressAutoHyphens/>
      <w:spacing w:line="276" w:lineRule="auto"/>
      <w:ind w:firstLine="709"/>
      <w:jc w:val="both"/>
    </w:pPr>
    <w:rPr>
      <w:color w:val="00000A"/>
      <w:sz w:val="28"/>
      <w:szCs w:val="28"/>
    </w:rPr>
  </w:style>
  <w:style w:type="paragraph" w:customStyle="1" w:styleId="afff6">
    <w:name w:val="Норма"/>
    <w:basedOn w:val="a0"/>
    <w:rsid w:val="006E01DA"/>
    <w:pPr>
      <w:ind w:firstLine="709"/>
      <w:jc w:val="both"/>
    </w:pPr>
    <w:rPr>
      <w:rFonts w:eastAsia="Calibri"/>
      <w:sz w:val="28"/>
      <w:szCs w:val="28"/>
    </w:rPr>
  </w:style>
  <w:style w:type="character" w:customStyle="1" w:styleId="FontStyle33">
    <w:name w:val="Font Style33"/>
    <w:rsid w:val="006E01DA"/>
    <w:rPr>
      <w:rFonts w:ascii="Times New Roman" w:hAnsi="Times New Roman" w:cs="Times New Roman"/>
      <w:sz w:val="26"/>
      <w:szCs w:val="26"/>
    </w:rPr>
  </w:style>
  <w:style w:type="paragraph" w:customStyle="1" w:styleId="c10">
    <w:name w:val="c10"/>
    <w:basedOn w:val="a0"/>
    <w:rsid w:val="006E01DA"/>
    <w:pPr>
      <w:spacing w:before="100" w:beforeAutospacing="1" w:after="100" w:afterAutospacing="1"/>
    </w:pPr>
    <w:rPr>
      <w:rFonts w:ascii="Calibri" w:hAnsi="Calibri" w:cs="Calibri"/>
    </w:rPr>
  </w:style>
  <w:style w:type="character" w:customStyle="1" w:styleId="c4">
    <w:name w:val="c4"/>
    <w:basedOn w:val="a1"/>
    <w:rsid w:val="006E01DA"/>
  </w:style>
  <w:style w:type="paragraph" w:customStyle="1" w:styleId="Style16">
    <w:name w:val="Style16"/>
    <w:basedOn w:val="a0"/>
    <w:rsid w:val="006E01DA"/>
    <w:pPr>
      <w:widowControl w:val="0"/>
      <w:autoSpaceDE w:val="0"/>
      <w:autoSpaceDN w:val="0"/>
      <w:adjustRightInd w:val="0"/>
      <w:spacing w:line="389" w:lineRule="exact"/>
      <w:ind w:firstLine="701"/>
      <w:jc w:val="both"/>
    </w:pPr>
  </w:style>
  <w:style w:type="character" w:customStyle="1" w:styleId="FontStyle22">
    <w:name w:val="Font Style22"/>
    <w:rsid w:val="006E01DA"/>
    <w:rPr>
      <w:rFonts w:ascii="Times New Roman" w:hAnsi="Times New Roman" w:cs="Times New Roman"/>
      <w:b/>
      <w:bCs/>
      <w:sz w:val="26"/>
      <w:szCs w:val="26"/>
    </w:rPr>
  </w:style>
  <w:style w:type="character" w:customStyle="1" w:styleId="FontStyle19">
    <w:name w:val="Font Style19"/>
    <w:rsid w:val="006E01DA"/>
    <w:rPr>
      <w:rFonts w:ascii="Times New Roman" w:hAnsi="Times New Roman" w:cs="Times New Roman"/>
      <w:sz w:val="26"/>
      <w:szCs w:val="26"/>
    </w:rPr>
  </w:style>
  <w:style w:type="paragraph" w:customStyle="1" w:styleId="msonormalcxspmiddle">
    <w:name w:val="msonormalcxspmiddle"/>
    <w:basedOn w:val="a0"/>
    <w:rsid w:val="006E01DA"/>
    <w:pPr>
      <w:spacing w:before="100" w:beforeAutospacing="1" w:after="100" w:afterAutospacing="1"/>
    </w:pPr>
  </w:style>
  <w:style w:type="paragraph" w:customStyle="1" w:styleId="msonormalcxsplast">
    <w:name w:val="msonormalcxsplast"/>
    <w:basedOn w:val="a0"/>
    <w:rsid w:val="006E01DA"/>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6E01DA"/>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0"/>
    <w:rsid w:val="006E01DA"/>
  </w:style>
  <w:style w:type="paragraph" w:customStyle="1" w:styleId="-12">
    <w:name w:val="Цветной список - Акцент 12"/>
    <w:basedOn w:val="a0"/>
    <w:rsid w:val="006E01DA"/>
    <w:pPr>
      <w:spacing w:after="200"/>
      <w:ind w:left="720"/>
    </w:pPr>
    <w:rPr>
      <w:rFonts w:ascii="Cambria" w:hAnsi="Cambria" w:cs="Cambria"/>
      <w:lang w:eastAsia="en-US"/>
    </w:rPr>
  </w:style>
  <w:style w:type="table" w:customStyle="1" w:styleId="2f1">
    <w:name w:val="Сетка таблицы2"/>
    <w:basedOn w:val="a2"/>
    <w:next w:val="ad"/>
    <w:rsid w:val="006E01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2"/>
    <w:next w:val="ad"/>
    <w:uiPriority w:val="59"/>
    <w:rsid w:val="006E01D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9">
    <w:name w:val="Font Style29"/>
    <w:basedOn w:val="a1"/>
    <w:uiPriority w:val="99"/>
    <w:rsid w:val="00B1531F"/>
    <w:rPr>
      <w:rFonts w:ascii="Times New Roman" w:hAnsi="Times New Roman" w:cs="Times New Roman"/>
      <w:b/>
      <w:bCs/>
      <w:sz w:val="26"/>
      <w:szCs w:val="26"/>
    </w:rPr>
  </w:style>
  <w:style w:type="character" w:customStyle="1" w:styleId="FontStyle30">
    <w:name w:val="Font Style30"/>
    <w:basedOn w:val="a1"/>
    <w:uiPriority w:val="99"/>
    <w:rsid w:val="00B1531F"/>
    <w:rPr>
      <w:rFonts w:ascii="Times New Roman" w:hAnsi="Times New Roman" w:cs="Times New Roman"/>
      <w:sz w:val="22"/>
      <w:szCs w:val="22"/>
    </w:rPr>
  </w:style>
  <w:style w:type="character" w:customStyle="1" w:styleId="c1">
    <w:name w:val="c1"/>
    <w:basedOn w:val="a1"/>
    <w:rsid w:val="00542116"/>
  </w:style>
  <w:style w:type="paragraph" w:customStyle="1" w:styleId="1f0">
    <w:name w:val="Название1"/>
    <w:basedOn w:val="a0"/>
    <w:qFormat/>
    <w:rsid w:val="003E79CA"/>
    <w:pPr>
      <w:jc w:val="center"/>
    </w:pPr>
    <w:rPr>
      <w:szCs w:val="20"/>
    </w:rPr>
  </w:style>
  <w:style w:type="character" w:customStyle="1" w:styleId="c5c12">
    <w:name w:val="c5 c12"/>
    <w:basedOn w:val="a1"/>
    <w:rsid w:val="00AE5120"/>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277060"/>
    <w:pPr>
      <w:ind w:left="720" w:firstLine="700"/>
      <w:jc w:val="both"/>
    </w:pPr>
  </w:style>
  <w:style w:type="paragraph" w:customStyle="1" w:styleId="212">
    <w:name w:val="Заголовок №21"/>
    <w:basedOn w:val="a0"/>
    <w:rsid w:val="005A450F"/>
    <w:pPr>
      <w:shd w:val="clear" w:color="auto" w:fill="FFFFFF"/>
      <w:spacing w:before="60" w:after="60" w:line="240" w:lineRule="atLeast"/>
      <w:jc w:val="center"/>
      <w:outlineLvl w:val="1"/>
    </w:pPr>
    <w:rPr>
      <w:b/>
      <w:bCs/>
      <w:sz w:val="22"/>
      <w:szCs w:val="22"/>
    </w:rPr>
  </w:style>
  <w:style w:type="character" w:customStyle="1" w:styleId="apple-style-span">
    <w:name w:val="apple-style-span"/>
    <w:basedOn w:val="a1"/>
    <w:rsid w:val="005A450F"/>
  </w:style>
  <w:style w:type="character" w:customStyle="1" w:styleId="39">
    <w:name w:val="Основной текст + Курсив3"/>
    <w:rsid w:val="005A450F"/>
    <w:rPr>
      <w:rFonts w:ascii="Times New Roman" w:hAnsi="Times New Roman" w:cs="Times New Roman"/>
      <w:i/>
      <w:iCs/>
      <w:spacing w:val="0"/>
      <w:sz w:val="22"/>
      <w:szCs w:val="22"/>
      <w:lang w:bidi="ar-SA"/>
    </w:rPr>
  </w:style>
  <w:style w:type="character" w:customStyle="1" w:styleId="190">
    <w:name w:val="Заголовок №19"/>
    <w:rsid w:val="005A450F"/>
    <w:rPr>
      <w:rFonts w:ascii="Calibri" w:hAnsi="Calibri" w:cs="Calibri"/>
      <w:spacing w:val="0"/>
      <w:sz w:val="34"/>
      <w:szCs w:val="34"/>
      <w:lang w:bidi="ar-SA"/>
    </w:rPr>
  </w:style>
  <w:style w:type="character" w:customStyle="1" w:styleId="149">
    <w:name w:val="Основной текст (14)9"/>
    <w:rsid w:val="005A450F"/>
    <w:rPr>
      <w:rFonts w:ascii="Times New Roman" w:hAnsi="Times New Roman" w:cs="Times New Roman"/>
      <w:i w:val="0"/>
      <w:iCs w:val="0"/>
      <w:spacing w:val="0"/>
      <w:sz w:val="22"/>
      <w:szCs w:val="22"/>
      <w:lang w:bidi="ar-SA"/>
    </w:rPr>
  </w:style>
  <w:style w:type="character" w:customStyle="1" w:styleId="148">
    <w:name w:val="Основной текст (14)8"/>
    <w:rsid w:val="005A450F"/>
    <w:rPr>
      <w:rFonts w:ascii="Times New Roman" w:hAnsi="Times New Roman" w:cs="Times New Roman"/>
      <w:i w:val="0"/>
      <w:iCs w:val="0"/>
      <w:spacing w:val="0"/>
      <w:sz w:val="22"/>
      <w:szCs w:val="22"/>
      <w:lang w:bidi="ar-SA"/>
    </w:rPr>
  </w:style>
  <w:style w:type="character" w:customStyle="1" w:styleId="145">
    <w:name w:val="Основной текст (14)5"/>
    <w:rsid w:val="005A450F"/>
    <w:rPr>
      <w:rFonts w:ascii="Times New Roman" w:hAnsi="Times New Roman" w:cs="Times New Roman"/>
      <w:i w:val="0"/>
      <w:iCs w:val="0"/>
      <w:spacing w:val="0"/>
      <w:sz w:val="22"/>
      <w:szCs w:val="22"/>
      <w:lang w:bidi="ar-SA"/>
    </w:rPr>
  </w:style>
  <w:style w:type="character" w:customStyle="1" w:styleId="144">
    <w:name w:val="Основной текст (14)4"/>
    <w:rsid w:val="005A450F"/>
    <w:rPr>
      <w:rFonts w:ascii="Times New Roman" w:hAnsi="Times New Roman" w:cs="Times New Roman"/>
      <w:i w:val="0"/>
      <w:iCs w:val="0"/>
      <w:spacing w:val="0"/>
      <w:sz w:val="22"/>
      <w:szCs w:val="22"/>
      <w:lang w:bidi="ar-SA"/>
    </w:rPr>
  </w:style>
  <w:style w:type="paragraph" w:customStyle="1" w:styleId="Osnova">
    <w:name w:val="Osnova"/>
    <w:basedOn w:val="a0"/>
    <w:rsid w:val="005A450F"/>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paragraph" w:customStyle="1" w:styleId="BodyText21">
    <w:name w:val="Body Text 21"/>
    <w:basedOn w:val="a0"/>
    <w:rsid w:val="005A450F"/>
    <w:pPr>
      <w:ind w:firstLine="709"/>
      <w:jc w:val="both"/>
    </w:pPr>
  </w:style>
  <w:style w:type="numbering" w:customStyle="1" w:styleId="66">
    <w:name w:val="Нет списка6"/>
    <w:next w:val="a3"/>
    <w:semiHidden/>
    <w:unhideWhenUsed/>
    <w:rsid w:val="00BD5413"/>
  </w:style>
  <w:style w:type="numbering" w:customStyle="1" w:styleId="112">
    <w:name w:val="Нет списка11"/>
    <w:next w:val="a3"/>
    <w:uiPriority w:val="99"/>
    <w:semiHidden/>
    <w:unhideWhenUsed/>
    <w:rsid w:val="00BD5413"/>
  </w:style>
  <w:style w:type="numbering" w:customStyle="1" w:styleId="1110">
    <w:name w:val="Нет списка111"/>
    <w:next w:val="a3"/>
    <w:semiHidden/>
    <w:unhideWhenUsed/>
    <w:rsid w:val="00BD5413"/>
  </w:style>
  <w:style w:type="numbering" w:customStyle="1" w:styleId="213">
    <w:name w:val="Нет списка21"/>
    <w:next w:val="a3"/>
    <w:uiPriority w:val="99"/>
    <w:semiHidden/>
    <w:unhideWhenUsed/>
    <w:rsid w:val="00BD5413"/>
  </w:style>
  <w:style w:type="numbering" w:customStyle="1" w:styleId="314">
    <w:name w:val="Нет списка31"/>
    <w:next w:val="a3"/>
    <w:uiPriority w:val="99"/>
    <w:semiHidden/>
    <w:unhideWhenUsed/>
    <w:rsid w:val="00BD5413"/>
  </w:style>
  <w:style w:type="numbering" w:customStyle="1" w:styleId="410">
    <w:name w:val="Нет списка41"/>
    <w:next w:val="a3"/>
    <w:uiPriority w:val="99"/>
    <w:semiHidden/>
    <w:unhideWhenUsed/>
    <w:rsid w:val="00BD5413"/>
  </w:style>
  <w:style w:type="numbering" w:customStyle="1" w:styleId="511">
    <w:name w:val="Нет списка51"/>
    <w:next w:val="a3"/>
    <w:uiPriority w:val="99"/>
    <w:semiHidden/>
    <w:unhideWhenUsed/>
    <w:rsid w:val="00BD5413"/>
  </w:style>
  <w:style w:type="character" w:customStyle="1" w:styleId="5Exact">
    <w:name w:val="Основной текст (5) Exact"/>
    <w:basedOn w:val="a1"/>
    <w:rsid w:val="00496BEF"/>
    <w:rPr>
      <w:rFonts w:ascii="Franklin Gothic Medium" w:eastAsia="Franklin Gothic Medium" w:hAnsi="Franklin Gothic Medium" w:cs="Franklin Gothic Medium"/>
      <w:b w:val="0"/>
      <w:bCs w:val="0"/>
      <w:i w:val="0"/>
      <w:iCs w:val="0"/>
      <w:smallCaps w:val="0"/>
      <w:strike w:val="0"/>
      <w:sz w:val="18"/>
      <w:szCs w:val="18"/>
      <w:u w:val="none"/>
    </w:rPr>
  </w:style>
  <w:style w:type="character" w:customStyle="1" w:styleId="5TimesNewRoman12ptExact">
    <w:name w:val="Основной текст (5) + Times New Roman;12 pt Exact"/>
    <w:basedOn w:val="5Exact"/>
    <w:rsid w:val="00496BE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3a">
    <w:name w:val="toc 3"/>
    <w:basedOn w:val="a0"/>
    <w:next w:val="a0"/>
    <w:autoRedefine/>
    <w:uiPriority w:val="39"/>
    <w:unhideWhenUsed/>
    <w:rsid w:val="008B53CC"/>
    <w:pPr>
      <w:tabs>
        <w:tab w:val="left" w:pos="1843"/>
        <w:tab w:val="right" w:leader="dot" w:pos="9496"/>
      </w:tabs>
      <w:jc w:val="center"/>
    </w:pPr>
    <w:rPr>
      <w:rFonts w:eastAsia="Calibri"/>
      <w:sz w:val="28"/>
      <w:szCs w:val="28"/>
      <w:lang w:eastAsia="en-US"/>
    </w:rPr>
  </w:style>
  <w:style w:type="paragraph" w:customStyle="1" w:styleId="ConsPlusTitle">
    <w:name w:val="ConsPlusTitle"/>
    <w:uiPriority w:val="99"/>
    <w:rsid w:val="008D02C9"/>
    <w:pPr>
      <w:widowControl w:val="0"/>
      <w:autoSpaceDE w:val="0"/>
      <w:autoSpaceDN w:val="0"/>
      <w:adjustRightInd w:val="0"/>
    </w:pPr>
    <w:rPr>
      <w:rFonts w:ascii="Arial" w:hAnsi="Arial" w:cs="Arial"/>
      <w:b/>
      <w:bCs/>
      <w:sz w:val="28"/>
      <w:szCs w:val="28"/>
    </w:rPr>
  </w:style>
  <w:style w:type="paragraph" w:customStyle="1" w:styleId="3b">
    <w:name w:val="Абзац списка3"/>
    <w:basedOn w:val="a0"/>
    <w:semiHidden/>
    <w:rsid w:val="008D02C9"/>
    <w:pPr>
      <w:spacing w:after="160" w:line="256" w:lineRule="auto"/>
      <w:ind w:left="720"/>
      <w:contextualSpacing/>
    </w:pPr>
    <w:rPr>
      <w:rFonts w:ascii="Calibri" w:hAnsi="Calibri"/>
      <w:sz w:val="22"/>
      <w:szCs w:val="22"/>
      <w:lang w:eastAsia="en-US"/>
    </w:rPr>
  </w:style>
  <w:style w:type="paragraph" w:customStyle="1" w:styleId="3c">
    <w:name w:val="Основной текст3"/>
    <w:basedOn w:val="a0"/>
    <w:rsid w:val="008D02C9"/>
    <w:pPr>
      <w:widowControl w:val="0"/>
      <w:shd w:val="clear" w:color="auto" w:fill="FFFFFF"/>
      <w:spacing w:line="328" w:lineRule="exact"/>
      <w:ind w:hanging="1760"/>
      <w:jc w:val="center"/>
    </w:pPr>
    <w:rPr>
      <w:sz w:val="25"/>
      <w:szCs w:val="25"/>
    </w:rPr>
  </w:style>
  <w:style w:type="paragraph" w:customStyle="1" w:styleId="rmcerulb">
    <w:name w:val="rmcerulb"/>
    <w:basedOn w:val="a0"/>
    <w:rsid w:val="008D02C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w:uiPriority="99"/>
    <w:lsdException w:name="Title" w:qFormat="1"/>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4302F"/>
    <w:rPr>
      <w:sz w:val="24"/>
      <w:szCs w:val="24"/>
    </w:rPr>
  </w:style>
  <w:style w:type="paragraph" w:styleId="1">
    <w:name w:val="heading 1"/>
    <w:basedOn w:val="a0"/>
    <w:next w:val="a0"/>
    <w:link w:val="10"/>
    <w:qFormat/>
    <w:rsid w:val="001B6C51"/>
    <w:pPr>
      <w:keepNext/>
      <w:keepLines/>
      <w:spacing w:before="480"/>
      <w:outlineLvl w:val="0"/>
    </w:pPr>
    <w:rPr>
      <w:rFonts w:ascii="Cambria" w:hAnsi="Cambria"/>
      <w:b/>
      <w:bCs/>
      <w:color w:val="365F91"/>
      <w:sz w:val="28"/>
      <w:szCs w:val="28"/>
    </w:rPr>
  </w:style>
  <w:style w:type="paragraph" w:styleId="2">
    <w:name w:val="heading 2"/>
    <w:basedOn w:val="a0"/>
    <w:next w:val="a0"/>
    <w:link w:val="20"/>
    <w:qFormat/>
    <w:rsid w:val="00BB1B94"/>
    <w:pPr>
      <w:keepNext/>
      <w:jc w:val="center"/>
      <w:outlineLvl w:val="1"/>
    </w:pPr>
    <w:rPr>
      <w:b/>
      <w:bCs/>
      <w:sz w:val="28"/>
      <w:szCs w:val="28"/>
      <w:lang w:eastAsia="en-US"/>
    </w:rPr>
  </w:style>
  <w:style w:type="paragraph" w:styleId="3">
    <w:name w:val="heading 3"/>
    <w:basedOn w:val="a0"/>
    <w:next w:val="a0"/>
    <w:link w:val="30"/>
    <w:unhideWhenUsed/>
    <w:qFormat/>
    <w:rsid w:val="00E43308"/>
    <w:pPr>
      <w:keepNext/>
      <w:keepLines/>
      <w:spacing w:before="200"/>
      <w:outlineLvl w:val="2"/>
    </w:pPr>
    <w:rPr>
      <w:rFonts w:ascii="Cambria" w:hAnsi="Cambria"/>
      <w:b/>
      <w:bCs/>
      <w:color w:val="4F81BD"/>
    </w:rPr>
  </w:style>
  <w:style w:type="paragraph" w:styleId="4">
    <w:name w:val="heading 4"/>
    <w:basedOn w:val="a0"/>
    <w:next w:val="a0"/>
    <w:link w:val="40"/>
    <w:qFormat/>
    <w:rsid w:val="00A2749F"/>
    <w:pPr>
      <w:keepNext/>
      <w:spacing w:before="240" w:after="60"/>
      <w:jc w:val="both"/>
      <w:outlineLvl w:val="3"/>
    </w:pPr>
    <w:rPr>
      <w:rFonts w:ascii="Calibri" w:hAnsi="Calibri"/>
      <w:b/>
      <w:bCs/>
      <w:sz w:val="28"/>
      <w:szCs w:val="28"/>
      <w:lang w:eastAsia="ar-SA"/>
    </w:rPr>
  </w:style>
  <w:style w:type="paragraph" w:styleId="5">
    <w:name w:val="heading 5"/>
    <w:basedOn w:val="a0"/>
    <w:next w:val="a0"/>
    <w:link w:val="50"/>
    <w:qFormat/>
    <w:rsid w:val="00BB1B94"/>
    <w:pPr>
      <w:keepNext/>
      <w:jc w:val="center"/>
      <w:outlineLvl w:val="4"/>
    </w:pPr>
    <w:rPr>
      <w:b/>
      <w:bCs/>
      <w:lang w:eastAsia="en-US"/>
    </w:rPr>
  </w:style>
  <w:style w:type="paragraph" w:styleId="6">
    <w:name w:val="heading 6"/>
    <w:basedOn w:val="a0"/>
    <w:next w:val="a0"/>
    <w:link w:val="60"/>
    <w:qFormat/>
    <w:rsid w:val="00BB1B94"/>
    <w:pPr>
      <w:spacing w:before="240" w:after="60"/>
      <w:ind w:firstLine="567"/>
      <w:jc w:val="both"/>
      <w:outlineLvl w:val="5"/>
    </w:pPr>
    <w:rPr>
      <w:b/>
      <w:bCs/>
      <w:sz w:val="22"/>
      <w:szCs w:val="22"/>
    </w:rPr>
  </w:style>
  <w:style w:type="paragraph" w:styleId="7">
    <w:name w:val="heading 7"/>
    <w:basedOn w:val="a0"/>
    <w:next w:val="a0"/>
    <w:link w:val="70"/>
    <w:unhideWhenUsed/>
    <w:qFormat/>
    <w:rsid w:val="00527B44"/>
    <w:pPr>
      <w:keepNext/>
      <w:keepLines/>
      <w:spacing w:before="200"/>
      <w:outlineLvl w:val="6"/>
    </w:pPr>
    <w:rPr>
      <w:rFonts w:ascii="Cambria" w:hAnsi="Cambria"/>
      <w:i/>
      <w:iCs/>
      <w:color w:val="404040"/>
    </w:rPr>
  </w:style>
  <w:style w:type="paragraph" w:styleId="8">
    <w:name w:val="heading 8"/>
    <w:basedOn w:val="a0"/>
    <w:next w:val="a0"/>
    <w:link w:val="80"/>
    <w:qFormat/>
    <w:rsid w:val="00BB1B94"/>
    <w:pPr>
      <w:spacing w:before="240" w:after="60"/>
      <w:ind w:firstLine="567"/>
      <w:jc w:val="both"/>
      <w:outlineLvl w:val="7"/>
    </w:pPr>
    <w:rPr>
      <w:i/>
      <w:iCs/>
    </w:rPr>
  </w:style>
  <w:style w:type="paragraph" w:styleId="9">
    <w:name w:val="heading 9"/>
    <w:basedOn w:val="a0"/>
    <w:next w:val="a0"/>
    <w:link w:val="90"/>
    <w:qFormat/>
    <w:rsid w:val="00BB1B94"/>
    <w:pPr>
      <w:spacing w:before="240" w:after="60"/>
      <w:ind w:firstLine="567"/>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0"/>
    <w:rsid w:val="0066672F"/>
    <w:pPr>
      <w:spacing w:after="160" w:line="240" w:lineRule="exact"/>
    </w:pPr>
    <w:rPr>
      <w:rFonts w:ascii="Verdana" w:hAnsi="Verdana"/>
      <w:sz w:val="20"/>
      <w:szCs w:val="20"/>
      <w:lang w:val="en-US" w:eastAsia="en-US"/>
    </w:rPr>
  </w:style>
  <w:style w:type="paragraph" w:styleId="a5">
    <w:name w:val="Title"/>
    <w:basedOn w:val="a0"/>
    <w:link w:val="a6"/>
    <w:qFormat/>
    <w:rsid w:val="00B14831"/>
    <w:pPr>
      <w:jc w:val="center"/>
    </w:pPr>
    <w:rPr>
      <w:b/>
      <w:bCs/>
    </w:rPr>
  </w:style>
  <w:style w:type="character" w:customStyle="1" w:styleId="a6">
    <w:name w:val="Название Знак"/>
    <w:basedOn w:val="a1"/>
    <w:link w:val="a5"/>
    <w:locked/>
    <w:rsid w:val="00B14831"/>
    <w:rPr>
      <w:b/>
      <w:bCs/>
      <w:sz w:val="24"/>
      <w:szCs w:val="24"/>
      <w:lang w:val="ru-RU" w:eastAsia="ru-RU" w:bidi="ar-SA"/>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8"/>
    <w:uiPriority w:val="99"/>
    <w:rsid w:val="00F9121F"/>
    <w:pPr>
      <w:spacing w:before="100" w:beforeAutospacing="1" w:after="100" w:afterAutospacing="1"/>
    </w:pPr>
  </w:style>
  <w:style w:type="character" w:styleId="a9">
    <w:name w:val="Strong"/>
    <w:basedOn w:val="a1"/>
    <w:qFormat/>
    <w:rsid w:val="003B0F44"/>
    <w:rPr>
      <w:b/>
      <w:bCs/>
    </w:rPr>
  </w:style>
  <w:style w:type="paragraph" w:styleId="31">
    <w:name w:val="Body Text 3"/>
    <w:basedOn w:val="a0"/>
    <w:link w:val="32"/>
    <w:uiPriority w:val="99"/>
    <w:rsid w:val="00104BCB"/>
    <w:pPr>
      <w:spacing w:after="120"/>
    </w:pPr>
    <w:rPr>
      <w:sz w:val="16"/>
      <w:szCs w:val="16"/>
    </w:rPr>
  </w:style>
  <w:style w:type="paragraph" w:styleId="aa">
    <w:name w:val="header"/>
    <w:basedOn w:val="a0"/>
    <w:link w:val="ab"/>
    <w:rsid w:val="009D0B33"/>
    <w:pPr>
      <w:tabs>
        <w:tab w:val="center" w:pos="4677"/>
        <w:tab w:val="right" w:pos="9355"/>
      </w:tabs>
    </w:pPr>
  </w:style>
  <w:style w:type="character" w:styleId="ac">
    <w:name w:val="page number"/>
    <w:basedOn w:val="a1"/>
    <w:rsid w:val="009D0B33"/>
  </w:style>
  <w:style w:type="table" w:styleId="ad">
    <w:name w:val="Table Grid"/>
    <w:basedOn w:val="a2"/>
    <w:uiPriority w:val="59"/>
    <w:rsid w:val="00944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0"/>
    <w:link w:val="af"/>
    <w:uiPriority w:val="99"/>
    <w:rsid w:val="00F03642"/>
    <w:pPr>
      <w:tabs>
        <w:tab w:val="center" w:pos="4677"/>
        <w:tab w:val="right" w:pos="9355"/>
      </w:tabs>
    </w:pPr>
  </w:style>
  <w:style w:type="paragraph" w:styleId="af0">
    <w:name w:val="No Spacing"/>
    <w:link w:val="af1"/>
    <w:uiPriority w:val="1"/>
    <w:qFormat/>
    <w:rsid w:val="00AC54CE"/>
    <w:rPr>
      <w:rFonts w:ascii="Calibri" w:hAnsi="Calibri"/>
      <w:sz w:val="22"/>
      <w:szCs w:val="22"/>
      <w:lang w:val="en-US" w:eastAsia="en-US" w:bidi="en-US"/>
    </w:rPr>
  </w:style>
  <w:style w:type="character" w:customStyle="1" w:styleId="af1">
    <w:name w:val="Без интервала Знак"/>
    <w:basedOn w:val="a1"/>
    <w:link w:val="af0"/>
    <w:uiPriority w:val="1"/>
    <w:locked/>
    <w:rsid w:val="00AC54CE"/>
    <w:rPr>
      <w:rFonts w:ascii="Calibri" w:hAnsi="Calibri"/>
      <w:sz w:val="22"/>
      <w:szCs w:val="22"/>
      <w:lang w:val="en-US" w:eastAsia="en-US" w:bidi="en-US"/>
    </w:rPr>
  </w:style>
  <w:style w:type="paragraph" w:customStyle="1" w:styleId="af2">
    <w:name w:val="Новый"/>
    <w:basedOn w:val="a0"/>
    <w:rsid w:val="00805203"/>
    <w:pPr>
      <w:spacing w:line="360" w:lineRule="auto"/>
      <w:ind w:firstLine="454"/>
      <w:jc w:val="both"/>
    </w:pPr>
    <w:rPr>
      <w:sz w:val="28"/>
    </w:rPr>
  </w:style>
  <w:style w:type="paragraph" w:customStyle="1" w:styleId="Heading4A">
    <w:name w:val="Heading 4 A"/>
    <w:basedOn w:val="a0"/>
    <w:next w:val="a0"/>
    <w:rsid w:val="00805203"/>
    <w:pPr>
      <w:keepNext/>
      <w:spacing w:before="480" w:after="300"/>
      <w:outlineLvl w:val="3"/>
    </w:pPr>
    <w:rPr>
      <w:rFonts w:eastAsia="ヒラギノ角ゴ Pro W3"/>
      <w:b/>
      <w:color w:val="000000"/>
      <w:spacing w:val="20"/>
      <w:sz w:val="28"/>
      <w:szCs w:val="20"/>
      <w:lang w:eastAsia="en-US"/>
    </w:rPr>
  </w:style>
  <w:style w:type="paragraph" w:customStyle="1" w:styleId="Heading3AA">
    <w:name w:val="Heading 3 A A"/>
    <w:next w:val="a0"/>
    <w:rsid w:val="00805203"/>
    <w:pPr>
      <w:keepNext/>
      <w:spacing w:before="720" w:after="300"/>
      <w:jc w:val="center"/>
      <w:outlineLvl w:val="2"/>
    </w:pPr>
    <w:rPr>
      <w:rFonts w:eastAsia="ヒラギノ角ゴ Pro W3"/>
      <w:b/>
      <w:smallCaps/>
      <w:color w:val="000000"/>
      <w:sz w:val="28"/>
      <w:lang w:eastAsia="en-US"/>
    </w:rPr>
  </w:style>
  <w:style w:type="character" w:customStyle="1" w:styleId="Zag11">
    <w:name w:val="Zag_11"/>
    <w:rsid w:val="00CC4770"/>
  </w:style>
  <w:style w:type="paragraph" w:styleId="af3">
    <w:name w:val="Balloon Text"/>
    <w:basedOn w:val="a0"/>
    <w:link w:val="af4"/>
    <w:rsid w:val="002767DB"/>
    <w:rPr>
      <w:rFonts w:ascii="Tahoma" w:hAnsi="Tahoma" w:cs="Tahoma"/>
      <w:sz w:val="16"/>
      <w:szCs w:val="16"/>
    </w:rPr>
  </w:style>
  <w:style w:type="character" w:customStyle="1" w:styleId="af4">
    <w:name w:val="Текст выноски Знак"/>
    <w:basedOn w:val="a1"/>
    <w:link w:val="af3"/>
    <w:rsid w:val="002767DB"/>
    <w:rPr>
      <w:rFonts w:ascii="Tahoma" w:hAnsi="Tahoma" w:cs="Tahoma"/>
      <w:sz w:val="16"/>
      <w:szCs w:val="16"/>
    </w:rPr>
  </w:style>
  <w:style w:type="paragraph" w:styleId="af5">
    <w:name w:val="List Paragraph"/>
    <w:basedOn w:val="a0"/>
    <w:link w:val="af6"/>
    <w:uiPriority w:val="34"/>
    <w:qFormat/>
    <w:rsid w:val="00005EE0"/>
    <w:pPr>
      <w:ind w:left="720"/>
      <w:contextualSpacing/>
    </w:pPr>
  </w:style>
  <w:style w:type="paragraph" w:styleId="af7">
    <w:name w:val="Body Text Indent"/>
    <w:basedOn w:val="a0"/>
    <w:link w:val="af8"/>
    <w:unhideWhenUsed/>
    <w:rsid w:val="007911A4"/>
    <w:pPr>
      <w:spacing w:after="120"/>
      <w:ind w:left="283"/>
      <w:jc w:val="both"/>
    </w:pPr>
    <w:rPr>
      <w:rFonts w:eastAsia="Calibri"/>
      <w:lang w:eastAsia="ar-SA"/>
    </w:rPr>
  </w:style>
  <w:style w:type="character" w:customStyle="1" w:styleId="af8">
    <w:name w:val="Основной текст с отступом Знак"/>
    <w:basedOn w:val="a1"/>
    <w:link w:val="af7"/>
    <w:rsid w:val="007911A4"/>
    <w:rPr>
      <w:rFonts w:eastAsia="Calibri"/>
      <w:sz w:val="24"/>
      <w:szCs w:val="24"/>
      <w:lang w:eastAsia="ar-SA"/>
    </w:rPr>
  </w:style>
  <w:style w:type="paragraph" w:customStyle="1" w:styleId="a00">
    <w:name w:val="a0"/>
    <w:basedOn w:val="a0"/>
    <w:rsid w:val="007911A4"/>
    <w:pPr>
      <w:spacing w:before="100" w:beforeAutospacing="1" w:after="100" w:afterAutospacing="1"/>
    </w:pPr>
  </w:style>
  <w:style w:type="character" w:customStyle="1" w:styleId="40">
    <w:name w:val="Заголовок 4 Знак"/>
    <w:basedOn w:val="a1"/>
    <w:link w:val="4"/>
    <w:rsid w:val="00A2749F"/>
    <w:rPr>
      <w:rFonts w:ascii="Calibri" w:hAnsi="Calibri"/>
      <w:b/>
      <w:bCs/>
      <w:sz w:val="28"/>
      <w:szCs w:val="28"/>
      <w:lang w:eastAsia="ar-SA"/>
    </w:rPr>
  </w:style>
  <w:style w:type="paragraph" w:styleId="af9">
    <w:name w:val="Body Text"/>
    <w:basedOn w:val="a0"/>
    <w:link w:val="afa"/>
    <w:unhideWhenUsed/>
    <w:rsid w:val="00A2749F"/>
    <w:pPr>
      <w:spacing w:after="120"/>
      <w:jc w:val="both"/>
    </w:pPr>
    <w:rPr>
      <w:rFonts w:eastAsia="Calibri"/>
      <w:lang w:eastAsia="ar-SA"/>
    </w:rPr>
  </w:style>
  <w:style w:type="character" w:customStyle="1" w:styleId="afa">
    <w:name w:val="Основной текст Знак"/>
    <w:basedOn w:val="a1"/>
    <w:link w:val="af9"/>
    <w:rsid w:val="00A2749F"/>
    <w:rPr>
      <w:rFonts w:eastAsia="Calibri"/>
      <w:sz w:val="24"/>
      <w:szCs w:val="24"/>
      <w:lang w:eastAsia="ar-SA"/>
    </w:rPr>
  </w:style>
  <w:style w:type="paragraph" w:styleId="afb">
    <w:name w:val="Block Text"/>
    <w:basedOn w:val="a0"/>
    <w:rsid w:val="00A2749F"/>
    <w:pPr>
      <w:ind w:left="284" w:right="142" w:firstLine="283"/>
      <w:jc w:val="both"/>
    </w:pPr>
    <w:rPr>
      <w:i/>
      <w:sz w:val="28"/>
      <w:szCs w:val="20"/>
    </w:rPr>
  </w:style>
  <w:style w:type="character" w:customStyle="1" w:styleId="32">
    <w:name w:val="Основной текст 3 Знак"/>
    <w:basedOn w:val="a1"/>
    <w:link w:val="31"/>
    <w:uiPriority w:val="99"/>
    <w:rsid w:val="00A2749F"/>
    <w:rPr>
      <w:sz w:val="16"/>
      <w:szCs w:val="16"/>
    </w:rPr>
  </w:style>
  <w:style w:type="character" w:customStyle="1" w:styleId="30">
    <w:name w:val="Заголовок 3 Знак"/>
    <w:basedOn w:val="a1"/>
    <w:link w:val="3"/>
    <w:rsid w:val="00E43308"/>
    <w:rPr>
      <w:rFonts w:ascii="Cambria" w:eastAsia="Times New Roman" w:hAnsi="Cambria" w:cs="Times New Roman"/>
      <w:b/>
      <w:bCs/>
      <w:color w:val="4F81BD"/>
      <w:sz w:val="24"/>
      <w:szCs w:val="24"/>
    </w:rPr>
  </w:style>
  <w:style w:type="paragraph" w:styleId="21">
    <w:name w:val="Body Text Indent 2"/>
    <w:basedOn w:val="a0"/>
    <w:link w:val="22"/>
    <w:uiPriority w:val="99"/>
    <w:rsid w:val="00E43308"/>
    <w:pPr>
      <w:spacing w:after="120" w:line="480" w:lineRule="auto"/>
      <w:ind w:left="283"/>
    </w:pPr>
  </w:style>
  <w:style w:type="character" w:customStyle="1" w:styleId="22">
    <w:name w:val="Основной текст с отступом 2 Знак"/>
    <w:basedOn w:val="a1"/>
    <w:link w:val="21"/>
    <w:uiPriority w:val="99"/>
    <w:rsid w:val="00E43308"/>
    <w:rPr>
      <w:sz w:val="24"/>
      <w:szCs w:val="24"/>
    </w:rPr>
  </w:style>
  <w:style w:type="paragraph" w:customStyle="1" w:styleId="FR1">
    <w:name w:val="FR1"/>
    <w:rsid w:val="00E43308"/>
    <w:pPr>
      <w:widowControl w:val="0"/>
      <w:autoSpaceDE w:val="0"/>
      <w:autoSpaceDN w:val="0"/>
      <w:adjustRightInd w:val="0"/>
      <w:spacing w:before="80"/>
      <w:jc w:val="both"/>
    </w:pPr>
    <w:rPr>
      <w:rFonts w:ascii="Arial" w:hAnsi="Arial" w:cs="Arial"/>
      <w:i/>
      <w:iCs/>
      <w:sz w:val="22"/>
      <w:szCs w:val="22"/>
    </w:rPr>
  </w:style>
  <w:style w:type="paragraph" w:customStyle="1" w:styleId="Style13">
    <w:name w:val="Style13"/>
    <w:basedOn w:val="a0"/>
    <w:rsid w:val="002E6358"/>
    <w:pPr>
      <w:widowControl w:val="0"/>
      <w:autoSpaceDE w:val="0"/>
      <w:autoSpaceDN w:val="0"/>
      <w:adjustRightInd w:val="0"/>
      <w:spacing w:line="253" w:lineRule="exact"/>
      <w:ind w:firstLine="1123"/>
    </w:pPr>
  </w:style>
  <w:style w:type="character" w:customStyle="1" w:styleId="af">
    <w:name w:val="Нижний колонтитул Знак"/>
    <w:basedOn w:val="a1"/>
    <w:link w:val="ae"/>
    <w:uiPriority w:val="99"/>
    <w:rsid w:val="002E6358"/>
    <w:rPr>
      <w:sz w:val="24"/>
      <w:szCs w:val="24"/>
    </w:rPr>
  </w:style>
  <w:style w:type="paragraph" w:customStyle="1" w:styleId="afc">
    <w:name w:val="Знак Знак Знак Знак"/>
    <w:basedOn w:val="a0"/>
    <w:rsid w:val="00020D94"/>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1B6C51"/>
    <w:rPr>
      <w:rFonts w:ascii="Cambria" w:eastAsia="Times New Roman" w:hAnsi="Cambria" w:cs="Times New Roman"/>
      <w:b/>
      <w:bCs/>
      <w:color w:val="365F91"/>
      <w:sz w:val="28"/>
      <w:szCs w:val="28"/>
    </w:rPr>
  </w:style>
  <w:style w:type="paragraph" w:customStyle="1" w:styleId="11">
    <w:name w:val="Красная строка1"/>
    <w:basedOn w:val="af9"/>
    <w:rsid w:val="001B6C51"/>
    <w:pPr>
      <w:ind w:firstLine="210"/>
      <w:jc w:val="left"/>
    </w:pPr>
    <w:rPr>
      <w:rFonts w:eastAsia="Times New Roman"/>
      <w:sz w:val="28"/>
      <w:szCs w:val="28"/>
    </w:rPr>
  </w:style>
  <w:style w:type="paragraph" w:styleId="afd">
    <w:name w:val="List"/>
    <w:basedOn w:val="a0"/>
    <w:uiPriority w:val="99"/>
    <w:rsid w:val="001B6C51"/>
    <w:pPr>
      <w:ind w:left="283" w:hanging="283"/>
    </w:pPr>
    <w:rPr>
      <w:sz w:val="28"/>
      <w:szCs w:val="28"/>
      <w:lang w:eastAsia="ar-SA"/>
    </w:rPr>
  </w:style>
  <w:style w:type="character" w:customStyle="1" w:styleId="afe">
    <w:name w:val="Основной текст_"/>
    <w:basedOn w:val="a1"/>
    <w:link w:val="61"/>
    <w:rsid w:val="00577FA4"/>
    <w:rPr>
      <w:rFonts w:ascii="Calibri" w:eastAsia="Calibri" w:hAnsi="Calibri" w:cs="Calibri"/>
      <w:spacing w:val="-10"/>
      <w:sz w:val="24"/>
      <w:szCs w:val="24"/>
      <w:shd w:val="clear" w:color="auto" w:fill="FFFFFF"/>
    </w:rPr>
  </w:style>
  <w:style w:type="paragraph" w:customStyle="1" w:styleId="61">
    <w:name w:val="Основной текст6"/>
    <w:basedOn w:val="a0"/>
    <w:link w:val="afe"/>
    <w:rsid w:val="00577FA4"/>
    <w:pPr>
      <w:shd w:val="clear" w:color="auto" w:fill="FFFFFF"/>
      <w:spacing w:line="0" w:lineRule="atLeast"/>
      <w:ind w:hanging="260"/>
    </w:pPr>
    <w:rPr>
      <w:rFonts w:ascii="Calibri" w:eastAsia="Calibri" w:hAnsi="Calibri" w:cs="Calibri"/>
      <w:spacing w:val="-10"/>
    </w:rPr>
  </w:style>
  <w:style w:type="paragraph" w:customStyle="1" w:styleId="msotitle3">
    <w:name w:val="msotitle3"/>
    <w:rsid w:val="00A23F07"/>
    <w:pPr>
      <w:spacing w:line="266" w:lineRule="auto"/>
    </w:pPr>
    <w:rPr>
      <w:rFonts w:ascii="Arial" w:hAnsi="Arial" w:cs="Arial"/>
      <w:color w:val="006633"/>
      <w:kern w:val="28"/>
      <w:sz w:val="48"/>
      <w:szCs w:val="48"/>
    </w:rPr>
  </w:style>
  <w:style w:type="paragraph" w:customStyle="1" w:styleId="LTGliederung1">
    <w:name w:val="???????~LT~Gliederung 1"/>
    <w:rsid w:val="00A23F07"/>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autoSpaceDN w:val="0"/>
      <w:adjustRightInd w:val="0"/>
      <w:spacing w:after="285" w:line="228" w:lineRule="auto"/>
      <w:ind w:left="540"/>
    </w:pPr>
    <w:rPr>
      <w:rFonts w:ascii="msmincho" w:hAnsi="msmincho" w:cs="msmincho"/>
      <w:color w:val="000000"/>
      <w:sz w:val="64"/>
      <w:szCs w:val="6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431BA"/>
    <w:rPr>
      <w:rFonts w:ascii="Times New Roman" w:hAnsi="Times New Roman" w:cs="Times New Roman" w:hint="default"/>
      <w:strike w:val="0"/>
      <w:dstrike w:val="0"/>
      <w:sz w:val="24"/>
      <w:szCs w:val="24"/>
      <w:u w:val="none"/>
      <w:effect w:val="none"/>
    </w:rPr>
  </w:style>
  <w:style w:type="character" w:customStyle="1" w:styleId="20">
    <w:name w:val="Заголовок 2 Знак"/>
    <w:basedOn w:val="a1"/>
    <w:link w:val="2"/>
    <w:rsid w:val="00BB1B94"/>
    <w:rPr>
      <w:b/>
      <w:bCs/>
      <w:sz w:val="28"/>
      <w:szCs w:val="28"/>
      <w:lang w:eastAsia="en-US"/>
    </w:rPr>
  </w:style>
  <w:style w:type="character" w:customStyle="1" w:styleId="50">
    <w:name w:val="Заголовок 5 Знак"/>
    <w:basedOn w:val="a1"/>
    <w:link w:val="5"/>
    <w:rsid w:val="00BB1B94"/>
    <w:rPr>
      <w:b/>
      <w:bCs/>
      <w:sz w:val="24"/>
      <w:szCs w:val="24"/>
      <w:lang w:eastAsia="en-US"/>
    </w:rPr>
  </w:style>
  <w:style w:type="character" w:customStyle="1" w:styleId="60">
    <w:name w:val="Заголовок 6 Знак"/>
    <w:basedOn w:val="a1"/>
    <w:link w:val="6"/>
    <w:rsid w:val="00BB1B94"/>
    <w:rPr>
      <w:b/>
      <w:bCs/>
      <w:sz w:val="22"/>
      <w:szCs w:val="22"/>
    </w:rPr>
  </w:style>
  <w:style w:type="character" w:customStyle="1" w:styleId="80">
    <w:name w:val="Заголовок 8 Знак"/>
    <w:basedOn w:val="a1"/>
    <w:link w:val="8"/>
    <w:rsid w:val="00BB1B94"/>
    <w:rPr>
      <w:i/>
      <w:iCs/>
      <w:sz w:val="24"/>
      <w:szCs w:val="24"/>
    </w:rPr>
  </w:style>
  <w:style w:type="character" w:customStyle="1" w:styleId="90">
    <w:name w:val="Заголовок 9 Знак"/>
    <w:basedOn w:val="a1"/>
    <w:link w:val="9"/>
    <w:rsid w:val="00BB1B94"/>
    <w:rPr>
      <w:rFonts w:ascii="Arial" w:hAnsi="Arial" w:cs="Arial"/>
      <w:sz w:val="22"/>
      <w:szCs w:val="22"/>
    </w:rPr>
  </w:style>
  <w:style w:type="paragraph" w:customStyle="1" w:styleId="FR3">
    <w:name w:val="FR3"/>
    <w:rsid w:val="00BB1B94"/>
    <w:pPr>
      <w:widowControl w:val="0"/>
      <w:autoSpaceDE w:val="0"/>
      <w:autoSpaceDN w:val="0"/>
      <w:adjustRightInd w:val="0"/>
      <w:ind w:left="3080"/>
    </w:pPr>
    <w:rPr>
      <w:rFonts w:ascii="Arial" w:hAnsi="Arial" w:cs="Arial"/>
      <w:b/>
      <w:bCs/>
      <w:noProof/>
    </w:rPr>
  </w:style>
  <w:style w:type="character" w:customStyle="1" w:styleId="ab">
    <w:name w:val="Верхний колонтитул Знак"/>
    <w:basedOn w:val="a1"/>
    <w:link w:val="aa"/>
    <w:rsid w:val="00BB1B94"/>
    <w:rPr>
      <w:sz w:val="24"/>
      <w:szCs w:val="24"/>
    </w:rPr>
  </w:style>
  <w:style w:type="paragraph" w:styleId="33">
    <w:name w:val="Body Text Indent 3"/>
    <w:basedOn w:val="a0"/>
    <w:link w:val="34"/>
    <w:uiPriority w:val="99"/>
    <w:rsid w:val="00BB1B94"/>
    <w:pPr>
      <w:ind w:left="360"/>
      <w:jc w:val="both"/>
    </w:pPr>
    <w:rPr>
      <w:b/>
      <w:bCs/>
      <w:lang w:eastAsia="en-US"/>
    </w:rPr>
  </w:style>
  <w:style w:type="character" w:customStyle="1" w:styleId="34">
    <w:name w:val="Основной текст с отступом 3 Знак"/>
    <w:basedOn w:val="a1"/>
    <w:link w:val="33"/>
    <w:uiPriority w:val="99"/>
    <w:rsid w:val="00BB1B94"/>
    <w:rPr>
      <w:b/>
      <w:bCs/>
      <w:sz w:val="24"/>
      <w:szCs w:val="24"/>
      <w:lang w:eastAsia="en-US"/>
    </w:rPr>
  </w:style>
  <w:style w:type="paragraph" w:styleId="23">
    <w:name w:val="Body Text 2"/>
    <w:basedOn w:val="a0"/>
    <w:link w:val="24"/>
    <w:uiPriority w:val="99"/>
    <w:rsid w:val="00BB1B94"/>
    <w:pPr>
      <w:spacing w:after="120" w:line="480" w:lineRule="auto"/>
      <w:ind w:firstLine="567"/>
      <w:jc w:val="both"/>
    </w:pPr>
    <w:rPr>
      <w:sz w:val="28"/>
      <w:szCs w:val="28"/>
    </w:rPr>
  </w:style>
  <w:style w:type="character" w:customStyle="1" w:styleId="24">
    <w:name w:val="Основной текст 2 Знак"/>
    <w:basedOn w:val="a1"/>
    <w:link w:val="23"/>
    <w:uiPriority w:val="99"/>
    <w:rsid w:val="00BB1B94"/>
    <w:rPr>
      <w:sz w:val="28"/>
      <w:szCs w:val="28"/>
    </w:rPr>
  </w:style>
  <w:style w:type="paragraph" w:styleId="aff">
    <w:name w:val="footnote text"/>
    <w:basedOn w:val="a0"/>
    <w:link w:val="aff0"/>
    <w:rsid w:val="00BB1B94"/>
    <w:rPr>
      <w:sz w:val="20"/>
      <w:szCs w:val="20"/>
    </w:rPr>
  </w:style>
  <w:style w:type="character" w:customStyle="1" w:styleId="aff0">
    <w:name w:val="Текст сноски Знак"/>
    <w:basedOn w:val="a1"/>
    <w:link w:val="aff"/>
    <w:rsid w:val="00BB1B94"/>
  </w:style>
  <w:style w:type="character" w:styleId="aff1">
    <w:name w:val="footnote reference"/>
    <w:basedOn w:val="a1"/>
    <w:rsid w:val="00BB1B94"/>
    <w:rPr>
      <w:vertAlign w:val="superscript"/>
    </w:rPr>
  </w:style>
  <w:style w:type="paragraph" w:customStyle="1" w:styleId="12">
    <w:name w:val="Обычный1"/>
    <w:rsid w:val="00BB1B94"/>
    <w:rPr>
      <w:sz w:val="24"/>
    </w:rPr>
  </w:style>
  <w:style w:type="paragraph" w:customStyle="1" w:styleId="210">
    <w:name w:val="Основной текст 21"/>
    <w:basedOn w:val="12"/>
    <w:rsid w:val="00BB1B94"/>
    <w:pPr>
      <w:tabs>
        <w:tab w:val="left" w:pos="8222"/>
      </w:tabs>
      <w:ind w:right="-1759"/>
    </w:pPr>
    <w:rPr>
      <w:sz w:val="28"/>
    </w:rPr>
  </w:style>
  <w:style w:type="character" w:customStyle="1" w:styleId="70">
    <w:name w:val="Заголовок 7 Знак"/>
    <w:basedOn w:val="a1"/>
    <w:link w:val="7"/>
    <w:rsid w:val="00527B44"/>
    <w:rPr>
      <w:rFonts w:ascii="Cambria" w:eastAsia="Times New Roman" w:hAnsi="Cambria" w:cs="Times New Roman"/>
      <w:i/>
      <w:iCs/>
      <w:color w:val="404040"/>
      <w:sz w:val="24"/>
      <w:szCs w:val="24"/>
    </w:rPr>
  </w:style>
  <w:style w:type="paragraph" w:customStyle="1" w:styleId="FR2">
    <w:name w:val="FR2"/>
    <w:rsid w:val="00527B44"/>
    <w:pPr>
      <w:widowControl w:val="0"/>
      <w:jc w:val="center"/>
    </w:pPr>
    <w:rPr>
      <w:b/>
      <w:sz w:val="32"/>
    </w:rPr>
  </w:style>
  <w:style w:type="paragraph" w:customStyle="1" w:styleId="25">
    <w:name w:val="заголовок 2"/>
    <w:basedOn w:val="a0"/>
    <w:next w:val="a0"/>
    <w:rsid w:val="000E652C"/>
    <w:pPr>
      <w:keepNext/>
      <w:spacing w:before="240" w:after="60"/>
      <w:ind w:firstLine="709"/>
    </w:pPr>
    <w:rPr>
      <w:b/>
      <w:i/>
      <w:szCs w:val="20"/>
    </w:rPr>
  </w:style>
  <w:style w:type="paragraph" w:customStyle="1" w:styleId="35">
    <w:name w:val="заголовок 3"/>
    <w:basedOn w:val="a0"/>
    <w:next w:val="a0"/>
    <w:rsid w:val="000E652C"/>
    <w:pPr>
      <w:keepNext/>
      <w:spacing w:before="240" w:after="60"/>
      <w:ind w:firstLine="567"/>
    </w:pPr>
    <w:rPr>
      <w:szCs w:val="20"/>
      <w:u w:val="single"/>
    </w:rPr>
  </w:style>
  <w:style w:type="paragraph" w:customStyle="1" w:styleId="310">
    <w:name w:val="Основной текст 31"/>
    <w:basedOn w:val="12"/>
    <w:rsid w:val="000E652C"/>
    <w:pPr>
      <w:jc w:val="both"/>
    </w:pPr>
  </w:style>
  <w:style w:type="paragraph" w:customStyle="1" w:styleId="aff2">
    <w:name w:val="Произведения"/>
    <w:basedOn w:val="a0"/>
    <w:rsid w:val="000E652C"/>
    <w:pPr>
      <w:tabs>
        <w:tab w:val="left" w:pos="7513"/>
      </w:tabs>
      <w:ind w:left="1134" w:right="567"/>
      <w:jc w:val="center"/>
    </w:pPr>
    <w:rPr>
      <w:szCs w:val="20"/>
    </w:rPr>
  </w:style>
  <w:style w:type="paragraph" w:customStyle="1" w:styleId="aff3">
    <w:name w:val="Аннотации"/>
    <w:basedOn w:val="a0"/>
    <w:rsid w:val="000E652C"/>
    <w:pPr>
      <w:ind w:firstLine="284"/>
      <w:jc w:val="both"/>
    </w:pPr>
    <w:rPr>
      <w:sz w:val="22"/>
      <w:szCs w:val="20"/>
    </w:rPr>
  </w:style>
  <w:style w:type="paragraph" w:styleId="aff4">
    <w:name w:val="Plain Text"/>
    <w:basedOn w:val="a0"/>
    <w:link w:val="aff5"/>
    <w:rsid w:val="000E652C"/>
    <w:rPr>
      <w:rFonts w:ascii="Courier New" w:hAnsi="Courier New"/>
      <w:sz w:val="20"/>
      <w:szCs w:val="20"/>
    </w:rPr>
  </w:style>
  <w:style w:type="character" w:customStyle="1" w:styleId="aff5">
    <w:name w:val="Текст Знак"/>
    <w:basedOn w:val="a1"/>
    <w:link w:val="aff4"/>
    <w:rsid w:val="000E652C"/>
    <w:rPr>
      <w:rFonts w:ascii="Courier New" w:hAnsi="Courier New"/>
    </w:rPr>
  </w:style>
  <w:style w:type="character" w:customStyle="1" w:styleId="13">
    <w:name w:val="Заголовок №1_"/>
    <w:basedOn w:val="a1"/>
    <w:link w:val="110"/>
    <w:rsid w:val="00FC36AA"/>
    <w:rPr>
      <w:rFonts w:ascii="Calibri" w:hAnsi="Calibri"/>
      <w:sz w:val="34"/>
      <w:szCs w:val="34"/>
      <w:shd w:val="clear" w:color="auto" w:fill="FFFFFF"/>
    </w:rPr>
  </w:style>
  <w:style w:type="paragraph" w:customStyle="1" w:styleId="110">
    <w:name w:val="Заголовок №11"/>
    <w:basedOn w:val="a0"/>
    <w:link w:val="13"/>
    <w:rsid w:val="00FC36AA"/>
    <w:pPr>
      <w:shd w:val="clear" w:color="auto" w:fill="FFFFFF"/>
      <w:spacing w:after="300" w:line="240" w:lineRule="atLeast"/>
      <w:outlineLvl w:val="0"/>
    </w:pPr>
    <w:rPr>
      <w:rFonts w:ascii="Calibri" w:hAnsi="Calibri"/>
      <w:sz w:val="34"/>
      <w:szCs w:val="34"/>
    </w:rPr>
  </w:style>
  <w:style w:type="character" w:customStyle="1" w:styleId="111">
    <w:name w:val="Заголовок №111"/>
    <w:basedOn w:val="13"/>
    <w:rsid w:val="00FC36AA"/>
    <w:rPr>
      <w:rFonts w:ascii="Calibri" w:hAnsi="Calibri"/>
      <w:sz w:val="34"/>
      <w:szCs w:val="34"/>
      <w:shd w:val="clear" w:color="auto" w:fill="FFFFFF"/>
    </w:rPr>
  </w:style>
  <w:style w:type="numbering" w:customStyle="1" w:styleId="14">
    <w:name w:val="Нет списка1"/>
    <w:next w:val="a3"/>
    <w:semiHidden/>
    <w:unhideWhenUsed/>
    <w:rsid w:val="00963462"/>
  </w:style>
  <w:style w:type="character" w:customStyle="1" w:styleId="butback">
    <w:name w:val="butback"/>
    <w:basedOn w:val="a1"/>
    <w:rsid w:val="00963462"/>
  </w:style>
  <w:style w:type="character" w:customStyle="1" w:styleId="apple-converted-space">
    <w:name w:val="apple-converted-space"/>
    <w:basedOn w:val="a1"/>
    <w:rsid w:val="00963462"/>
  </w:style>
  <w:style w:type="character" w:customStyle="1" w:styleId="submenu-table">
    <w:name w:val="submenu-table"/>
    <w:basedOn w:val="a1"/>
    <w:rsid w:val="00963462"/>
  </w:style>
  <w:style w:type="numbering" w:customStyle="1" w:styleId="26">
    <w:name w:val="Нет списка2"/>
    <w:next w:val="a3"/>
    <w:uiPriority w:val="99"/>
    <w:semiHidden/>
    <w:unhideWhenUsed/>
    <w:rsid w:val="00963462"/>
  </w:style>
  <w:style w:type="numbering" w:customStyle="1" w:styleId="36">
    <w:name w:val="Нет списка3"/>
    <w:next w:val="a3"/>
    <w:uiPriority w:val="99"/>
    <w:semiHidden/>
    <w:unhideWhenUsed/>
    <w:rsid w:val="00963462"/>
  </w:style>
  <w:style w:type="numbering" w:customStyle="1" w:styleId="41">
    <w:name w:val="Нет списка4"/>
    <w:next w:val="a3"/>
    <w:uiPriority w:val="99"/>
    <w:semiHidden/>
    <w:unhideWhenUsed/>
    <w:rsid w:val="00963462"/>
  </w:style>
  <w:style w:type="numbering" w:customStyle="1" w:styleId="51">
    <w:name w:val="Нет списка5"/>
    <w:next w:val="a3"/>
    <w:uiPriority w:val="99"/>
    <w:semiHidden/>
    <w:unhideWhenUsed/>
    <w:rsid w:val="00963462"/>
  </w:style>
  <w:style w:type="paragraph" w:customStyle="1" w:styleId="311">
    <w:name w:val="Основной текст с отступом 31"/>
    <w:basedOn w:val="a0"/>
    <w:rsid w:val="00963462"/>
    <w:pPr>
      <w:spacing w:line="260" w:lineRule="auto"/>
      <w:ind w:firstLine="709"/>
      <w:jc w:val="both"/>
    </w:pPr>
    <w:rPr>
      <w:i/>
      <w:sz w:val="28"/>
      <w:szCs w:val="20"/>
    </w:rPr>
  </w:style>
  <w:style w:type="paragraph" w:customStyle="1" w:styleId="15">
    <w:name w:val="Обычный1"/>
    <w:rsid w:val="00963462"/>
    <w:rPr>
      <w:sz w:val="24"/>
    </w:rPr>
  </w:style>
  <w:style w:type="paragraph" w:customStyle="1" w:styleId="312">
    <w:name w:val="Основной текст 31"/>
    <w:basedOn w:val="15"/>
    <w:rsid w:val="00963462"/>
    <w:pPr>
      <w:jc w:val="both"/>
    </w:pPr>
  </w:style>
  <w:style w:type="paragraph" w:customStyle="1" w:styleId="16">
    <w:name w:val="Основной текст1"/>
    <w:basedOn w:val="15"/>
    <w:rsid w:val="00963462"/>
    <w:pPr>
      <w:jc w:val="center"/>
    </w:pPr>
    <w:rPr>
      <w:b/>
      <w:sz w:val="28"/>
    </w:rPr>
  </w:style>
  <w:style w:type="paragraph" w:customStyle="1" w:styleId="211">
    <w:name w:val="Основной текст 21"/>
    <w:basedOn w:val="15"/>
    <w:rsid w:val="00963462"/>
    <w:pPr>
      <w:tabs>
        <w:tab w:val="left" w:pos="8222"/>
      </w:tabs>
      <w:ind w:right="-1759"/>
    </w:pPr>
    <w:rPr>
      <w:sz w:val="28"/>
    </w:rPr>
  </w:style>
  <w:style w:type="paragraph" w:customStyle="1" w:styleId="17">
    <w:name w:val="Стиль1"/>
    <w:rsid w:val="00963462"/>
    <w:pPr>
      <w:spacing w:line="360" w:lineRule="auto"/>
      <w:ind w:firstLine="720"/>
      <w:jc w:val="both"/>
    </w:pPr>
    <w:rPr>
      <w:sz w:val="24"/>
    </w:rPr>
  </w:style>
  <w:style w:type="character" w:customStyle="1" w:styleId="FontStyle18">
    <w:name w:val="Font Style18"/>
    <w:basedOn w:val="a1"/>
    <w:uiPriority w:val="99"/>
    <w:rsid w:val="00AF4E14"/>
    <w:rPr>
      <w:rFonts w:ascii="Times New Roman" w:hAnsi="Times New Roman" w:cs="Times New Roman"/>
      <w:color w:val="000000"/>
      <w:sz w:val="26"/>
      <w:szCs w:val="26"/>
    </w:rPr>
  </w:style>
  <w:style w:type="character" w:styleId="aff6">
    <w:name w:val="Emphasis"/>
    <w:basedOn w:val="a1"/>
    <w:qFormat/>
    <w:rsid w:val="004C6C36"/>
    <w:rPr>
      <w:i/>
      <w:iCs/>
    </w:rPr>
  </w:style>
  <w:style w:type="character" w:styleId="aff7">
    <w:name w:val="Hyperlink"/>
    <w:basedOn w:val="a1"/>
    <w:uiPriority w:val="99"/>
    <w:unhideWhenUsed/>
    <w:rsid w:val="008B7718"/>
    <w:rPr>
      <w:color w:val="0000FF"/>
      <w:u w:val="single"/>
    </w:rPr>
  </w:style>
  <w:style w:type="paragraph" w:customStyle="1" w:styleId="c0">
    <w:name w:val="c0"/>
    <w:basedOn w:val="a0"/>
    <w:rsid w:val="0004416A"/>
    <w:pPr>
      <w:spacing w:before="100" w:beforeAutospacing="1" w:after="100" w:afterAutospacing="1"/>
    </w:pPr>
  </w:style>
  <w:style w:type="character" w:customStyle="1" w:styleId="c7">
    <w:name w:val="c7"/>
    <w:basedOn w:val="a1"/>
    <w:rsid w:val="0004416A"/>
  </w:style>
  <w:style w:type="character" w:customStyle="1" w:styleId="c2">
    <w:name w:val="c2"/>
    <w:basedOn w:val="a1"/>
    <w:rsid w:val="0004416A"/>
  </w:style>
  <w:style w:type="character" w:customStyle="1" w:styleId="FontStyle15">
    <w:name w:val="Font Style15"/>
    <w:basedOn w:val="a1"/>
    <w:rsid w:val="008A699B"/>
    <w:rPr>
      <w:rFonts w:ascii="Microsoft Sans Serif" w:hAnsi="Microsoft Sans Serif" w:cs="Microsoft Sans Serif" w:hint="default"/>
      <w:b/>
      <w:bCs/>
      <w:sz w:val="18"/>
      <w:szCs w:val="18"/>
    </w:rPr>
  </w:style>
  <w:style w:type="paragraph" w:customStyle="1" w:styleId="aff8">
    <w:name w:val="Текст в заданном формате"/>
    <w:basedOn w:val="a0"/>
    <w:rsid w:val="00E4641F"/>
    <w:pPr>
      <w:widowControl w:val="0"/>
      <w:suppressAutoHyphens/>
    </w:pPr>
    <w:rPr>
      <w:sz w:val="20"/>
      <w:szCs w:val="20"/>
      <w:lang w:bidi="ru-RU"/>
    </w:rPr>
  </w:style>
  <w:style w:type="paragraph" w:customStyle="1" w:styleId="aff9">
    <w:name w:val="ААА"/>
    <w:basedOn w:val="a0"/>
    <w:qFormat/>
    <w:rsid w:val="00E4641F"/>
    <w:pPr>
      <w:spacing w:line="360" w:lineRule="auto"/>
      <w:ind w:firstLine="454"/>
      <w:jc w:val="both"/>
    </w:pPr>
    <w:rPr>
      <w:rFonts w:eastAsia="Calibri"/>
      <w:sz w:val="28"/>
      <w:szCs w:val="28"/>
      <w:lang w:eastAsia="en-US"/>
    </w:rPr>
  </w:style>
  <w:style w:type="paragraph" w:customStyle="1" w:styleId="18">
    <w:name w:val="АСтиль1"/>
    <w:basedOn w:val="a0"/>
    <w:qFormat/>
    <w:rsid w:val="00E4641F"/>
    <w:pPr>
      <w:spacing w:line="360" w:lineRule="auto"/>
      <w:ind w:firstLine="454"/>
      <w:jc w:val="both"/>
    </w:pPr>
    <w:rPr>
      <w:rFonts w:eastAsia="Calibri"/>
      <w:sz w:val="28"/>
      <w:szCs w:val="28"/>
      <w:lang w:eastAsia="en-US"/>
    </w:rPr>
  </w:style>
  <w:style w:type="paragraph" w:customStyle="1" w:styleId="19">
    <w:name w:val="ААСтиль1"/>
    <w:basedOn w:val="a0"/>
    <w:qFormat/>
    <w:rsid w:val="00E4641F"/>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a">
    <w:name w:val="А"/>
    <w:basedOn w:val="a0"/>
    <w:qFormat/>
    <w:rsid w:val="00E4641F"/>
    <w:pPr>
      <w:spacing w:line="360" w:lineRule="auto"/>
      <w:ind w:firstLine="454"/>
      <w:jc w:val="both"/>
    </w:pPr>
    <w:rPr>
      <w:rFonts w:eastAsia="Calibri"/>
      <w:sz w:val="28"/>
      <w:szCs w:val="28"/>
      <w:lang w:eastAsia="en-US"/>
    </w:rPr>
  </w:style>
  <w:style w:type="paragraph" w:customStyle="1" w:styleId="-">
    <w:name w:val="А-Стиль"/>
    <w:basedOn w:val="a0"/>
    <w:qFormat/>
    <w:rsid w:val="00E4641F"/>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2AA">
    <w:name w:val="Heading 2 A A"/>
    <w:next w:val="a0"/>
    <w:rsid w:val="00E4641F"/>
    <w:pPr>
      <w:keepNext/>
      <w:spacing w:before="600" w:after="420"/>
      <w:jc w:val="center"/>
      <w:outlineLvl w:val="1"/>
    </w:pPr>
    <w:rPr>
      <w:rFonts w:eastAsia="ヒラギノ角ゴ Pro W3"/>
      <w:b/>
      <w:caps/>
      <w:color w:val="000000"/>
      <w:kern w:val="32"/>
      <w:sz w:val="28"/>
      <w:lang w:eastAsia="en-US"/>
    </w:rPr>
  </w:style>
  <w:style w:type="character" w:customStyle="1" w:styleId="FontStyle17">
    <w:name w:val="Font Style17"/>
    <w:basedOn w:val="a1"/>
    <w:uiPriority w:val="99"/>
    <w:rsid w:val="00C96289"/>
    <w:rPr>
      <w:rFonts w:ascii="Times New Roman" w:hAnsi="Times New Roman" w:cs="Times New Roman"/>
      <w:sz w:val="26"/>
      <w:szCs w:val="26"/>
    </w:rPr>
  </w:style>
  <w:style w:type="paragraph" w:customStyle="1" w:styleId="Default">
    <w:name w:val="Default"/>
    <w:rsid w:val="00C96289"/>
    <w:pPr>
      <w:autoSpaceDE w:val="0"/>
      <w:autoSpaceDN w:val="0"/>
      <w:adjustRightInd w:val="0"/>
    </w:pPr>
    <w:rPr>
      <w:color w:val="000000"/>
      <w:sz w:val="24"/>
      <w:szCs w:val="24"/>
    </w:rPr>
  </w:style>
  <w:style w:type="paragraph" w:styleId="27">
    <w:name w:val="Body Text First Indent 2"/>
    <w:basedOn w:val="af7"/>
    <w:link w:val="28"/>
    <w:rsid w:val="00F1690E"/>
    <w:pPr>
      <w:spacing w:after="0"/>
      <w:ind w:left="360" w:firstLine="360"/>
      <w:jc w:val="left"/>
    </w:pPr>
    <w:rPr>
      <w:rFonts w:eastAsia="Times New Roman"/>
      <w:lang w:eastAsia="ru-RU"/>
    </w:rPr>
  </w:style>
  <w:style w:type="character" w:customStyle="1" w:styleId="28">
    <w:name w:val="Красная строка 2 Знак"/>
    <w:basedOn w:val="af8"/>
    <w:link w:val="27"/>
    <w:rsid w:val="00F1690E"/>
    <w:rPr>
      <w:rFonts w:eastAsia="Calibri"/>
      <w:sz w:val="24"/>
      <w:szCs w:val="24"/>
      <w:lang w:eastAsia="ar-SA"/>
    </w:rPr>
  </w:style>
  <w:style w:type="paragraph" w:customStyle="1" w:styleId="Style2">
    <w:name w:val="Style2"/>
    <w:basedOn w:val="a0"/>
    <w:rsid w:val="00667F2A"/>
    <w:pPr>
      <w:widowControl w:val="0"/>
      <w:autoSpaceDE w:val="0"/>
      <w:autoSpaceDN w:val="0"/>
      <w:adjustRightInd w:val="0"/>
      <w:spacing w:line="326" w:lineRule="exact"/>
      <w:ind w:hanging="1138"/>
    </w:pPr>
  </w:style>
  <w:style w:type="paragraph" w:customStyle="1" w:styleId="Style3">
    <w:name w:val="Style3"/>
    <w:basedOn w:val="a0"/>
    <w:uiPriority w:val="99"/>
    <w:rsid w:val="00667F2A"/>
    <w:pPr>
      <w:widowControl w:val="0"/>
      <w:autoSpaceDE w:val="0"/>
      <w:autoSpaceDN w:val="0"/>
      <w:adjustRightInd w:val="0"/>
    </w:pPr>
  </w:style>
  <w:style w:type="paragraph" w:customStyle="1" w:styleId="Style4">
    <w:name w:val="Style4"/>
    <w:basedOn w:val="a0"/>
    <w:uiPriority w:val="99"/>
    <w:rsid w:val="00667F2A"/>
    <w:pPr>
      <w:widowControl w:val="0"/>
      <w:autoSpaceDE w:val="0"/>
      <w:autoSpaceDN w:val="0"/>
      <w:adjustRightInd w:val="0"/>
      <w:spacing w:line="322" w:lineRule="exact"/>
      <w:ind w:firstLine="552"/>
      <w:jc w:val="both"/>
    </w:pPr>
  </w:style>
  <w:style w:type="paragraph" w:customStyle="1" w:styleId="Style5">
    <w:name w:val="Style5"/>
    <w:basedOn w:val="a0"/>
    <w:uiPriority w:val="99"/>
    <w:rsid w:val="00667F2A"/>
    <w:pPr>
      <w:widowControl w:val="0"/>
      <w:autoSpaceDE w:val="0"/>
      <w:autoSpaceDN w:val="0"/>
      <w:adjustRightInd w:val="0"/>
      <w:spacing w:line="341" w:lineRule="exact"/>
      <w:jc w:val="both"/>
    </w:pPr>
  </w:style>
  <w:style w:type="paragraph" w:customStyle="1" w:styleId="Style6">
    <w:name w:val="Style6"/>
    <w:basedOn w:val="a0"/>
    <w:uiPriority w:val="99"/>
    <w:rsid w:val="00667F2A"/>
    <w:pPr>
      <w:widowControl w:val="0"/>
      <w:autoSpaceDE w:val="0"/>
      <w:autoSpaceDN w:val="0"/>
      <w:adjustRightInd w:val="0"/>
      <w:spacing w:line="322" w:lineRule="exact"/>
      <w:jc w:val="both"/>
    </w:pPr>
  </w:style>
  <w:style w:type="paragraph" w:customStyle="1" w:styleId="Style7">
    <w:name w:val="Style7"/>
    <w:basedOn w:val="a0"/>
    <w:uiPriority w:val="99"/>
    <w:rsid w:val="00667F2A"/>
    <w:pPr>
      <w:widowControl w:val="0"/>
      <w:autoSpaceDE w:val="0"/>
      <w:autoSpaceDN w:val="0"/>
      <w:adjustRightInd w:val="0"/>
    </w:pPr>
  </w:style>
  <w:style w:type="paragraph" w:customStyle="1" w:styleId="Style9">
    <w:name w:val="Style9"/>
    <w:basedOn w:val="a0"/>
    <w:rsid w:val="00667F2A"/>
    <w:pPr>
      <w:widowControl w:val="0"/>
      <w:autoSpaceDE w:val="0"/>
      <w:autoSpaceDN w:val="0"/>
      <w:adjustRightInd w:val="0"/>
      <w:spacing w:line="322" w:lineRule="exact"/>
      <w:jc w:val="both"/>
    </w:pPr>
  </w:style>
  <w:style w:type="character" w:customStyle="1" w:styleId="FontStyle14">
    <w:name w:val="Font Style14"/>
    <w:basedOn w:val="a1"/>
    <w:uiPriority w:val="99"/>
    <w:rsid w:val="00667F2A"/>
    <w:rPr>
      <w:rFonts w:ascii="Times New Roman" w:hAnsi="Times New Roman" w:cs="Times New Roman"/>
      <w:sz w:val="26"/>
      <w:szCs w:val="26"/>
    </w:rPr>
  </w:style>
  <w:style w:type="character" w:customStyle="1" w:styleId="FontStyle20">
    <w:name w:val="Font Style20"/>
    <w:basedOn w:val="a1"/>
    <w:uiPriority w:val="99"/>
    <w:rsid w:val="00667F2A"/>
    <w:rPr>
      <w:rFonts w:ascii="Times New Roman" w:hAnsi="Times New Roman" w:cs="Times New Roman"/>
      <w:sz w:val="26"/>
      <w:szCs w:val="26"/>
    </w:rPr>
  </w:style>
  <w:style w:type="character" w:customStyle="1" w:styleId="FontStyle12">
    <w:name w:val="Font Style12"/>
    <w:basedOn w:val="a1"/>
    <w:rsid w:val="00733295"/>
    <w:rPr>
      <w:rFonts w:ascii="Times New Roman" w:hAnsi="Times New Roman" w:cs="Times New Roman"/>
      <w:sz w:val="26"/>
      <w:szCs w:val="26"/>
    </w:rPr>
  </w:style>
  <w:style w:type="character" w:customStyle="1" w:styleId="FontStyle28">
    <w:name w:val="Font Style28"/>
    <w:basedOn w:val="a1"/>
    <w:uiPriority w:val="99"/>
    <w:rsid w:val="00F51967"/>
    <w:rPr>
      <w:rFonts w:ascii="Times New Roman" w:hAnsi="Times New Roman" w:cs="Times New Roman"/>
      <w:sz w:val="26"/>
      <w:szCs w:val="26"/>
    </w:rPr>
  </w:style>
  <w:style w:type="paragraph" w:customStyle="1" w:styleId="western">
    <w:name w:val="western"/>
    <w:basedOn w:val="a0"/>
    <w:rsid w:val="00A468F7"/>
    <w:pPr>
      <w:spacing w:before="100" w:beforeAutospacing="1" w:after="119"/>
    </w:pPr>
  </w:style>
  <w:style w:type="paragraph" w:customStyle="1" w:styleId="29">
    <w:name w:val="Основной текст2"/>
    <w:basedOn w:val="a0"/>
    <w:rsid w:val="00A468F7"/>
    <w:pPr>
      <w:widowControl w:val="0"/>
      <w:shd w:val="clear" w:color="auto" w:fill="FFFFFF"/>
      <w:spacing w:line="379" w:lineRule="exact"/>
      <w:jc w:val="both"/>
    </w:pPr>
    <w:rPr>
      <w:sz w:val="27"/>
      <w:szCs w:val="27"/>
      <w:lang w:eastAsia="en-US"/>
    </w:rPr>
  </w:style>
  <w:style w:type="character" w:customStyle="1" w:styleId="42">
    <w:name w:val="Заголовок №4_"/>
    <w:basedOn w:val="a1"/>
    <w:link w:val="43"/>
    <w:locked/>
    <w:rsid w:val="00A468F7"/>
    <w:rPr>
      <w:b/>
      <w:bCs/>
      <w:sz w:val="27"/>
      <w:szCs w:val="27"/>
      <w:shd w:val="clear" w:color="auto" w:fill="FFFFFF"/>
    </w:rPr>
  </w:style>
  <w:style w:type="paragraph" w:customStyle="1" w:styleId="43">
    <w:name w:val="Заголовок №4"/>
    <w:basedOn w:val="a0"/>
    <w:link w:val="42"/>
    <w:rsid w:val="00A468F7"/>
    <w:pPr>
      <w:widowControl w:val="0"/>
      <w:shd w:val="clear" w:color="auto" w:fill="FFFFFF"/>
      <w:spacing w:before="300" w:line="379" w:lineRule="exact"/>
      <w:outlineLvl w:val="3"/>
    </w:pPr>
    <w:rPr>
      <w:b/>
      <w:bCs/>
      <w:sz w:val="27"/>
      <w:szCs w:val="27"/>
    </w:rPr>
  </w:style>
  <w:style w:type="character" w:customStyle="1" w:styleId="affb">
    <w:name w:val="Колонтитул_"/>
    <w:basedOn w:val="a1"/>
    <w:link w:val="1a"/>
    <w:rsid w:val="003D0F6C"/>
    <w:rPr>
      <w:b/>
      <w:bCs/>
      <w:sz w:val="28"/>
      <w:szCs w:val="28"/>
      <w:shd w:val="clear" w:color="auto" w:fill="FFFFFF"/>
    </w:rPr>
  </w:style>
  <w:style w:type="character" w:customStyle="1" w:styleId="11pt">
    <w:name w:val="Колонтитул + 11 pt"/>
    <w:aliases w:val="Не полужирный"/>
    <w:basedOn w:val="affb"/>
    <w:rsid w:val="003D0F6C"/>
    <w:rPr>
      <w:b/>
      <w:bCs/>
      <w:noProof/>
      <w:sz w:val="22"/>
      <w:szCs w:val="22"/>
      <w:shd w:val="clear" w:color="auto" w:fill="FFFFFF"/>
    </w:rPr>
  </w:style>
  <w:style w:type="character" w:customStyle="1" w:styleId="2a">
    <w:name w:val="Основной текст (2)_"/>
    <w:basedOn w:val="a1"/>
    <w:link w:val="2b"/>
    <w:rsid w:val="003D0F6C"/>
    <w:rPr>
      <w:rFonts w:ascii="Corbel" w:hAnsi="Corbel"/>
      <w:sz w:val="13"/>
      <w:szCs w:val="13"/>
      <w:shd w:val="clear" w:color="auto" w:fill="FFFFFF"/>
    </w:rPr>
  </w:style>
  <w:style w:type="character" w:customStyle="1" w:styleId="affc">
    <w:name w:val="Основной текст + Полужирный"/>
    <w:basedOn w:val="afa"/>
    <w:rsid w:val="003D0F6C"/>
    <w:rPr>
      <w:rFonts w:ascii="Times New Roman" w:eastAsia="Times New Roman" w:hAnsi="Times New Roman" w:cs="Times New Roman"/>
      <w:b/>
      <w:bCs/>
      <w:i/>
      <w:sz w:val="22"/>
      <w:szCs w:val="22"/>
      <w:lang w:eastAsia="ru-RU" w:bidi="ar-SA"/>
    </w:rPr>
  </w:style>
  <w:style w:type="character" w:customStyle="1" w:styleId="52">
    <w:name w:val="Основной текст (5)_"/>
    <w:basedOn w:val="a1"/>
    <w:link w:val="510"/>
    <w:rsid w:val="003D0F6C"/>
    <w:rPr>
      <w:b/>
      <w:bCs/>
      <w:shd w:val="clear" w:color="auto" w:fill="FFFFFF"/>
    </w:rPr>
  </w:style>
  <w:style w:type="character" w:customStyle="1" w:styleId="53">
    <w:name w:val="Основной текст (5) + Не полужирный"/>
    <w:basedOn w:val="52"/>
    <w:rsid w:val="003D0F6C"/>
    <w:rPr>
      <w:b/>
      <w:bCs/>
      <w:shd w:val="clear" w:color="auto" w:fill="FFFFFF"/>
    </w:rPr>
  </w:style>
  <w:style w:type="character" w:customStyle="1" w:styleId="62">
    <w:name w:val="Основной текст (6)_"/>
    <w:basedOn w:val="a1"/>
    <w:link w:val="63"/>
    <w:rsid w:val="003D0F6C"/>
    <w:rPr>
      <w:b/>
      <w:bCs/>
      <w:i/>
      <w:iCs/>
      <w:shd w:val="clear" w:color="auto" w:fill="FFFFFF"/>
    </w:rPr>
  </w:style>
  <w:style w:type="character" w:customStyle="1" w:styleId="64">
    <w:name w:val="Основной текст (6) + Не полужирный"/>
    <w:aliases w:val="Не курсив"/>
    <w:basedOn w:val="62"/>
    <w:rsid w:val="003D0F6C"/>
    <w:rPr>
      <w:b/>
      <w:bCs/>
      <w:i/>
      <w:iCs/>
      <w:shd w:val="clear" w:color="auto" w:fill="FFFFFF"/>
    </w:rPr>
  </w:style>
  <w:style w:type="character" w:customStyle="1" w:styleId="65">
    <w:name w:val="Основной текст (6) + Не курсив"/>
    <w:basedOn w:val="62"/>
    <w:rsid w:val="003D0F6C"/>
    <w:rPr>
      <w:b/>
      <w:bCs/>
      <w:i/>
      <w:iCs/>
      <w:shd w:val="clear" w:color="auto" w:fill="FFFFFF"/>
    </w:rPr>
  </w:style>
  <w:style w:type="character" w:customStyle="1" w:styleId="71">
    <w:name w:val="Основной текст (7)_"/>
    <w:basedOn w:val="a1"/>
    <w:link w:val="72"/>
    <w:rsid w:val="003D0F6C"/>
    <w:rPr>
      <w:sz w:val="16"/>
      <w:szCs w:val="16"/>
      <w:shd w:val="clear" w:color="auto" w:fill="FFFFFF"/>
    </w:rPr>
  </w:style>
  <w:style w:type="character" w:customStyle="1" w:styleId="130">
    <w:name w:val="Основной текст + 13"/>
    <w:aliases w:val="5 pt3,Полужирный"/>
    <w:basedOn w:val="afa"/>
    <w:rsid w:val="003D0F6C"/>
    <w:rPr>
      <w:rFonts w:ascii="Times New Roman" w:eastAsia="Times New Roman" w:hAnsi="Times New Roman" w:cs="Times New Roman"/>
      <w:b/>
      <w:bCs/>
      <w:i/>
      <w:sz w:val="27"/>
      <w:szCs w:val="27"/>
      <w:lang w:eastAsia="ru-RU" w:bidi="ar-SA"/>
    </w:rPr>
  </w:style>
  <w:style w:type="character" w:customStyle="1" w:styleId="720">
    <w:name w:val="Основной текст + 72"/>
    <w:aliases w:val="5 pt2,Курсив3"/>
    <w:basedOn w:val="afa"/>
    <w:rsid w:val="003D0F6C"/>
    <w:rPr>
      <w:rFonts w:ascii="Times New Roman" w:eastAsia="Times New Roman" w:hAnsi="Times New Roman" w:cs="Times New Roman"/>
      <w:i/>
      <w:iCs/>
      <w:sz w:val="15"/>
      <w:szCs w:val="15"/>
      <w:lang w:eastAsia="ru-RU" w:bidi="ar-SA"/>
    </w:rPr>
  </w:style>
  <w:style w:type="character" w:customStyle="1" w:styleId="2c">
    <w:name w:val="Заголовок №2_"/>
    <w:basedOn w:val="a1"/>
    <w:link w:val="2d"/>
    <w:rsid w:val="003D0F6C"/>
    <w:rPr>
      <w:b/>
      <w:bCs/>
      <w:sz w:val="31"/>
      <w:szCs w:val="31"/>
      <w:shd w:val="clear" w:color="auto" w:fill="FFFFFF"/>
    </w:rPr>
  </w:style>
  <w:style w:type="character" w:customStyle="1" w:styleId="54">
    <w:name w:val="Основной текст (5)"/>
    <w:basedOn w:val="52"/>
    <w:rsid w:val="003D0F6C"/>
    <w:rPr>
      <w:b/>
      <w:bCs/>
      <w:u w:val="single"/>
      <w:shd w:val="clear" w:color="auto" w:fill="FFFFFF"/>
    </w:rPr>
  </w:style>
  <w:style w:type="character" w:customStyle="1" w:styleId="37">
    <w:name w:val="Заголовок №3_"/>
    <w:basedOn w:val="a1"/>
    <w:link w:val="313"/>
    <w:rsid w:val="003D0F6C"/>
    <w:rPr>
      <w:b/>
      <w:bCs/>
      <w:sz w:val="27"/>
      <w:szCs w:val="27"/>
      <w:shd w:val="clear" w:color="auto" w:fill="FFFFFF"/>
    </w:rPr>
  </w:style>
  <w:style w:type="character" w:customStyle="1" w:styleId="affd">
    <w:name w:val="Колонтитул"/>
    <w:basedOn w:val="affb"/>
    <w:rsid w:val="003D0F6C"/>
    <w:rPr>
      <w:b/>
      <w:bCs/>
      <w:sz w:val="28"/>
      <w:szCs w:val="28"/>
      <w:shd w:val="clear" w:color="auto" w:fill="FFFFFF"/>
    </w:rPr>
  </w:style>
  <w:style w:type="paragraph" w:customStyle="1" w:styleId="1a">
    <w:name w:val="Колонтитул1"/>
    <w:basedOn w:val="a0"/>
    <w:link w:val="affb"/>
    <w:rsid w:val="003D0F6C"/>
    <w:pPr>
      <w:widowControl w:val="0"/>
      <w:shd w:val="clear" w:color="auto" w:fill="FFFFFF"/>
      <w:spacing w:line="240" w:lineRule="atLeast"/>
    </w:pPr>
    <w:rPr>
      <w:b/>
      <w:bCs/>
      <w:sz w:val="28"/>
      <w:szCs w:val="28"/>
    </w:rPr>
  </w:style>
  <w:style w:type="paragraph" w:customStyle="1" w:styleId="2b">
    <w:name w:val="Основной текст (2)"/>
    <w:basedOn w:val="a0"/>
    <w:link w:val="2a"/>
    <w:rsid w:val="003D0F6C"/>
    <w:pPr>
      <w:widowControl w:val="0"/>
      <w:shd w:val="clear" w:color="auto" w:fill="FFFFFF"/>
      <w:spacing w:line="240" w:lineRule="atLeast"/>
      <w:jc w:val="center"/>
    </w:pPr>
    <w:rPr>
      <w:rFonts w:ascii="Corbel" w:hAnsi="Corbel"/>
      <w:sz w:val="13"/>
      <w:szCs w:val="13"/>
    </w:rPr>
  </w:style>
  <w:style w:type="paragraph" w:customStyle="1" w:styleId="510">
    <w:name w:val="Основной текст (5)1"/>
    <w:basedOn w:val="a0"/>
    <w:link w:val="52"/>
    <w:rsid w:val="003D0F6C"/>
    <w:pPr>
      <w:widowControl w:val="0"/>
      <w:shd w:val="clear" w:color="auto" w:fill="FFFFFF"/>
      <w:spacing w:line="422" w:lineRule="exact"/>
      <w:ind w:hanging="360"/>
      <w:jc w:val="both"/>
    </w:pPr>
    <w:rPr>
      <w:b/>
      <w:bCs/>
      <w:sz w:val="20"/>
      <w:szCs w:val="20"/>
    </w:rPr>
  </w:style>
  <w:style w:type="paragraph" w:customStyle="1" w:styleId="63">
    <w:name w:val="Основной текст (6)"/>
    <w:basedOn w:val="a0"/>
    <w:link w:val="62"/>
    <w:rsid w:val="003D0F6C"/>
    <w:pPr>
      <w:widowControl w:val="0"/>
      <w:shd w:val="clear" w:color="auto" w:fill="FFFFFF"/>
      <w:spacing w:line="413" w:lineRule="exact"/>
      <w:ind w:firstLine="760"/>
      <w:jc w:val="both"/>
    </w:pPr>
    <w:rPr>
      <w:b/>
      <w:bCs/>
      <w:i/>
      <w:iCs/>
      <w:sz w:val="20"/>
      <w:szCs w:val="20"/>
    </w:rPr>
  </w:style>
  <w:style w:type="paragraph" w:customStyle="1" w:styleId="72">
    <w:name w:val="Основной текст (7)"/>
    <w:basedOn w:val="a0"/>
    <w:link w:val="71"/>
    <w:rsid w:val="003D0F6C"/>
    <w:pPr>
      <w:widowControl w:val="0"/>
      <w:shd w:val="clear" w:color="auto" w:fill="FFFFFF"/>
      <w:spacing w:line="240" w:lineRule="atLeast"/>
    </w:pPr>
    <w:rPr>
      <w:sz w:val="16"/>
      <w:szCs w:val="16"/>
    </w:rPr>
  </w:style>
  <w:style w:type="paragraph" w:customStyle="1" w:styleId="1b">
    <w:name w:val="Заголовок №1"/>
    <w:basedOn w:val="a0"/>
    <w:rsid w:val="003D0F6C"/>
    <w:pPr>
      <w:widowControl w:val="0"/>
      <w:shd w:val="clear" w:color="auto" w:fill="FFFFFF"/>
      <w:spacing w:after="480" w:line="240" w:lineRule="atLeast"/>
      <w:jc w:val="center"/>
      <w:outlineLvl w:val="0"/>
    </w:pPr>
    <w:rPr>
      <w:rFonts w:ascii="Calibri" w:eastAsia="Calibri" w:hAnsi="Calibri"/>
      <w:b/>
      <w:bCs/>
      <w:sz w:val="39"/>
      <w:szCs w:val="39"/>
      <w:lang w:eastAsia="en-US"/>
    </w:rPr>
  </w:style>
  <w:style w:type="paragraph" w:customStyle="1" w:styleId="2d">
    <w:name w:val="Заголовок №2"/>
    <w:basedOn w:val="a0"/>
    <w:link w:val="2c"/>
    <w:rsid w:val="003D0F6C"/>
    <w:pPr>
      <w:widowControl w:val="0"/>
      <w:shd w:val="clear" w:color="auto" w:fill="FFFFFF"/>
      <w:spacing w:line="542" w:lineRule="exact"/>
      <w:jc w:val="center"/>
      <w:outlineLvl w:val="1"/>
    </w:pPr>
    <w:rPr>
      <w:b/>
      <w:bCs/>
      <w:sz w:val="31"/>
      <w:szCs w:val="31"/>
    </w:rPr>
  </w:style>
  <w:style w:type="paragraph" w:customStyle="1" w:styleId="313">
    <w:name w:val="Заголовок №31"/>
    <w:basedOn w:val="a0"/>
    <w:link w:val="37"/>
    <w:rsid w:val="003D0F6C"/>
    <w:pPr>
      <w:widowControl w:val="0"/>
      <w:shd w:val="clear" w:color="auto" w:fill="FFFFFF"/>
      <w:spacing w:after="60" w:line="240" w:lineRule="atLeast"/>
      <w:ind w:hanging="1740"/>
      <w:jc w:val="center"/>
      <w:outlineLvl w:val="2"/>
    </w:pPr>
    <w:rPr>
      <w:b/>
      <w:bCs/>
      <w:sz w:val="27"/>
      <w:szCs w:val="27"/>
    </w:rPr>
  </w:style>
  <w:style w:type="paragraph" w:customStyle="1" w:styleId="affe">
    <w:name w:val="Содержимое таблицы"/>
    <w:basedOn w:val="a0"/>
    <w:rsid w:val="000F244F"/>
    <w:pPr>
      <w:widowControl w:val="0"/>
      <w:suppressLineNumbers/>
      <w:suppressAutoHyphens/>
    </w:pPr>
    <w:rPr>
      <w:rFonts w:eastAsia="Lucida Sans Unicode"/>
    </w:rPr>
  </w:style>
  <w:style w:type="character" w:customStyle="1" w:styleId="2e">
    <w:name w:val="Сноска2"/>
    <w:basedOn w:val="a1"/>
    <w:rsid w:val="000C3546"/>
    <w:rPr>
      <w:rFonts w:ascii="Times New Roman" w:hAnsi="Times New Roman" w:cs="Times New Roman"/>
      <w:spacing w:val="0"/>
      <w:sz w:val="18"/>
      <w:szCs w:val="18"/>
      <w:shd w:val="clear" w:color="auto" w:fill="FFFFFF"/>
    </w:rPr>
  </w:style>
  <w:style w:type="character" w:customStyle="1" w:styleId="af6">
    <w:name w:val="Абзац списка Знак"/>
    <w:link w:val="af5"/>
    <w:locked/>
    <w:rsid w:val="000C3546"/>
    <w:rPr>
      <w:sz w:val="24"/>
      <w:szCs w:val="24"/>
    </w:rPr>
  </w:style>
  <w:style w:type="paragraph" w:customStyle="1" w:styleId="ConsPlusNonformat">
    <w:name w:val="ConsPlusNonformat"/>
    <w:uiPriority w:val="99"/>
    <w:rsid w:val="000C3546"/>
    <w:pPr>
      <w:autoSpaceDE w:val="0"/>
      <w:autoSpaceDN w:val="0"/>
      <w:adjustRightInd w:val="0"/>
    </w:pPr>
    <w:rPr>
      <w:rFonts w:ascii="Courier New" w:hAnsi="Courier New" w:cs="Courier New"/>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uiPriority w:val="99"/>
    <w:rsid w:val="006D0141"/>
    <w:rPr>
      <w:sz w:val="24"/>
      <w:szCs w:val="24"/>
    </w:rPr>
  </w:style>
  <w:style w:type="paragraph" w:customStyle="1" w:styleId="1c">
    <w:name w:val="Абзац списка1"/>
    <w:basedOn w:val="a0"/>
    <w:rsid w:val="00796444"/>
    <w:pPr>
      <w:spacing w:after="200" w:line="276" w:lineRule="auto"/>
      <w:ind w:left="720"/>
    </w:pPr>
    <w:rPr>
      <w:rFonts w:ascii="Calibri" w:hAnsi="Calibri" w:cs="Calibri"/>
      <w:sz w:val="22"/>
      <w:szCs w:val="22"/>
      <w:lang w:eastAsia="en-US"/>
    </w:rPr>
  </w:style>
  <w:style w:type="paragraph" w:customStyle="1" w:styleId="afff">
    <w:name w:val="Заголовок"/>
    <w:basedOn w:val="a0"/>
    <w:next w:val="af9"/>
    <w:rsid w:val="00796444"/>
    <w:pPr>
      <w:keepNext/>
      <w:widowControl w:val="0"/>
      <w:suppressAutoHyphens/>
      <w:spacing w:before="240" w:after="120"/>
    </w:pPr>
    <w:rPr>
      <w:rFonts w:ascii="Arial" w:eastAsia="SimSun" w:hAnsi="Arial" w:cs="Arial"/>
      <w:kern w:val="2"/>
      <w:sz w:val="28"/>
      <w:szCs w:val="28"/>
      <w:lang w:eastAsia="hi-IN" w:bidi="hi-IN"/>
    </w:rPr>
  </w:style>
  <w:style w:type="paragraph" w:customStyle="1" w:styleId="afff0">
    <w:name w:val="Стиль"/>
    <w:rsid w:val="00796444"/>
    <w:pPr>
      <w:widowControl w:val="0"/>
      <w:autoSpaceDE w:val="0"/>
      <w:autoSpaceDN w:val="0"/>
      <w:adjustRightInd w:val="0"/>
    </w:pPr>
    <w:rPr>
      <w:sz w:val="24"/>
      <w:szCs w:val="24"/>
    </w:rPr>
  </w:style>
  <w:style w:type="paragraph" w:styleId="HTML">
    <w:name w:val="HTML Preformatted"/>
    <w:basedOn w:val="a0"/>
    <w:link w:val="HTML0"/>
    <w:rsid w:val="00796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character" w:customStyle="1" w:styleId="HTML0">
    <w:name w:val="Стандартный HTML Знак"/>
    <w:basedOn w:val="a1"/>
    <w:link w:val="HTML"/>
    <w:rsid w:val="00796444"/>
    <w:rPr>
      <w:rFonts w:ascii="Courier New" w:eastAsia="MS Mincho" w:hAnsi="Courier New" w:cs="Courier New"/>
      <w:lang w:eastAsia="ja-JP"/>
    </w:rPr>
  </w:style>
  <w:style w:type="paragraph" w:customStyle="1" w:styleId="rvps3">
    <w:name w:val="rvps3"/>
    <w:basedOn w:val="a0"/>
    <w:rsid w:val="00796444"/>
    <w:pPr>
      <w:spacing w:before="100" w:beforeAutospacing="1" w:after="100" w:afterAutospacing="1"/>
    </w:pPr>
  </w:style>
  <w:style w:type="character" w:customStyle="1" w:styleId="rvts6">
    <w:name w:val="rvts6"/>
    <w:basedOn w:val="a1"/>
    <w:rsid w:val="00796444"/>
  </w:style>
  <w:style w:type="character" w:customStyle="1" w:styleId="140">
    <w:name w:val="Основной текст (14)_"/>
    <w:link w:val="141"/>
    <w:locked/>
    <w:rsid w:val="00796444"/>
    <w:rPr>
      <w:i/>
      <w:iCs/>
      <w:sz w:val="22"/>
      <w:szCs w:val="22"/>
      <w:shd w:val="clear" w:color="auto" w:fill="FFFFFF"/>
    </w:rPr>
  </w:style>
  <w:style w:type="paragraph" w:customStyle="1" w:styleId="141">
    <w:name w:val="Основной текст (14)1"/>
    <w:basedOn w:val="a0"/>
    <w:link w:val="140"/>
    <w:rsid w:val="00796444"/>
    <w:pPr>
      <w:shd w:val="clear" w:color="auto" w:fill="FFFFFF"/>
      <w:spacing w:line="211" w:lineRule="exact"/>
      <w:ind w:firstLine="400"/>
      <w:jc w:val="both"/>
    </w:pPr>
    <w:rPr>
      <w:i/>
      <w:iCs/>
      <w:sz w:val="22"/>
      <w:szCs w:val="22"/>
    </w:rPr>
  </w:style>
  <w:style w:type="character" w:customStyle="1" w:styleId="170">
    <w:name w:val="Основной текст (17)_"/>
    <w:link w:val="171"/>
    <w:locked/>
    <w:rsid w:val="00796444"/>
    <w:rPr>
      <w:b/>
      <w:bCs/>
      <w:sz w:val="22"/>
      <w:szCs w:val="22"/>
      <w:shd w:val="clear" w:color="auto" w:fill="FFFFFF"/>
    </w:rPr>
  </w:style>
  <w:style w:type="paragraph" w:customStyle="1" w:styleId="171">
    <w:name w:val="Основной текст (17)1"/>
    <w:basedOn w:val="a0"/>
    <w:link w:val="170"/>
    <w:rsid w:val="00796444"/>
    <w:pPr>
      <w:shd w:val="clear" w:color="auto" w:fill="FFFFFF"/>
      <w:spacing w:after="60" w:line="211" w:lineRule="exact"/>
      <w:ind w:firstLine="400"/>
      <w:jc w:val="both"/>
    </w:pPr>
    <w:rPr>
      <w:b/>
      <w:bCs/>
      <w:sz w:val="22"/>
      <w:szCs w:val="22"/>
    </w:rPr>
  </w:style>
  <w:style w:type="character" w:customStyle="1" w:styleId="180">
    <w:name w:val="Основной текст (18)_"/>
    <w:link w:val="181"/>
    <w:locked/>
    <w:rsid w:val="00796444"/>
    <w:rPr>
      <w:b/>
      <w:bCs/>
      <w:i/>
      <w:iCs/>
      <w:sz w:val="22"/>
      <w:szCs w:val="22"/>
      <w:shd w:val="clear" w:color="auto" w:fill="FFFFFF"/>
    </w:rPr>
  </w:style>
  <w:style w:type="paragraph" w:customStyle="1" w:styleId="181">
    <w:name w:val="Основной текст (18)1"/>
    <w:basedOn w:val="a0"/>
    <w:link w:val="180"/>
    <w:rsid w:val="00796444"/>
    <w:pPr>
      <w:shd w:val="clear" w:color="auto" w:fill="FFFFFF"/>
      <w:spacing w:before="120" w:line="211" w:lineRule="exact"/>
      <w:ind w:firstLine="400"/>
      <w:jc w:val="both"/>
    </w:pPr>
    <w:rPr>
      <w:b/>
      <w:bCs/>
      <w:i/>
      <w:iCs/>
      <w:sz w:val="22"/>
      <w:szCs w:val="22"/>
    </w:rPr>
  </w:style>
  <w:style w:type="character" w:customStyle="1" w:styleId="142">
    <w:name w:val="Основной текст (14)"/>
    <w:rsid w:val="00796444"/>
    <w:rPr>
      <w:i/>
      <w:iCs/>
      <w:noProof/>
      <w:sz w:val="22"/>
      <w:szCs w:val="22"/>
      <w:lang w:bidi="ar-SA"/>
    </w:rPr>
  </w:style>
  <w:style w:type="character" w:customStyle="1" w:styleId="182">
    <w:name w:val="Основной текст (18)"/>
    <w:rsid w:val="00796444"/>
  </w:style>
  <w:style w:type="character" w:customStyle="1" w:styleId="360">
    <w:name w:val="Заголовок №36"/>
    <w:rsid w:val="00796444"/>
    <w:rPr>
      <w:rFonts w:ascii="Times New Roman" w:hAnsi="Times New Roman" w:cs="Times New Roman" w:hint="default"/>
      <w:b w:val="0"/>
      <w:bCs w:val="0"/>
      <w:spacing w:val="0"/>
      <w:sz w:val="22"/>
      <w:szCs w:val="22"/>
      <w:lang w:bidi="ar-SA"/>
    </w:rPr>
  </w:style>
  <w:style w:type="character" w:customStyle="1" w:styleId="1710">
    <w:name w:val="Основной текст (17)10"/>
    <w:rsid w:val="00796444"/>
  </w:style>
  <w:style w:type="paragraph" w:customStyle="1" w:styleId="Style8">
    <w:name w:val="Style8"/>
    <w:basedOn w:val="a0"/>
    <w:rsid w:val="000B4DAC"/>
    <w:pPr>
      <w:widowControl w:val="0"/>
      <w:autoSpaceDE w:val="0"/>
      <w:autoSpaceDN w:val="0"/>
      <w:adjustRightInd w:val="0"/>
    </w:pPr>
  </w:style>
  <w:style w:type="character" w:customStyle="1" w:styleId="FontStyle13">
    <w:name w:val="Font Style13"/>
    <w:basedOn w:val="a1"/>
    <w:rsid w:val="000B4DAC"/>
    <w:rPr>
      <w:rFonts w:ascii="Times New Roman" w:hAnsi="Times New Roman" w:cs="Times New Roman"/>
      <w:b/>
      <w:bCs/>
      <w:sz w:val="22"/>
      <w:szCs w:val="22"/>
    </w:rPr>
  </w:style>
  <w:style w:type="paragraph" w:customStyle="1" w:styleId="2f">
    <w:name w:val="Абзац списка2"/>
    <w:basedOn w:val="a0"/>
    <w:rsid w:val="00672842"/>
    <w:pPr>
      <w:spacing w:after="200" w:line="276" w:lineRule="auto"/>
      <w:ind w:left="720"/>
    </w:pPr>
    <w:rPr>
      <w:rFonts w:ascii="Calibri" w:hAnsi="Calibri" w:cs="Calibri"/>
      <w:sz w:val="22"/>
      <w:szCs w:val="22"/>
      <w:lang w:eastAsia="en-US"/>
    </w:rPr>
  </w:style>
  <w:style w:type="paragraph" w:customStyle="1" w:styleId="afff1">
    <w:name w:val="Основной"/>
    <w:basedOn w:val="a0"/>
    <w:semiHidden/>
    <w:rsid w:val="00672842"/>
    <w:pPr>
      <w:spacing w:line="360" w:lineRule="auto"/>
      <w:jc w:val="both"/>
    </w:pPr>
  </w:style>
  <w:style w:type="character" w:customStyle="1" w:styleId="small11">
    <w:name w:val="small11"/>
    <w:rsid w:val="00672842"/>
    <w:rPr>
      <w:sz w:val="16"/>
      <w:szCs w:val="16"/>
    </w:rPr>
  </w:style>
  <w:style w:type="paragraph" w:customStyle="1" w:styleId="Style1">
    <w:name w:val="Style1"/>
    <w:basedOn w:val="a0"/>
    <w:uiPriority w:val="99"/>
    <w:rsid w:val="00FD4F12"/>
    <w:pPr>
      <w:widowControl w:val="0"/>
      <w:autoSpaceDE w:val="0"/>
      <w:autoSpaceDN w:val="0"/>
      <w:adjustRightInd w:val="0"/>
    </w:pPr>
  </w:style>
  <w:style w:type="paragraph" w:customStyle="1" w:styleId="Style18">
    <w:name w:val="Style18"/>
    <w:basedOn w:val="a0"/>
    <w:uiPriority w:val="99"/>
    <w:rsid w:val="00FD4F12"/>
    <w:pPr>
      <w:widowControl w:val="0"/>
      <w:autoSpaceDE w:val="0"/>
      <w:autoSpaceDN w:val="0"/>
      <w:adjustRightInd w:val="0"/>
      <w:spacing w:line="274" w:lineRule="exact"/>
      <w:ind w:hanging="1541"/>
    </w:pPr>
  </w:style>
  <w:style w:type="paragraph" w:customStyle="1" w:styleId="Style19">
    <w:name w:val="Style19"/>
    <w:basedOn w:val="a0"/>
    <w:uiPriority w:val="99"/>
    <w:rsid w:val="00FD4F12"/>
    <w:pPr>
      <w:widowControl w:val="0"/>
      <w:autoSpaceDE w:val="0"/>
      <w:autoSpaceDN w:val="0"/>
      <w:adjustRightInd w:val="0"/>
      <w:spacing w:line="278" w:lineRule="exact"/>
      <w:ind w:firstLine="3024"/>
      <w:jc w:val="both"/>
    </w:pPr>
  </w:style>
  <w:style w:type="paragraph" w:customStyle="1" w:styleId="Style21">
    <w:name w:val="Style21"/>
    <w:basedOn w:val="a0"/>
    <w:uiPriority w:val="99"/>
    <w:rsid w:val="00FD4F12"/>
    <w:pPr>
      <w:widowControl w:val="0"/>
      <w:autoSpaceDE w:val="0"/>
      <w:autoSpaceDN w:val="0"/>
      <w:adjustRightInd w:val="0"/>
      <w:spacing w:line="288" w:lineRule="exact"/>
      <w:ind w:firstLine="341"/>
    </w:pPr>
  </w:style>
  <w:style w:type="paragraph" w:customStyle="1" w:styleId="Style22">
    <w:name w:val="Style22"/>
    <w:basedOn w:val="a0"/>
    <w:uiPriority w:val="99"/>
    <w:rsid w:val="00FD4F12"/>
    <w:pPr>
      <w:widowControl w:val="0"/>
      <w:autoSpaceDE w:val="0"/>
      <w:autoSpaceDN w:val="0"/>
      <w:adjustRightInd w:val="0"/>
      <w:spacing w:line="276" w:lineRule="exact"/>
      <w:ind w:firstLine="2232"/>
      <w:jc w:val="both"/>
    </w:pPr>
  </w:style>
  <w:style w:type="paragraph" w:customStyle="1" w:styleId="Style24">
    <w:name w:val="Style24"/>
    <w:basedOn w:val="a0"/>
    <w:uiPriority w:val="99"/>
    <w:rsid w:val="00FD4F12"/>
    <w:pPr>
      <w:widowControl w:val="0"/>
      <w:autoSpaceDE w:val="0"/>
      <w:autoSpaceDN w:val="0"/>
      <w:adjustRightInd w:val="0"/>
      <w:spacing w:line="280" w:lineRule="exact"/>
      <w:ind w:firstLine="2640"/>
    </w:pPr>
  </w:style>
  <w:style w:type="paragraph" w:customStyle="1" w:styleId="Style34">
    <w:name w:val="Style34"/>
    <w:basedOn w:val="a0"/>
    <w:uiPriority w:val="99"/>
    <w:rsid w:val="00FD4F12"/>
    <w:pPr>
      <w:widowControl w:val="0"/>
      <w:autoSpaceDE w:val="0"/>
      <w:autoSpaceDN w:val="0"/>
      <w:adjustRightInd w:val="0"/>
      <w:spacing w:line="322" w:lineRule="exact"/>
      <w:ind w:firstLine="2131"/>
    </w:pPr>
  </w:style>
  <w:style w:type="paragraph" w:customStyle="1" w:styleId="Style36">
    <w:name w:val="Style36"/>
    <w:basedOn w:val="a0"/>
    <w:rsid w:val="00FD4F12"/>
    <w:pPr>
      <w:widowControl w:val="0"/>
      <w:autoSpaceDE w:val="0"/>
      <w:autoSpaceDN w:val="0"/>
      <w:adjustRightInd w:val="0"/>
      <w:spacing w:line="317" w:lineRule="exact"/>
      <w:ind w:firstLine="552"/>
    </w:pPr>
  </w:style>
  <w:style w:type="character" w:customStyle="1" w:styleId="FontStyle50">
    <w:name w:val="Font Style50"/>
    <w:basedOn w:val="a1"/>
    <w:uiPriority w:val="99"/>
    <w:rsid w:val="00FD4F12"/>
    <w:rPr>
      <w:rFonts w:ascii="Times New Roman" w:hAnsi="Times New Roman" w:cs="Times New Roman"/>
      <w:b/>
      <w:bCs/>
      <w:sz w:val="22"/>
      <w:szCs w:val="22"/>
    </w:rPr>
  </w:style>
  <w:style w:type="character" w:customStyle="1" w:styleId="FontStyle51">
    <w:name w:val="Font Style51"/>
    <w:basedOn w:val="a1"/>
    <w:uiPriority w:val="99"/>
    <w:rsid w:val="00FD4F12"/>
    <w:rPr>
      <w:rFonts w:ascii="Times New Roman" w:hAnsi="Times New Roman" w:cs="Times New Roman"/>
      <w:sz w:val="22"/>
      <w:szCs w:val="22"/>
    </w:rPr>
  </w:style>
  <w:style w:type="paragraph" w:customStyle="1" w:styleId="Style20">
    <w:name w:val="Style20"/>
    <w:basedOn w:val="a0"/>
    <w:uiPriority w:val="99"/>
    <w:rsid w:val="005C30B0"/>
    <w:pPr>
      <w:widowControl w:val="0"/>
      <w:autoSpaceDE w:val="0"/>
      <w:autoSpaceDN w:val="0"/>
      <w:adjustRightInd w:val="0"/>
      <w:spacing w:line="283" w:lineRule="exact"/>
    </w:pPr>
  </w:style>
  <w:style w:type="character" w:customStyle="1" w:styleId="FontStyle104">
    <w:name w:val="Font Style104"/>
    <w:basedOn w:val="a1"/>
    <w:uiPriority w:val="99"/>
    <w:rsid w:val="005C30B0"/>
    <w:rPr>
      <w:rFonts w:ascii="Times New Roman" w:hAnsi="Times New Roman" w:cs="Times New Roman"/>
      <w:color w:val="000000"/>
      <w:sz w:val="20"/>
      <w:szCs w:val="20"/>
    </w:rPr>
  </w:style>
  <w:style w:type="paragraph" w:customStyle="1" w:styleId="Style42">
    <w:name w:val="Style42"/>
    <w:basedOn w:val="a0"/>
    <w:rsid w:val="00620610"/>
    <w:pPr>
      <w:widowControl w:val="0"/>
      <w:autoSpaceDE w:val="0"/>
      <w:autoSpaceDN w:val="0"/>
      <w:adjustRightInd w:val="0"/>
      <w:spacing w:line="276" w:lineRule="exact"/>
      <w:jc w:val="both"/>
    </w:pPr>
  </w:style>
  <w:style w:type="paragraph" w:customStyle="1" w:styleId="Style60">
    <w:name w:val="Style60"/>
    <w:basedOn w:val="a0"/>
    <w:rsid w:val="00620610"/>
    <w:pPr>
      <w:widowControl w:val="0"/>
      <w:autoSpaceDE w:val="0"/>
      <w:autoSpaceDN w:val="0"/>
      <w:adjustRightInd w:val="0"/>
      <w:spacing w:line="275" w:lineRule="exact"/>
      <w:ind w:hanging="360"/>
      <w:jc w:val="both"/>
    </w:pPr>
  </w:style>
  <w:style w:type="paragraph" w:customStyle="1" w:styleId="Style52">
    <w:name w:val="Style52"/>
    <w:basedOn w:val="a0"/>
    <w:rsid w:val="00620610"/>
    <w:pPr>
      <w:widowControl w:val="0"/>
      <w:autoSpaceDE w:val="0"/>
      <w:autoSpaceDN w:val="0"/>
      <w:adjustRightInd w:val="0"/>
      <w:jc w:val="both"/>
    </w:pPr>
  </w:style>
  <w:style w:type="character" w:customStyle="1" w:styleId="FontStyle101">
    <w:name w:val="Font Style101"/>
    <w:basedOn w:val="a1"/>
    <w:rsid w:val="00620610"/>
    <w:rPr>
      <w:rFonts w:ascii="Times New Roman" w:hAnsi="Times New Roman" w:cs="Times New Roman"/>
      <w:i/>
      <w:iCs/>
      <w:color w:val="000000"/>
      <w:sz w:val="20"/>
      <w:szCs w:val="20"/>
    </w:rPr>
  </w:style>
  <w:style w:type="paragraph" w:customStyle="1" w:styleId="Style11">
    <w:name w:val="Style11"/>
    <w:basedOn w:val="a0"/>
    <w:uiPriority w:val="99"/>
    <w:rsid w:val="00D520F7"/>
    <w:pPr>
      <w:widowControl w:val="0"/>
      <w:autoSpaceDE w:val="0"/>
      <w:autoSpaceDN w:val="0"/>
      <w:adjustRightInd w:val="0"/>
      <w:spacing w:line="322" w:lineRule="exact"/>
      <w:ind w:firstLine="730"/>
      <w:jc w:val="both"/>
    </w:pPr>
  </w:style>
  <w:style w:type="paragraph" w:customStyle="1" w:styleId="Style28">
    <w:name w:val="Style28"/>
    <w:basedOn w:val="a0"/>
    <w:uiPriority w:val="99"/>
    <w:rsid w:val="00D520F7"/>
    <w:pPr>
      <w:widowControl w:val="0"/>
      <w:autoSpaceDE w:val="0"/>
      <w:autoSpaceDN w:val="0"/>
      <w:adjustRightInd w:val="0"/>
    </w:pPr>
  </w:style>
  <w:style w:type="paragraph" w:customStyle="1" w:styleId="Style29">
    <w:name w:val="Style29"/>
    <w:basedOn w:val="a0"/>
    <w:uiPriority w:val="99"/>
    <w:rsid w:val="00D520F7"/>
    <w:pPr>
      <w:widowControl w:val="0"/>
      <w:autoSpaceDE w:val="0"/>
      <w:autoSpaceDN w:val="0"/>
      <w:adjustRightInd w:val="0"/>
      <w:spacing w:line="322" w:lineRule="exact"/>
      <w:ind w:firstLine="797"/>
      <w:jc w:val="both"/>
    </w:pPr>
  </w:style>
  <w:style w:type="paragraph" w:customStyle="1" w:styleId="Style30">
    <w:name w:val="Style30"/>
    <w:basedOn w:val="a0"/>
    <w:uiPriority w:val="99"/>
    <w:rsid w:val="00D520F7"/>
    <w:pPr>
      <w:widowControl w:val="0"/>
      <w:autoSpaceDE w:val="0"/>
      <w:autoSpaceDN w:val="0"/>
      <w:adjustRightInd w:val="0"/>
      <w:jc w:val="both"/>
    </w:pPr>
  </w:style>
  <w:style w:type="character" w:customStyle="1" w:styleId="FontStyle41">
    <w:name w:val="Font Style41"/>
    <w:basedOn w:val="a1"/>
    <w:uiPriority w:val="99"/>
    <w:rsid w:val="00D520F7"/>
    <w:rPr>
      <w:rFonts w:ascii="Times New Roman" w:hAnsi="Times New Roman" w:cs="Times New Roman"/>
      <w:i/>
      <w:iCs/>
      <w:sz w:val="26"/>
      <w:szCs w:val="26"/>
    </w:rPr>
  </w:style>
  <w:style w:type="character" w:customStyle="1" w:styleId="FontStyle43">
    <w:name w:val="Font Style43"/>
    <w:basedOn w:val="a1"/>
    <w:uiPriority w:val="99"/>
    <w:rsid w:val="00D520F7"/>
    <w:rPr>
      <w:rFonts w:ascii="Times New Roman" w:hAnsi="Times New Roman" w:cs="Times New Roman"/>
      <w:sz w:val="26"/>
      <w:szCs w:val="26"/>
    </w:rPr>
  </w:style>
  <w:style w:type="character" w:customStyle="1" w:styleId="FontStyle44">
    <w:name w:val="Font Style44"/>
    <w:basedOn w:val="a1"/>
    <w:uiPriority w:val="99"/>
    <w:rsid w:val="00D520F7"/>
    <w:rPr>
      <w:rFonts w:ascii="Times New Roman" w:hAnsi="Times New Roman" w:cs="Times New Roman"/>
      <w:b/>
      <w:bCs/>
      <w:sz w:val="26"/>
      <w:szCs w:val="26"/>
    </w:rPr>
  </w:style>
  <w:style w:type="paragraph" w:customStyle="1" w:styleId="Style14">
    <w:name w:val="Style14"/>
    <w:basedOn w:val="a0"/>
    <w:uiPriority w:val="99"/>
    <w:rsid w:val="001240AC"/>
    <w:pPr>
      <w:widowControl w:val="0"/>
      <w:autoSpaceDE w:val="0"/>
      <w:autoSpaceDN w:val="0"/>
      <w:adjustRightInd w:val="0"/>
      <w:jc w:val="both"/>
    </w:pPr>
  </w:style>
  <w:style w:type="character" w:customStyle="1" w:styleId="FontStyle77">
    <w:name w:val="Font Style77"/>
    <w:basedOn w:val="a1"/>
    <w:uiPriority w:val="99"/>
    <w:rsid w:val="001240AC"/>
    <w:rPr>
      <w:rFonts w:ascii="Times New Roman" w:hAnsi="Times New Roman" w:cs="Times New Roman"/>
      <w:b/>
      <w:bCs/>
      <w:i/>
      <w:iCs/>
      <w:sz w:val="22"/>
      <w:szCs w:val="22"/>
    </w:rPr>
  </w:style>
  <w:style w:type="character" w:customStyle="1" w:styleId="FontStyle87">
    <w:name w:val="Font Style87"/>
    <w:basedOn w:val="a1"/>
    <w:uiPriority w:val="99"/>
    <w:rsid w:val="001240AC"/>
    <w:rPr>
      <w:rFonts w:ascii="Times New Roman" w:hAnsi="Times New Roman" w:cs="Times New Roman"/>
      <w:sz w:val="22"/>
      <w:szCs w:val="22"/>
    </w:rPr>
  </w:style>
  <w:style w:type="paragraph" w:customStyle="1" w:styleId="Style27">
    <w:name w:val="Style27"/>
    <w:basedOn w:val="a0"/>
    <w:rsid w:val="00B343F6"/>
    <w:pPr>
      <w:widowControl w:val="0"/>
      <w:autoSpaceDE w:val="0"/>
      <w:autoSpaceDN w:val="0"/>
      <w:adjustRightInd w:val="0"/>
      <w:spacing w:line="277" w:lineRule="exact"/>
      <w:ind w:firstLine="706"/>
      <w:jc w:val="both"/>
    </w:pPr>
  </w:style>
  <w:style w:type="paragraph" w:customStyle="1" w:styleId="Style45">
    <w:name w:val="Style45"/>
    <w:basedOn w:val="a0"/>
    <w:rsid w:val="00B343F6"/>
    <w:pPr>
      <w:widowControl w:val="0"/>
      <w:autoSpaceDE w:val="0"/>
      <w:autoSpaceDN w:val="0"/>
      <w:adjustRightInd w:val="0"/>
      <w:spacing w:line="276" w:lineRule="exact"/>
      <w:ind w:firstLine="706"/>
    </w:pPr>
  </w:style>
  <w:style w:type="character" w:customStyle="1" w:styleId="FontStyle61">
    <w:name w:val="Font Style61"/>
    <w:basedOn w:val="a1"/>
    <w:rsid w:val="00B343F6"/>
    <w:rPr>
      <w:rFonts w:ascii="Times New Roman" w:hAnsi="Times New Roman" w:cs="Times New Roman"/>
      <w:color w:val="000000"/>
      <w:sz w:val="22"/>
      <w:szCs w:val="22"/>
    </w:rPr>
  </w:style>
  <w:style w:type="character" w:customStyle="1" w:styleId="FontStyle56">
    <w:name w:val="Font Style56"/>
    <w:basedOn w:val="a1"/>
    <w:rsid w:val="00B343F6"/>
    <w:rPr>
      <w:rFonts w:ascii="Times New Roman" w:hAnsi="Times New Roman" w:cs="Times New Roman"/>
      <w:b/>
      <w:bCs/>
      <w:color w:val="000000"/>
      <w:sz w:val="30"/>
      <w:szCs w:val="30"/>
    </w:rPr>
  </w:style>
  <w:style w:type="paragraph" w:customStyle="1" w:styleId="standard">
    <w:name w:val="standard"/>
    <w:basedOn w:val="a0"/>
    <w:rsid w:val="008B0590"/>
    <w:pPr>
      <w:spacing w:before="100" w:beforeAutospacing="1" w:after="100" w:afterAutospacing="1"/>
    </w:pPr>
  </w:style>
  <w:style w:type="paragraph" w:customStyle="1" w:styleId="1d">
    <w:name w:val="Без интервала1"/>
    <w:link w:val="NoSpacingChar"/>
    <w:rsid w:val="00E91737"/>
    <w:rPr>
      <w:rFonts w:ascii="Calibri" w:hAnsi="Calibri"/>
      <w:sz w:val="22"/>
      <w:szCs w:val="22"/>
    </w:rPr>
  </w:style>
  <w:style w:type="paragraph" w:customStyle="1" w:styleId="default0">
    <w:name w:val="default"/>
    <w:basedOn w:val="a0"/>
    <w:rsid w:val="00E91737"/>
    <w:pPr>
      <w:spacing w:before="100" w:beforeAutospacing="1" w:after="100" w:afterAutospacing="1"/>
    </w:pPr>
  </w:style>
  <w:style w:type="character" w:customStyle="1" w:styleId="NoSpacingChar">
    <w:name w:val="No Spacing Char"/>
    <w:link w:val="1d"/>
    <w:locked/>
    <w:rsid w:val="00E91737"/>
    <w:rPr>
      <w:rFonts w:ascii="Calibri" w:hAnsi="Calibri"/>
      <w:sz w:val="22"/>
      <w:szCs w:val="22"/>
      <w:lang w:bidi="ar-SA"/>
    </w:rPr>
  </w:style>
  <w:style w:type="paragraph" w:styleId="2f0">
    <w:name w:val="List 2"/>
    <w:basedOn w:val="a0"/>
    <w:rsid w:val="00EA6684"/>
    <w:pPr>
      <w:ind w:left="566" w:hanging="283"/>
      <w:contextualSpacing/>
    </w:pPr>
  </w:style>
  <w:style w:type="table" w:customStyle="1" w:styleId="1e">
    <w:name w:val="Сетка таблицы1"/>
    <w:basedOn w:val="a2"/>
    <w:next w:val="ad"/>
    <w:uiPriority w:val="59"/>
    <w:rsid w:val="006E01D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Подзаголовок 1"/>
    <w:basedOn w:val="a0"/>
    <w:rsid w:val="006E01DA"/>
    <w:pPr>
      <w:autoSpaceDE w:val="0"/>
      <w:autoSpaceDN w:val="0"/>
      <w:adjustRightInd w:val="0"/>
      <w:spacing w:after="170"/>
      <w:ind w:firstLine="283"/>
      <w:jc w:val="both"/>
    </w:pPr>
    <w:rPr>
      <w:rFonts w:ascii="New Journal" w:hAnsi="New Journal" w:cs="New Journal"/>
      <w:b/>
      <w:bCs/>
      <w:sz w:val="22"/>
      <w:szCs w:val="22"/>
    </w:rPr>
  </w:style>
  <w:style w:type="paragraph" w:customStyle="1" w:styleId="ConsPlusNormal">
    <w:name w:val="ConsPlusNormal"/>
    <w:rsid w:val="006E01DA"/>
    <w:pPr>
      <w:widowControl w:val="0"/>
      <w:autoSpaceDE w:val="0"/>
      <w:autoSpaceDN w:val="0"/>
      <w:adjustRightInd w:val="0"/>
      <w:ind w:firstLine="720"/>
    </w:pPr>
    <w:rPr>
      <w:rFonts w:ascii="Arial" w:hAnsi="Arial" w:cs="Arial"/>
    </w:rPr>
  </w:style>
  <w:style w:type="paragraph" w:customStyle="1" w:styleId="afff2">
    <w:name w:val="рубрика"/>
    <w:basedOn w:val="a0"/>
    <w:rsid w:val="006E01DA"/>
    <w:pPr>
      <w:autoSpaceDE w:val="0"/>
      <w:autoSpaceDN w:val="0"/>
      <w:adjustRightInd w:val="0"/>
      <w:spacing w:before="80"/>
      <w:jc w:val="both"/>
    </w:pPr>
    <w:rPr>
      <w:rFonts w:cs="Antiqua"/>
      <w:b/>
      <w:bCs/>
      <w:caps/>
      <w:color w:val="000000"/>
      <w:spacing w:val="4"/>
      <w:sz w:val="26"/>
      <w:szCs w:val="26"/>
    </w:rPr>
  </w:style>
  <w:style w:type="paragraph" w:customStyle="1" w:styleId="afff3">
    <w:name w:val="стиль текст"/>
    <w:basedOn w:val="aff"/>
    <w:rsid w:val="006E01DA"/>
    <w:pPr>
      <w:ind w:firstLine="709"/>
      <w:jc w:val="both"/>
    </w:pPr>
    <w:rPr>
      <w:rFonts w:eastAsia="Calibri"/>
      <w:lang w:eastAsia="en-US"/>
    </w:rPr>
  </w:style>
  <w:style w:type="paragraph" w:customStyle="1" w:styleId="a">
    <w:name w:val="С ТОЧКОЙ"/>
    <w:basedOn w:val="a0"/>
    <w:rsid w:val="006E01DA"/>
    <w:pPr>
      <w:numPr>
        <w:numId w:val="18"/>
      </w:numPr>
      <w:autoSpaceDE w:val="0"/>
      <w:autoSpaceDN w:val="0"/>
      <w:spacing w:line="276" w:lineRule="auto"/>
      <w:jc w:val="both"/>
    </w:pPr>
    <w:rPr>
      <w:rFonts w:eastAsia="Calibri"/>
      <w:sz w:val="28"/>
      <w:szCs w:val="28"/>
      <w:lang w:eastAsia="en-US"/>
    </w:rPr>
  </w:style>
  <w:style w:type="paragraph" w:customStyle="1" w:styleId="afff4">
    <w:name w:val="С точкой абзац"/>
    <w:basedOn w:val="a"/>
    <w:rsid w:val="006E01DA"/>
    <w:pPr>
      <w:numPr>
        <w:numId w:val="0"/>
      </w:numPr>
    </w:pPr>
  </w:style>
  <w:style w:type="paragraph" w:customStyle="1" w:styleId="afff5">
    <w:name w:val="ОСНОВА"/>
    <w:basedOn w:val="a0"/>
    <w:rsid w:val="006E01DA"/>
    <w:pPr>
      <w:tabs>
        <w:tab w:val="left" w:pos="709"/>
      </w:tabs>
      <w:suppressAutoHyphens/>
      <w:spacing w:line="276" w:lineRule="auto"/>
      <w:ind w:firstLine="709"/>
      <w:jc w:val="both"/>
    </w:pPr>
    <w:rPr>
      <w:color w:val="00000A"/>
      <w:sz w:val="28"/>
      <w:szCs w:val="28"/>
    </w:rPr>
  </w:style>
  <w:style w:type="paragraph" w:customStyle="1" w:styleId="afff6">
    <w:name w:val="Норма"/>
    <w:basedOn w:val="a0"/>
    <w:rsid w:val="006E01DA"/>
    <w:pPr>
      <w:ind w:firstLine="709"/>
      <w:jc w:val="both"/>
    </w:pPr>
    <w:rPr>
      <w:rFonts w:eastAsia="Calibri"/>
      <w:sz w:val="28"/>
      <w:szCs w:val="28"/>
    </w:rPr>
  </w:style>
  <w:style w:type="character" w:customStyle="1" w:styleId="FontStyle33">
    <w:name w:val="Font Style33"/>
    <w:rsid w:val="006E01DA"/>
    <w:rPr>
      <w:rFonts w:ascii="Times New Roman" w:hAnsi="Times New Roman" w:cs="Times New Roman"/>
      <w:sz w:val="26"/>
      <w:szCs w:val="26"/>
    </w:rPr>
  </w:style>
  <w:style w:type="paragraph" w:customStyle="1" w:styleId="c10">
    <w:name w:val="c10"/>
    <w:basedOn w:val="a0"/>
    <w:rsid w:val="006E01DA"/>
    <w:pPr>
      <w:spacing w:before="100" w:beforeAutospacing="1" w:after="100" w:afterAutospacing="1"/>
    </w:pPr>
    <w:rPr>
      <w:rFonts w:ascii="Calibri" w:hAnsi="Calibri" w:cs="Calibri"/>
    </w:rPr>
  </w:style>
  <w:style w:type="character" w:customStyle="1" w:styleId="c4">
    <w:name w:val="c4"/>
    <w:basedOn w:val="a1"/>
    <w:rsid w:val="006E01DA"/>
  </w:style>
  <w:style w:type="paragraph" w:customStyle="1" w:styleId="Style16">
    <w:name w:val="Style16"/>
    <w:basedOn w:val="a0"/>
    <w:rsid w:val="006E01DA"/>
    <w:pPr>
      <w:widowControl w:val="0"/>
      <w:autoSpaceDE w:val="0"/>
      <w:autoSpaceDN w:val="0"/>
      <w:adjustRightInd w:val="0"/>
      <w:spacing w:line="389" w:lineRule="exact"/>
      <w:ind w:firstLine="701"/>
      <w:jc w:val="both"/>
    </w:pPr>
  </w:style>
  <w:style w:type="character" w:customStyle="1" w:styleId="FontStyle22">
    <w:name w:val="Font Style22"/>
    <w:rsid w:val="006E01DA"/>
    <w:rPr>
      <w:rFonts w:ascii="Times New Roman" w:hAnsi="Times New Roman" w:cs="Times New Roman"/>
      <w:b/>
      <w:bCs/>
      <w:sz w:val="26"/>
      <w:szCs w:val="26"/>
    </w:rPr>
  </w:style>
  <w:style w:type="character" w:customStyle="1" w:styleId="FontStyle19">
    <w:name w:val="Font Style19"/>
    <w:rsid w:val="006E01DA"/>
    <w:rPr>
      <w:rFonts w:ascii="Times New Roman" w:hAnsi="Times New Roman" w:cs="Times New Roman"/>
      <w:sz w:val="26"/>
      <w:szCs w:val="26"/>
    </w:rPr>
  </w:style>
  <w:style w:type="paragraph" w:customStyle="1" w:styleId="msonormalcxspmiddle">
    <w:name w:val="msonormalcxspmiddle"/>
    <w:basedOn w:val="a0"/>
    <w:rsid w:val="006E01DA"/>
    <w:pPr>
      <w:spacing w:before="100" w:beforeAutospacing="1" w:after="100" w:afterAutospacing="1"/>
    </w:pPr>
  </w:style>
  <w:style w:type="paragraph" w:customStyle="1" w:styleId="msonormalcxsplast">
    <w:name w:val="msonormalcxsplast"/>
    <w:basedOn w:val="a0"/>
    <w:rsid w:val="006E01DA"/>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6E01DA"/>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0"/>
    <w:rsid w:val="006E01DA"/>
  </w:style>
  <w:style w:type="paragraph" w:customStyle="1" w:styleId="-12">
    <w:name w:val="Цветной список - Акцент 12"/>
    <w:basedOn w:val="a0"/>
    <w:rsid w:val="006E01DA"/>
    <w:pPr>
      <w:spacing w:after="200"/>
      <w:ind w:left="720"/>
    </w:pPr>
    <w:rPr>
      <w:rFonts w:ascii="Cambria" w:hAnsi="Cambria" w:cs="Cambria"/>
      <w:lang w:eastAsia="en-US"/>
    </w:rPr>
  </w:style>
  <w:style w:type="table" w:customStyle="1" w:styleId="2f1">
    <w:name w:val="Сетка таблицы2"/>
    <w:basedOn w:val="a2"/>
    <w:next w:val="ad"/>
    <w:rsid w:val="006E0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59"/>
    <w:rsid w:val="006E01D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9">
    <w:name w:val="Font Style29"/>
    <w:basedOn w:val="a1"/>
    <w:uiPriority w:val="99"/>
    <w:rsid w:val="00B1531F"/>
    <w:rPr>
      <w:rFonts w:ascii="Times New Roman" w:hAnsi="Times New Roman" w:cs="Times New Roman"/>
      <w:b/>
      <w:bCs/>
      <w:sz w:val="26"/>
      <w:szCs w:val="26"/>
    </w:rPr>
  </w:style>
  <w:style w:type="character" w:customStyle="1" w:styleId="FontStyle30">
    <w:name w:val="Font Style30"/>
    <w:basedOn w:val="a1"/>
    <w:uiPriority w:val="99"/>
    <w:rsid w:val="00B1531F"/>
    <w:rPr>
      <w:rFonts w:ascii="Times New Roman" w:hAnsi="Times New Roman" w:cs="Times New Roman"/>
      <w:sz w:val="22"/>
      <w:szCs w:val="22"/>
    </w:rPr>
  </w:style>
  <w:style w:type="character" w:customStyle="1" w:styleId="c1">
    <w:name w:val="c1"/>
    <w:basedOn w:val="a1"/>
    <w:rsid w:val="00542116"/>
  </w:style>
</w:styles>
</file>

<file path=word/webSettings.xml><?xml version="1.0" encoding="utf-8"?>
<w:webSettings xmlns:r="http://schemas.openxmlformats.org/officeDocument/2006/relationships" xmlns:w="http://schemas.openxmlformats.org/wordprocessingml/2006/main">
  <w:divs>
    <w:div w:id="269970699">
      <w:bodyDiv w:val="1"/>
      <w:marLeft w:val="0"/>
      <w:marRight w:val="0"/>
      <w:marTop w:val="0"/>
      <w:marBottom w:val="0"/>
      <w:divBdr>
        <w:top w:val="none" w:sz="0" w:space="0" w:color="auto"/>
        <w:left w:val="none" w:sz="0" w:space="0" w:color="auto"/>
        <w:bottom w:val="none" w:sz="0" w:space="0" w:color="auto"/>
        <w:right w:val="none" w:sz="0" w:space="0" w:color="auto"/>
      </w:divBdr>
    </w:div>
    <w:div w:id="288555606">
      <w:bodyDiv w:val="1"/>
      <w:marLeft w:val="0"/>
      <w:marRight w:val="0"/>
      <w:marTop w:val="0"/>
      <w:marBottom w:val="0"/>
      <w:divBdr>
        <w:top w:val="none" w:sz="0" w:space="0" w:color="auto"/>
        <w:left w:val="none" w:sz="0" w:space="0" w:color="auto"/>
        <w:bottom w:val="none" w:sz="0" w:space="0" w:color="auto"/>
        <w:right w:val="none" w:sz="0" w:space="0" w:color="auto"/>
      </w:divBdr>
    </w:div>
    <w:div w:id="346831477">
      <w:bodyDiv w:val="1"/>
      <w:marLeft w:val="0"/>
      <w:marRight w:val="0"/>
      <w:marTop w:val="0"/>
      <w:marBottom w:val="0"/>
      <w:divBdr>
        <w:top w:val="none" w:sz="0" w:space="0" w:color="auto"/>
        <w:left w:val="none" w:sz="0" w:space="0" w:color="auto"/>
        <w:bottom w:val="none" w:sz="0" w:space="0" w:color="auto"/>
        <w:right w:val="none" w:sz="0" w:space="0" w:color="auto"/>
      </w:divBdr>
      <w:divsChild>
        <w:div w:id="830565643">
          <w:marLeft w:val="0"/>
          <w:marRight w:val="0"/>
          <w:marTop w:val="0"/>
          <w:marBottom w:val="0"/>
          <w:divBdr>
            <w:top w:val="none" w:sz="0" w:space="0" w:color="auto"/>
            <w:left w:val="none" w:sz="0" w:space="0" w:color="auto"/>
            <w:bottom w:val="none" w:sz="0" w:space="0" w:color="auto"/>
            <w:right w:val="none" w:sz="0" w:space="0" w:color="auto"/>
          </w:divBdr>
        </w:div>
        <w:div w:id="1531339693">
          <w:marLeft w:val="0"/>
          <w:marRight w:val="0"/>
          <w:marTop w:val="0"/>
          <w:marBottom w:val="0"/>
          <w:divBdr>
            <w:top w:val="none" w:sz="0" w:space="0" w:color="auto"/>
            <w:left w:val="none" w:sz="0" w:space="0" w:color="auto"/>
            <w:bottom w:val="none" w:sz="0" w:space="0" w:color="auto"/>
            <w:right w:val="none" w:sz="0" w:space="0" w:color="auto"/>
          </w:divBdr>
        </w:div>
      </w:divsChild>
    </w:div>
    <w:div w:id="359205407">
      <w:bodyDiv w:val="1"/>
      <w:marLeft w:val="0"/>
      <w:marRight w:val="0"/>
      <w:marTop w:val="0"/>
      <w:marBottom w:val="0"/>
      <w:divBdr>
        <w:top w:val="none" w:sz="0" w:space="0" w:color="auto"/>
        <w:left w:val="none" w:sz="0" w:space="0" w:color="auto"/>
        <w:bottom w:val="none" w:sz="0" w:space="0" w:color="auto"/>
        <w:right w:val="none" w:sz="0" w:space="0" w:color="auto"/>
      </w:divBdr>
    </w:div>
    <w:div w:id="1172331677">
      <w:bodyDiv w:val="1"/>
      <w:marLeft w:val="0"/>
      <w:marRight w:val="0"/>
      <w:marTop w:val="0"/>
      <w:marBottom w:val="0"/>
      <w:divBdr>
        <w:top w:val="none" w:sz="0" w:space="0" w:color="auto"/>
        <w:left w:val="none" w:sz="0" w:space="0" w:color="auto"/>
        <w:bottom w:val="none" w:sz="0" w:space="0" w:color="auto"/>
        <w:right w:val="none" w:sz="0" w:space="0" w:color="auto"/>
      </w:divBdr>
      <w:divsChild>
        <w:div w:id="1220434169">
          <w:marLeft w:val="0"/>
          <w:marRight w:val="0"/>
          <w:marTop w:val="0"/>
          <w:marBottom w:val="0"/>
          <w:divBdr>
            <w:top w:val="none" w:sz="0" w:space="0" w:color="auto"/>
            <w:left w:val="none" w:sz="0" w:space="0" w:color="auto"/>
            <w:bottom w:val="none" w:sz="0" w:space="0" w:color="auto"/>
            <w:right w:val="none" w:sz="0" w:space="0" w:color="auto"/>
          </w:divBdr>
        </w:div>
        <w:div w:id="1685665935">
          <w:marLeft w:val="0"/>
          <w:marRight w:val="0"/>
          <w:marTop w:val="0"/>
          <w:marBottom w:val="0"/>
          <w:divBdr>
            <w:top w:val="none" w:sz="0" w:space="0" w:color="auto"/>
            <w:left w:val="none" w:sz="0" w:space="0" w:color="auto"/>
            <w:bottom w:val="none" w:sz="0" w:space="0" w:color="auto"/>
            <w:right w:val="none" w:sz="0" w:space="0" w:color="auto"/>
          </w:divBdr>
        </w:div>
        <w:div w:id="1635478941">
          <w:marLeft w:val="0"/>
          <w:marRight w:val="0"/>
          <w:marTop w:val="0"/>
          <w:marBottom w:val="0"/>
          <w:divBdr>
            <w:top w:val="none" w:sz="0" w:space="0" w:color="auto"/>
            <w:left w:val="none" w:sz="0" w:space="0" w:color="auto"/>
            <w:bottom w:val="none" w:sz="0" w:space="0" w:color="auto"/>
            <w:right w:val="none" w:sz="0" w:space="0" w:color="auto"/>
          </w:divBdr>
        </w:div>
        <w:div w:id="1516534080">
          <w:marLeft w:val="0"/>
          <w:marRight w:val="0"/>
          <w:marTop w:val="0"/>
          <w:marBottom w:val="0"/>
          <w:divBdr>
            <w:top w:val="none" w:sz="0" w:space="0" w:color="auto"/>
            <w:left w:val="none" w:sz="0" w:space="0" w:color="auto"/>
            <w:bottom w:val="none" w:sz="0" w:space="0" w:color="auto"/>
            <w:right w:val="none" w:sz="0" w:space="0" w:color="auto"/>
          </w:divBdr>
        </w:div>
        <w:div w:id="873612149">
          <w:marLeft w:val="0"/>
          <w:marRight w:val="0"/>
          <w:marTop w:val="0"/>
          <w:marBottom w:val="0"/>
          <w:divBdr>
            <w:top w:val="none" w:sz="0" w:space="0" w:color="auto"/>
            <w:left w:val="none" w:sz="0" w:space="0" w:color="auto"/>
            <w:bottom w:val="none" w:sz="0" w:space="0" w:color="auto"/>
            <w:right w:val="none" w:sz="0" w:space="0" w:color="auto"/>
          </w:divBdr>
        </w:div>
        <w:div w:id="1834642034">
          <w:marLeft w:val="0"/>
          <w:marRight w:val="0"/>
          <w:marTop w:val="0"/>
          <w:marBottom w:val="0"/>
          <w:divBdr>
            <w:top w:val="none" w:sz="0" w:space="0" w:color="auto"/>
            <w:left w:val="none" w:sz="0" w:space="0" w:color="auto"/>
            <w:bottom w:val="none" w:sz="0" w:space="0" w:color="auto"/>
            <w:right w:val="none" w:sz="0" w:space="0" w:color="auto"/>
          </w:divBdr>
        </w:div>
      </w:divsChild>
    </w:div>
    <w:div w:id="1499267800">
      <w:bodyDiv w:val="1"/>
      <w:marLeft w:val="0"/>
      <w:marRight w:val="0"/>
      <w:marTop w:val="0"/>
      <w:marBottom w:val="0"/>
      <w:divBdr>
        <w:top w:val="none" w:sz="0" w:space="0" w:color="auto"/>
        <w:left w:val="none" w:sz="0" w:space="0" w:color="auto"/>
        <w:bottom w:val="none" w:sz="0" w:space="0" w:color="auto"/>
        <w:right w:val="none" w:sz="0" w:space="0" w:color="auto"/>
      </w:divBdr>
    </w:div>
    <w:div w:id="1698190228">
      <w:bodyDiv w:val="1"/>
      <w:marLeft w:val="0"/>
      <w:marRight w:val="0"/>
      <w:marTop w:val="0"/>
      <w:marBottom w:val="0"/>
      <w:divBdr>
        <w:top w:val="none" w:sz="0" w:space="0" w:color="auto"/>
        <w:left w:val="none" w:sz="0" w:space="0" w:color="auto"/>
        <w:bottom w:val="none" w:sz="0" w:space="0" w:color="auto"/>
        <w:right w:val="none" w:sz="0" w:space="0" w:color="auto"/>
      </w:divBdr>
    </w:div>
    <w:div w:id="1865634318">
      <w:bodyDiv w:val="1"/>
      <w:marLeft w:val="0"/>
      <w:marRight w:val="0"/>
      <w:marTop w:val="0"/>
      <w:marBottom w:val="0"/>
      <w:divBdr>
        <w:top w:val="none" w:sz="0" w:space="0" w:color="auto"/>
        <w:left w:val="none" w:sz="0" w:space="0" w:color="auto"/>
        <w:bottom w:val="none" w:sz="0" w:space="0" w:color="auto"/>
        <w:right w:val="none" w:sz="0" w:space="0" w:color="auto"/>
      </w:divBdr>
      <w:divsChild>
        <w:div w:id="2125685359">
          <w:marLeft w:val="0"/>
          <w:marRight w:val="0"/>
          <w:marTop w:val="0"/>
          <w:marBottom w:val="0"/>
          <w:divBdr>
            <w:top w:val="none" w:sz="0" w:space="0" w:color="auto"/>
            <w:left w:val="none" w:sz="0" w:space="0" w:color="auto"/>
            <w:bottom w:val="none" w:sz="0" w:space="0" w:color="auto"/>
            <w:right w:val="none" w:sz="0" w:space="0" w:color="auto"/>
          </w:divBdr>
        </w:div>
      </w:divsChild>
    </w:div>
    <w:div w:id="210541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4A5DE-2517-4EF1-8C6F-FB6A2B4C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180</Pages>
  <Words>58573</Words>
  <Characters>333869</Characters>
  <Application>Microsoft Office Word</Application>
  <DocSecurity>0</DocSecurity>
  <Lines>2782</Lines>
  <Paragraphs>783</Paragraphs>
  <ScaleCrop>false</ScaleCrop>
  <HeadingPairs>
    <vt:vector size="2" baseType="variant">
      <vt:variant>
        <vt:lpstr>Название</vt:lpstr>
      </vt:variant>
      <vt:variant>
        <vt:i4>1</vt:i4>
      </vt:variant>
    </vt:vector>
  </HeadingPairs>
  <TitlesOfParts>
    <vt:vector size="1" baseType="lpstr">
      <vt:lpstr/>
    </vt:vector>
  </TitlesOfParts>
  <Company>школа9</Company>
  <LinksUpToDate>false</LinksUpToDate>
  <CharactersWithSpaces>391659</CharactersWithSpaces>
  <SharedDoc>false</SharedDoc>
  <HLinks>
    <vt:vector size="12" baseType="variant">
      <vt:variant>
        <vt:i4>7209084</vt:i4>
      </vt:variant>
      <vt:variant>
        <vt:i4>3</vt:i4>
      </vt:variant>
      <vt:variant>
        <vt:i4>0</vt:i4>
      </vt:variant>
      <vt:variant>
        <vt:i4>5</vt:i4>
      </vt:variant>
      <vt:variant>
        <vt:lpwstr>http://pervomaiskay11.ucoz.ru/</vt:lpwstr>
      </vt:variant>
      <vt:variant>
        <vt:lpwstr/>
      </vt:variant>
      <vt:variant>
        <vt:i4>6946911</vt:i4>
      </vt:variant>
      <vt:variant>
        <vt:i4>0</vt:i4>
      </vt:variant>
      <vt:variant>
        <vt:i4>0</vt:i4>
      </vt:variant>
      <vt:variant>
        <vt:i4>5</vt:i4>
      </vt:variant>
      <vt:variant>
        <vt:lpwstr>mailto:School1107@rambler.ru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школа</cp:lastModifiedBy>
  <cp:revision>75</cp:revision>
  <cp:lastPrinted>2017-07-08T07:33:00Z</cp:lastPrinted>
  <dcterms:created xsi:type="dcterms:W3CDTF">2002-01-01T04:30:00Z</dcterms:created>
  <dcterms:modified xsi:type="dcterms:W3CDTF">2017-08-03T07:02:00Z</dcterms:modified>
</cp:coreProperties>
</file>